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BDDF3" w14:textId="2459BDCE" w:rsidR="0070690D" w:rsidRDefault="0098578D" w:rsidP="0098578D">
      <w:pPr>
        <w:jc w:val="center"/>
        <w:rPr>
          <w:b/>
        </w:rPr>
      </w:pPr>
      <w:r w:rsidRPr="0098578D">
        <w:rPr>
          <w:b/>
          <w:noProof/>
        </w:rPr>
        <w:drawing>
          <wp:inline distT="0" distB="0" distL="0" distR="0" wp14:anchorId="21D34355" wp14:editId="0000DEDD">
            <wp:extent cx="1645920" cy="942535"/>
            <wp:effectExtent l="0" t="0" r="5080" b="0"/>
            <wp:docPr id="1469913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913250" name=""/>
                    <pic:cNvPicPr/>
                  </pic:nvPicPr>
                  <pic:blipFill>
                    <a:blip r:embed="rId6"/>
                    <a:stretch>
                      <a:fillRect/>
                    </a:stretch>
                  </pic:blipFill>
                  <pic:spPr>
                    <a:xfrm>
                      <a:off x="0" y="0"/>
                      <a:ext cx="1717780" cy="983686"/>
                    </a:xfrm>
                    <a:prstGeom prst="rect">
                      <a:avLst/>
                    </a:prstGeom>
                  </pic:spPr>
                </pic:pic>
              </a:graphicData>
            </a:graphic>
          </wp:inline>
        </w:drawing>
      </w:r>
    </w:p>
    <w:p w14:paraId="0EF1B61E" w14:textId="2692D732" w:rsidR="0070690D" w:rsidRPr="00773D4D" w:rsidRDefault="00773D4D" w:rsidP="00773D4D">
      <w:pPr>
        <w:jc w:val="center"/>
        <w:rPr>
          <w:rFonts w:ascii="Gotham Book" w:hAnsi="Gotham Book"/>
          <w:b/>
          <w:bCs/>
        </w:rPr>
      </w:pPr>
      <w:r w:rsidRPr="00032AD2">
        <w:rPr>
          <w:rFonts w:ascii="Gotham Book" w:hAnsi="Gotham Book"/>
          <w:b/>
          <w:bCs/>
        </w:rPr>
        <w:t>JOB DESCRIPTION</w:t>
      </w:r>
    </w:p>
    <w:p w14:paraId="7D7722F4" w14:textId="3F8972E0" w:rsidR="00C7470A" w:rsidRPr="003D33F7" w:rsidRDefault="00C7470A" w:rsidP="00773D4D">
      <w:pPr>
        <w:spacing w:after="0"/>
        <w:rPr>
          <w:rFonts w:ascii="Gotham Book" w:hAnsi="Gotham Book"/>
          <w:sz w:val="20"/>
          <w:szCs w:val="20"/>
        </w:rPr>
      </w:pPr>
      <w:r w:rsidRPr="003D33F7">
        <w:rPr>
          <w:rFonts w:ascii="Gotham Book" w:hAnsi="Gotham Book"/>
          <w:b/>
          <w:bCs/>
          <w:sz w:val="20"/>
          <w:szCs w:val="20"/>
        </w:rPr>
        <w:t>Position Title:</w:t>
      </w:r>
      <w:r w:rsidRPr="003D33F7">
        <w:rPr>
          <w:rFonts w:ascii="Gotham Book" w:hAnsi="Gotham Book"/>
          <w:sz w:val="20"/>
          <w:szCs w:val="20"/>
        </w:rPr>
        <w:t xml:space="preserve"> </w:t>
      </w:r>
      <w:r w:rsidR="00BA1CB5" w:rsidRPr="003D33F7">
        <w:rPr>
          <w:rFonts w:ascii="Gotham Book" w:hAnsi="Gotham Book"/>
          <w:sz w:val="20"/>
          <w:szCs w:val="20"/>
        </w:rPr>
        <w:t xml:space="preserve">IT </w:t>
      </w:r>
      <w:r w:rsidR="003E0AA5">
        <w:rPr>
          <w:rFonts w:ascii="Gotham Book" w:hAnsi="Gotham Book"/>
          <w:sz w:val="20"/>
          <w:szCs w:val="20"/>
        </w:rPr>
        <w:t>and</w:t>
      </w:r>
      <w:r w:rsidR="00BA1CB5" w:rsidRPr="003D33F7">
        <w:rPr>
          <w:rFonts w:ascii="Gotham Book" w:hAnsi="Gotham Book"/>
          <w:sz w:val="20"/>
          <w:szCs w:val="20"/>
        </w:rPr>
        <w:t xml:space="preserve"> Software Training Coordinator</w:t>
      </w:r>
    </w:p>
    <w:p w14:paraId="5E84E06D" w14:textId="77777777" w:rsidR="00C7470A" w:rsidRPr="003D33F7" w:rsidRDefault="00C7470A" w:rsidP="00D73B79">
      <w:pPr>
        <w:spacing w:after="0"/>
        <w:rPr>
          <w:rFonts w:ascii="Gotham Book" w:hAnsi="Gotham Book"/>
          <w:sz w:val="20"/>
          <w:szCs w:val="20"/>
        </w:rPr>
      </w:pPr>
      <w:r w:rsidRPr="003D33F7">
        <w:rPr>
          <w:rFonts w:ascii="Gotham Book" w:hAnsi="Gotham Book"/>
          <w:b/>
          <w:bCs/>
          <w:sz w:val="20"/>
          <w:szCs w:val="20"/>
        </w:rPr>
        <w:t>Ministry Department:</w:t>
      </w:r>
      <w:r w:rsidRPr="003D33F7">
        <w:rPr>
          <w:rFonts w:ascii="Gotham Book" w:hAnsi="Gotham Book"/>
          <w:sz w:val="20"/>
          <w:szCs w:val="20"/>
        </w:rPr>
        <w:t xml:space="preserve"> Operations</w:t>
      </w:r>
    </w:p>
    <w:p w14:paraId="2AA2A41E" w14:textId="77777777" w:rsidR="00C7470A" w:rsidRPr="003D33F7" w:rsidRDefault="00C7470A" w:rsidP="00D73B79">
      <w:pPr>
        <w:spacing w:after="0"/>
        <w:rPr>
          <w:rFonts w:ascii="Gotham Book" w:hAnsi="Gotham Book"/>
          <w:sz w:val="20"/>
          <w:szCs w:val="20"/>
        </w:rPr>
      </w:pPr>
      <w:r w:rsidRPr="003D33F7">
        <w:rPr>
          <w:rFonts w:ascii="Gotham Book" w:hAnsi="Gotham Book"/>
          <w:b/>
          <w:bCs/>
          <w:sz w:val="20"/>
          <w:szCs w:val="20"/>
        </w:rPr>
        <w:t>Reports To:</w:t>
      </w:r>
      <w:r w:rsidRPr="003D33F7">
        <w:rPr>
          <w:rFonts w:ascii="Gotham Book" w:hAnsi="Gotham Book"/>
          <w:sz w:val="20"/>
          <w:szCs w:val="20"/>
        </w:rPr>
        <w:t xml:space="preserve"> Business Administration Director</w:t>
      </w:r>
    </w:p>
    <w:p w14:paraId="3C7EE9AA" w14:textId="41D0A4C5" w:rsidR="00C7470A" w:rsidRPr="003D33F7" w:rsidRDefault="00C7470A" w:rsidP="00D73B79">
      <w:pPr>
        <w:spacing w:after="0"/>
        <w:rPr>
          <w:rFonts w:ascii="Gotham Book" w:hAnsi="Gotham Book"/>
          <w:sz w:val="20"/>
          <w:szCs w:val="20"/>
        </w:rPr>
      </w:pPr>
      <w:r w:rsidRPr="003D33F7">
        <w:rPr>
          <w:rFonts w:ascii="Gotham Book" w:hAnsi="Gotham Book"/>
          <w:b/>
          <w:bCs/>
          <w:sz w:val="20"/>
          <w:szCs w:val="20"/>
        </w:rPr>
        <w:t>Status:</w:t>
      </w:r>
      <w:r w:rsidRPr="003D33F7">
        <w:rPr>
          <w:rFonts w:ascii="Gotham Book" w:hAnsi="Gotham Book"/>
          <w:sz w:val="20"/>
          <w:szCs w:val="20"/>
        </w:rPr>
        <w:t xml:space="preserve"> Full Time, Exempt (Some </w:t>
      </w:r>
      <w:r w:rsidR="003D33F7" w:rsidRPr="003D33F7">
        <w:rPr>
          <w:rFonts w:ascii="Gotham Book" w:hAnsi="Gotham Book"/>
          <w:sz w:val="20"/>
          <w:szCs w:val="20"/>
        </w:rPr>
        <w:t>w</w:t>
      </w:r>
      <w:r w:rsidRPr="003D33F7">
        <w:rPr>
          <w:rFonts w:ascii="Gotham Book" w:hAnsi="Gotham Book"/>
          <w:sz w:val="20"/>
          <w:szCs w:val="20"/>
        </w:rPr>
        <w:t>eeknights)</w:t>
      </w:r>
    </w:p>
    <w:p w14:paraId="6BD705A2" w14:textId="1CB2021D" w:rsidR="00C7470A" w:rsidRPr="003D33F7" w:rsidRDefault="00C7470A" w:rsidP="00D73B79">
      <w:pPr>
        <w:spacing w:after="0"/>
        <w:rPr>
          <w:rFonts w:ascii="Gotham Book" w:hAnsi="Gotham Book"/>
          <w:sz w:val="20"/>
          <w:szCs w:val="20"/>
        </w:rPr>
      </w:pPr>
      <w:r w:rsidRPr="003D33F7">
        <w:rPr>
          <w:rFonts w:ascii="Gotham Book" w:hAnsi="Gotham Book"/>
          <w:b/>
          <w:bCs/>
          <w:sz w:val="20"/>
          <w:szCs w:val="20"/>
        </w:rPr>
        <w:t>Created:</w:t>
      </w:r>
      <w:r w:rsidRPr="003D33F7">
        <w:rPr>
          <w:rFonts w:ascii="Gotham Book" w:hAnsi="Gotham Book"/>
          <w:sz w:val="20"/>
          <w:szCs w:val="20"/>
        </w:rPr>
        <w:t xml:space="preserve"> </w:t>
      </w:r>
      <w:r w:rsidR="0011474E" w:rsidRPr="003D33F7">
        <w:rPr>
          <w:rFonts w:ascii="Gotham Book" w:hAnsi="Gotham Book"/>
          <w:sz w:val="20"/>
          <w:szCs w:val="20"/>
        </w:rPr>
        <w:t>July</w:t>
      </w:r>
      <w:r w:rsidRPr="003D33F7">
        <w:rPr>
          <w:rFonts w:ascii="Gotham Book" w:hAnsi="Gotham Book"/>
          <w:sz w:val="20"/>
          <w:szCs w:val="20"/>
        </w:rPr>
        <w:t xml:space="preserve"> 2026</w:t>
      </w:r>
    </w:p>
    <w:p w14:paraId="50C29C73" w14:textId="77777777" w:rsidR="00567402" w:rsidRPr="003D33F7" w:rsidRDefault="00000000" w:rsidP="00BA1CB5">
      <w:pPr>
        <w:pStyle w:val="Heading2"/>
        <w:rPr>
          <w:rFonts w:ascii="Gotham Book" w:hAnsi="Gotham Book"/>
          <w:color w:val="000000" w:themeColor="text1"/>
          <w:sz w:val="20"/>
          <w:szCs w:val="20"/>
        </w:rPr>
      </w:pPr>
      <w:r w:rsidRPr="003D33F7">
        <w:rPr>
          <w:rFonts w:ascii="Gotham Book" w:hAnsi="Gotham Book"/>
          <w:color w:val="000000" w:themeColor="text1"/>
          <w:sz w:val="20"/>
          <w:szCs w:val="20"/>
        </w:rPr>
        <w:t>Primary Purpose</w:t>
      </w:r>
    </w:p>
    <w:p w14:paraId="54F8BC98" w14:textId="28A77C3A" w:rsidR="00567402" w:rsidRPr="003D33F7" w:rsidRDefault="00000000" w:rsidP="00D73B79">
      <w:pPr>
        <w:rPr>
          <w:rFonts w:ascii="Gotham Book" w:hAnsi="Gotham Book"/>
          <w:sz w:val="20"/>
          <w:szCs w:val="20"/>
        </w:rPr>
      </w:pPr>
      <w:r w:rsidRPr="003D33F7">
        <w:rPr>
          <w:rFonts w:ascii="Gotham Book" w:hAnsi="Gotham Book"/>
          <w:sz w:val="20"/>
          <w:szCs w:val="20"/>
        </w:rPr>
        <w:t xml:space="preserve">The IT &amp; Software Training Coordinator provides day-to-day administration, support, maintenance, and staff training. </w:t>
      </w:r>
      <w:r w:rsidR="00A5693C">
        <w:rPr>
          <w:rFonts w:ascii="Gotham Book" w:hAnsi="Gotham Book"/>
          <w:sz w:val="20"/>
          <w:szCs w:val="20"/>
        </w:rPr>
        <w:t>They are the</w:t>
      </w:r>
      <w:r w:rsidR="00A5693C" w:rsidRPr="00A5693C">
        <w:rPr>
          <w:rFonts w:ascii="Gotham Book" w:hAnsi="Gotham Book"/>
          <w:sz w:val="20"/>
          <w:szCs w:val="20"/>
        </w:rPr>
        <w:t xml:space="preserve"> primary point of contact for resolving technical issues</w:t>
      </w:r>
      <w:r w:rsidR="00A5693C">
        <w:rPr>
          <w:rFonts w:ascii="Gotham Book" w:hAnsi="Gotham Book"/>
          <w:sz w:val="20"/>
          <w:szCs w:val="20"/>
        </w:rPr>
        <w:t xml:space="preserve">, ensuring </w:t>
      </w:r>
      <w:r w:rsidR="00A5693C" w:rsidRPr="00A5693C">
        <w:rPr>
          <w:rFonts w:ascii="Gotham Book" w:hAnsi="Gotham Book"/>
          <w:sz w:val="20"/>
          <w:szCs w:val="20"/>
        </w:rPr>
        <w:t xml:space="preserve">staff </w:t>
      </w:r>
      <w:r w:rsidR="00A5693C">
        <w:rPr>
          <w:rFonts w:ascii="Gotham Book" w:hAnsi="Gotham Book"/>
          <w:sz w:val="20"/>
          <w:szCs w:val="20"/>
        </w:rPr>
        <w:t xml:space="preserve">have </w:t>
      </w:r>
      <w:r w:rsidR="00A5693C" w:rsidRPr="003D33F7">
        <w:rPr>
          <w:rFonts w:ascii="Gotham Book" w:hAnsi="Gotham Book"/>
          <w:sz w:val="20"/>
          <w:szCs w:val="20"/>
        </w:rPr>
        <w:t>reliable, secure technolog</w:t>
      </w:r>
      <w:r w:rsidR="00A5693C">
        <w:rPr>
          <w:rFonts w:ascii="Gotham Book" w:hAnsi="Gotham Book"/>
          <w:sz w:val="20"/>
          <w:szCs w:val="20"/>
        </w:rPr>
        <w:t xml:space="preserve">y. </w:t>
      </w:r>
      <w:r w:rsidR="00DC7B72">
        <w:rPr>
          <w:rFonts w:ascii="Gotham Book" w:hAnsi="Gotham Book"/>
          <w:sz w:val="20"/>
          <w:szCs w:val="20"/>
        </w:rPr>
        <w:t>Directs</w:t>
      </w:r>
      <w:r w:rsidR="00A5693C">
        <w:rPr>
          <w:rFonts w:ascii="Gotham Book" w:hAnsi="Gotham Book"/>
          <w:sz w:val="20"/>
          <w:szCs w:val="20"/>
        </w:rPr>
        <w:t xml:space="preserve"> </w:t>
      </w:r>
      <w:r w:rsidR="00A5693C" w:rsidRPr="003D33F7">
        <w:rPr>
          <w:rFonts w:ascii="Gotham Book" w:hAnsi="Gotham Book"/>
          <w:sz w:val="20"/>
          <w:szCs w:val="20"/>
        </w:rPr>
        <w:t>and leads software adoption, documentation, onboarding, ongoing training, and technical support</w:t>
      </w:r>
      <w:r w:rsidR="00A5693C">
        <w:rPr>
          <w:rFonts w:ascii="Gotham Book" w:hAnsi="Gotham Book"/>
          <w:sz w:val="20"/>
          <w:szCs w:val="20"/>
        </w:rPr>
        <w:t>.</w:t>
      </w:r>
      <w:r w:rsidR="00DC7B72">
        <w:rPr>
          <w:rFonts w:ascii="Gotham Book" w:hAnsi="Gotham Book"/>
          <w:sz w:val="20"/>
          <w:szCs w:val="20"/>
        </w:rPr>
        <w:t xml:space="preserve"> </w:t>
      </w:r>
      <w:r w:rsidR="00A5693C" w:rsidRPr="00A5693C">
        <w:rPr>
          <w:rFonts w:ascii="Gotham Book" w:hAnsi="Gotham Book"/>
          <w:sz w:val="20"/>
          <w:szCs w:val="20"/>
        </w:rPr>
        <w:t>Responsibilities include troubleshooting, configuring systems, managing service tickets, and maintaining equipment</w:t>
      </w:r>
      <w:r w:rsidR="00A5693C">
        <w:rPr>
          <w:rFonts w:ascii="Gotham Book" w:hAnsi="Gotham Book"/>
          <w:sz w:val="20"/>
          <w:szCs w:val="20"/>
        </w:rPr>
        <w:t xml:space="preserve">. </w:t>
      </w:r>
    </w:p>
    <w:p w14:paraId="656804BC" w14:textId="77777777" w:rsidR="00567402" w:rsidRPr="003D33F7" w:rsidRDefault="00000000" w:rsidP="00BA1CB5">
      <w:pPr>
        <w:pStyle w:val="Heading2"/>
        <w:rPr>
          <w:rFonts w:ascii="Gotham Book" w:hAnsi="Gotham Book"/>
          <w:color w:val="000000" w:themeColor="text1"/>
          <w:sz w:val="20"/>
          <w:szCs w:val="20"/>
        </w:rPr>
      </w:pPr>
      <w:r w:rsidRPr="003D33F7">
        <w:rPr>
          <w:rFonts w:ascii="Gotham Book" w:hAnsi="Gotham Book"/>
          <w:color w:val="000000" w:themeColor="text1"/>
          <w:sz w:val="20"/>
          <w:szCs w:val="20"/>
        </w:rPr>
        <w:t>Position Requirements</w:t>
      </w:r>
    </w:p>
    <w:p w14:paraId="5234208E" w14:textId="3163A06B" w:rsidR="007C1410" w:rsidRDefault="0070690D" w:rsidP="00D73B79">
      <w:pPr>
        <w:pStyle w:val="ListBullet"/>
        <w:rPr>
          <w:rFonts w:ascii="Gotham Book" w:hAnsi="Gotham Book"/>
          <w:sz w:val="20"/>
          <w:szCs w:val="20"/>
        </w:rPr>
      </w:pPr>
      <w:r w:rsidRPr="003D33F7">
        <w:rPr>
          <w:rFonts w:ascii="Gotham Book" w:hAnsi="Gotham Book"/>
          <w:sz w:val="20"/>
          <w:szCs w:val="20"/>
        </w:rPr>
        <w:t>High School Diploma</w:t>
      </w:r>
      <w:r w:rsidR="00B8624E">
        <w:rPr>
          <w:rFonts w:ascii="Gotham Book" w:hAnsi="Gotham Book"/>
          <w:sz w:val="20"/>
          <w:szCs w:val="20"/>
        </w:rPr>
        <w:t>. A</w:t>
      </w:r>
      <w:r w:rsidR="004A007D" w:rsidRPr="00B8624E">
        <w:rPr>
          <w:rFonts w:ascii="Gotham Book" w:hAnsi="Gotham Book"/>
          <w:sz w:val="20"/>
          <w:szCs w:val="20"/>
        </w:rPr>
        <w:t>ssociates or b</w:t>
      </w:r>
      <w:r w:rsidR="007C1410" w:rsidRPr="00B8624E">
        <w:rPr>
          <w:rFonts w:ascii="Gotham Book" w:hAnsi="Gotham Book"/>
          <w:sz w:val="20"/>
          <w:szCs w:val="20"/>
        </w:rPr>
        <w:t xml:space="preserve">achelor’s degree in </w:t>
      </w:r>
      <w:r w:rsidR="004A007D" w:rsidRPr="00B8624E">
        <w:rPr>
          <w:rFonts w:ascii="Gotham Book" w:hAnsi="Gotham Book"/>
          <w:sz w:val="20"/>
          <w:szCs w:val="20"/>
        </w:rPr>
        <w:t>IT</w:t>
      </w:r>
      <w:r w:rsidR="007C1410" w:rsidRPr="00B8624E">
        <w:rPr>
          <w:rFonts w:ascii="Gotham Book" w:hAnsi="Gotham Book"/>
          <w:sz w:val="20"/>
          <w:szCs w:val="20"/>
        </w:rPr>
        <w:t xml:space="preserve">, Education, </w:t>
      </w:r>
      <w:r w:rsidR="004A007D" w:rsidRPr="00B8624E">
        <w:rPr>
          <w:rFonts w:ascii="Gotham Book" w:hAnsi="Gotham Book"/>
          <w:sz w:val="20"/>
          <w:szCs w:val="20"/>
        </w:rPr>
        <w:t xml:space="preserve">HR </w:t>
      </w:r>
      <w:r w:rsidR="007C1410" w:rsidRPr="00B8624E">
        <w:rPr>
          <w:rFonts w:ascii="Gotham Book" w:hAnsi="Gotham Book"/>
          <w:sz w:val="20"/>
          <w:szCs w:val="20"/>
        </w:rPr>
        <w:t>or a related fiel</w:t>
      </w:r>
      <w:r w:rsidR="00B8624E">
        <w:rPr>
          <w:rFonts w:ascii="Gotham Book" w:hAnsi="Gotham Book"/>
          <w:sz w:val="20"/>
          <w:szCs w:val="20"/>
        </w:rPr>
        <w:t>d, preferred.</w:t>
      </w:r>
    </w:p>
    <w:p w14:paraId="67535E9F" w14:textId="59AAA21A" w:rsidR="004A007D" w:rsidRPr="004A007D" w:rsidRDefault="009E3F72" w:rsidP="004A007D">
      <w:pPr>
        <w:pStyle w:val="ListBullet"/>
        <w:rPr>
          <w:rFonts w:ascii="Gotham Book" w:hAnsi="Gotham Book"/>
          <w:sz w:val="20"/>
          <w:szCs w:val="20"/>
        </w:rPr>
      </w:pPr>
      <w:r>
        <w:rPr>
          <w:rFonts w:ascii="Gotham Book" w:hAnsi="Gotham Book"/>
          <w:sz w:val="20"/>
          <w:szCs w:val="20"/>
        </w:rPr>
        <w:t xml:space="preserve">Minimum 2 </w:t>
      </w:r>
      <w:r w:rsidR="004A007D" w:rsidRPr="003D33F7">
        <w:rPr>
          <w:rFonts w:ascii="Gotham Book" w:hAnsi="Gotham Book"/>
          <w:sz w:val="20"/>
          <w:szCs w:val="20"/>
        </w:rPr>
        <w:t xml:space="preserve">years </w:t>
      </w:r>
      <w:r w:rsidR="00110686">
        <w:rPr>
          <w:rFonts w:ascii="Gotham Book" w:hAnsi="Gotham Book"/>
          <w:sz w:val="20"/>
          <w:szCs w:val="20"/>
        </w:rPr>
        <w:t xml:space="preserve">direct </w:t>
      </w:r>
      <w:r w:rsidR="004A007D" w:rsidRPr="003D33F7">
        <w:rPr>
          <w:rFonts w:ascii="Gotham Book" w:hAnsi="Gotham Book"/>
          <w:sz w:val="20"/>
          <w:szCs w:val="20"/>
        </w:rPr>
        <w:t xml:space="preserve">IT </w:t>
      </w:r>
      <w:r w:rsidR="00110686">
        <w:rPr>
          <w:rFonts w:ascii="Gotham Book" w:hAnsi="Gotham Book"/>
          <w:sz w:val="20"/>
          <w:szCs w:val="20"/>
        </w:rPr>
        <w:t xml:space="preserve">support </w:t>
      </w:r>
      <w:r w:rsidR="004A007D" w:rsidRPr="003D33F7">
        <w:rPr>
          <w:rFonts w:ascii="Gotham Book" w:hAnsi="Gotham Book"/>
          <w:sz w:val="20"/>
          <w:szCs w:val="20"/>
        </w:rPr>
        <w:t>experience.</w:t>
      </w:r>
    </w:p>
    <w:p w14:paraId="2BF894F8" w14:textId="367E06AC" w:rsidR="00567402" w:rsidRPr="00AF0D03" w:rsidRDefault="00AF0D03" w:rsidP="00AF0D03">
      <w:pPr>
        <w:pStyle w:val="ListBullet"/>
        <w:rPr>
          <w:rFonts w:ascii="Gotham Book" w:hAnsi="Gotham Book"/>
          <w:sz w:val="20"/>
          <w:szCs w:val="20"/>
        </w:rPr>
      </w:pPr>
      <w:r>
        <w:rPr>
          <w:rFonts w:ascii="Gotham Book" w:hAnsi="Gotham Book"/>
          <w:sz w:val="20"/>
          <w:szCs w:val="20"/>
        </w:rPr>
        <w:t>Extensive</w:t>
      </w:r>
      <w:r w:rsidRPr="003D33F7">
        <w:rPr>
          <w:rFonts w:ascii="Gotham Book" w:hAnsi="Gotham Book"/>
          <w:sz w:val="20"/>
          <w:szCs w:val="20"/>
        </w:rPr>
        <w:t xml:space="preserve"> macOS and Apple hardware knowledge</w:t>
      </w:r>
      <w:r>
        <w:rPr>
          <w:rFonts w:ascii="Gotham Book" w:hAnsi="Gotham Book"/>
          <w:sz w:val="20"/>
          <w:szCs w:val="20"/>
        </w:rPr>
        <w:t xml:space="preserve">; as well as </w:t>
      </w:r>
      <w:r w:rsidRPr="00AF0D03">
        <w:rPr>
          <w:rFonts w:ascii="Gotham Book" w:hAnsi="Gotham Book"/>
          <w:sz w:val="20"/>
          <w:szCs w:val="20"/>
        </w:rPr>
        <w:t>Microsoft 365 administration.</w:t>
      </w:r>
    </w:p>
    <w:p w14:paraId="7A77B98B" w14:textId="57DA42CF" w:rsidR="00567402" w:rsidRPr="003D33F7" w:rsidRDefault="00AF0D03" w:rsidP="00D73B79">
      <w:pPr>
        <w:pStyle w:val="ListBullet"/>
        <w:rPr>
          <w:rFonts w:ascii="Gotham Book" w:hAnsi="Gotham Book"/>
          <w:sz w:val="20"/>
          <w:szCs w:val="20"/>
        </w:rPr>
      </w:pPr>
      <w:r>
        <w:rPr>
          <w:rFonts w:ascii="Gotham Book" w:hAnsi="Gotham Book"/>
          <w:sz w:val="20"/>
          <w:szCs w:val="20"/>
        </w:rPr>
        <w:t xml:space="preserve">Professional experience with digital security including </w:t>
      </w:r>
      <w:r w:rsidRPr="003D33F7">
        <w:rPr>
          <w:rFonts w:ascii="Gotham Book" w:hAnsi="Gotham Book"/>
          <w:sz w:val="20"/>
          <w:szCs w:val="20"/>
        </w:rPr>
        <w:t xml:space="preserve">Ubiquiti Network, Protect, Access, </w:t>
      </w:r>
      <w:r>
        <w:rPr>
          <w:rFonts w:ascii="Gotham Book" w:hAnsi="Gotham Book"/>
          <w:sz w:val="20"/>
          <w:szCs w:val="20"/>
        </w:rPr>
        <w:t xml:space="preserve">and </w:t>
      </w:r>
      <w:r w:rsidRPr="003D33F7">
        <w:rPr>
          <w:rFonts w:ascii="Gotham Book" w:hAnsi="Gotham Book"/>
          <w:sz w:val="20"/>
          <w:szCs w:val="20"/>
        </w:rPr>
        <w:t>Identity</w:t>
      </w:r>
    </w:p>
    <w:p w14:paraId="5E160653" w14:textId="6DE10342" w:rsidR="00567402" w:rsidRPr="003D33F7" w:rsidRDefault="00193B93" w:rsidP="00D73B79">
      <w:pPr>
        <w:pStyle w:val="ListBullet"/>
        <w:rPr>
          <w:rFonts w:ascii="Gotham Book" w:hAnsi="Gotham Book"/>
          <w:sz w:val="20"/>
          <w:szCs w:val="20"/>
        </w:rPr>
      </w:pPr>
      <w:r>
        <w:rPr>
          <w:rFonts w:ascii="Gotham Book" w:hAnsi="Gotham Book"/>
          <w:sz w:val="20"/>
          <w:szCs w:val="20"/>
        </w:rPr>
        <w:t>Expertise</w:t>
      </w:r>
      <w:r w:rsidR="00AF0D03">
        <w:rPr>
          <w:rFonts w:ascii="Gotham Book" w:hAnsi="Gotham Book"/>
          <w:sz w:val="20"/>
          <w:szCs w:val="20"/>
        </w:rPr>
        <w:t xml:space="preserve"> </w:t>
      </w:r>
      <w:r>
        <w:rPr>
          <w:rFonts w:ascii="Gotham Book" w:hAnsi="Gotham Book"/>
          <w:sz w:val="20"/>
          <w:szCs w:val="20"/>
        </w:rPr>
        <w:t xml:space="preserve">working </w:t>
      </w:r>
      <w:r w:rsidRPr="003D33F7">
        <w:rPr>
          <w:rFonts w:ascii="Gotham Book" w:hAnsi="Gotham Book"/>
          <w:sz w:val="20"/>
          <w:szCs w:val="20"/>
        </w:rPr>
        <w:t>with Dropbox, Planning Center, UKG</w:t>
      </w:r>
      <w:r w:rsidR="0070690D" w:rsidRPr="003D33F7">
        <w:rPr>
          <w:rFonts w:ascii="Gotham Book" w:hAnsi="Gotham Book"/>
          <w:sz w:val="20"/>
          <w:szCs w:val="20"/>
        </w:rPr>
        <w:t xml:space="preserve">, </w:t>
      </w:r>
      <w:proofErr w:type="spellStart"/>
      <w:r w:rsidR="0070690D" w:rsidRPr="003D33F7">
        <w:rPr>
          <w:rFonts w:ascii="Gotham Book" w:hAnsi="Gotham Book"/>
          <w:sz w:val="20"/>
          <w:szCs w:val="20"/>
        </w:rPr>
        <w:t>Contio</w:t>
      </w:r>
      <w:proofErr w:type="spellEnd"/>
      <w:r w:rsidR="0070690D" w:rsidRPr="003D33F7">
        <w:rPr>
          <w:rFonts w:ascii="Gotham Book" w:hAnsi="Gotham Book"/>
          <w:sz w:val="20"/>
          <w:szCs w:val="20"/>
        </w:rPr>
        <w:t>, and CCB is a plus</w:t>
      </w:r>
      <w:r w:rsidRPr="003D33F7">
        <w:rPr>
          <w:rFonts w:ascii="Gotham Book" w:hAnsi="Gotham Book"/>
          <w:sz w:val="20"/>
          <w:szCs w:val="20"/>
        </w:rPr>
        <w:t>.</w:t>
      </w:r>
    </w:p>
    <w:p w14:paraId="0DFD8F86" w14:textId="05FFFAD9" w:rsidR="00567402" w:rsidRPr="003D33F7" w:rsidRDefault="00AF0D03" w:rsidP="00D73B79">
      <w:pPr>
        <w:pStyle w:val="ListBullet"/>
        <w:rPr>
          <w:rFonts w:ascii="Gotham Book" w:hAnsi="Gotham Book"/>
          <w:sz w:val="20"/>
          <w:szCs w:val="20"/>
        </w:rPr>
      </w:pPr>
      <w:r>
        <w:rPr>
          <w:rFonts w:ascii="Gotham Book" w:hAnsi="Gotham Book"/>
          <w:sz w:val="20"/>
          <w:szCs w:val="20"/>
        </w:rPr>
        <w:t>Excellent</w:t>
      </w:r>
      <w:r w:rsidRPr="003D33F7">
        <w:rPr>
          <w:rFonts w:ascii="Gotham Book" w:hAnsi="Gotham Book"/>
          <w:sz w:val="20"/>
          <w:szCs w:val="20"/>
        </w:rPr>
        <w:t xml:space="preserve"> communication, customer service and documentation skills.</w:t>
      </w:r>
    </w:p>
    <w:p w14:paraId="5377B456" w14:textId="6C4C6F0A" w:rsidR="00567402" w:rsidRDefault="00AF0D03" w:rsidP="00D73B79">
      <w:pPr>
        <w:pStyle w:val="ListBullet"/>
        <w:rPr>
          <w:rFonts w:ascii="Gotham Book" w:hAnsi="Gotham Book"/>
          <w:sz w:val="20"/>
          <w:szCs w:val="20"/>
        </w:rPr>
      </w:pPr>
      <w:r w:rsidRPr="00AF0D03">
        <w:rPr>
          <w:rFonts w:ascii="Gotham Book" w:hAnsi="Gotham Book"/>
          <w:sz w:val="20"/>
          <w:szCs w:val="20"/>
        </w:rPr>
        <w:t>Ability</w:t>
      </w:r>
      <w:r w:rsidR="0074769F" w:rsidRPr="00AF0D03">
        <w:rPr>
          <w:rFonts w:ascii="Gotham Book" w:hAnsi="Gotham Book"/>
          <w:sz w:val="20"/>
          <w:szCs w:val="20"/>
        </w:rPr>
        <w:t xml:space="preserve"> to explain technical concepts to non-technical users.</w:t>
      </w:r>
    </w:p>
    <w:p w14:paraId="39431E04" w14:textId="77777777" w:rsidR="00193B93" w:rsidRPr="00193B93" w:rsidRDefault="00193B93" w:rsidP="00193B93">
      <w:pPr>
        <w:pStyle w:val="ListBullet"/>
        <w:rPr>
          <w:rFonts w:ascii="Gotham Book" w:hAnsi="Gotham Book"/>
          <w:sz w:val="20"/>
          <w:szCs w:val="20"/>
        </w:rPr>
      </w:pPr>
      <w:r w:rsidRPr="00193B93">
        <w:rPr>
          <w:rFonts w:ascii="Gotham Book" w:hAnsi="Gotham Book"/>
          <w:sz w:val="20"/>
          <w:szCs w:val="20"/>
        </w:rPr>
        <w:t xml:space="preserve">Strong organizational, time management skills, and desire/ability to love and lead others. </w:t>
      </w:r>
    </w:p>
    <w:p w14:paraId="5EE34E6D" w14:textId="77777777" w:rsidR="00193B93" w:rsidRPr="00193B93" w:rsidRDefault="00193B93" w:rsidP="00193B93">
      <w:pPr>
        <w:pStyle w:val="ListBullet"/>
        <w:rPr>
          <w:rFonts w:ascii="Gotham Book" w:hAnsi="Gotham Book"/>
          <w:sz w:val="20"/>
          <w:szCs w:val="20"/>
        </w:rPr>
      </w:pPr>
      <w:r w:rsidRPr="00193B93">
        <w:rPr>
          <w:rFonts w:ascii="Gotham Book" w:hAnsi="Gotham Book"/>
          <w:sz w:val="20"/>
          <w:szCs w:val="20"/>
        </w:rPr>
        <w:t>Ability to be teachable, seeking out coaching and learning for growth and development.</w:t>
      </w:r>
    </w:p>
    <w:p w14:paraId="53713676" w14:textId="514496AB" w:rsidR="00193B93" w:rsidRPr="00193B93" w:rsidRDefault="00193B93" w:rsidP="00193B93">
      <w:pPr>
        <w:pStyle w:val="ListBullet"/>
        <w:rPr>
          <w:rFonts w:ascii="Gotham Book" w:hAnsi="Gotham Book"/>
          <w:sz w:val="20"/>
          <w:szCs w:val="20"/>
        </w:rPr>
      </w:pPr>
      <w:r w:rsidRPr="00193B93">
        <w:rPr>
          <w:rFonts w:ascii="Gotham Book" w:hAnsi="Gotham Book"/>
          <w:sz w:val="20"/>
          <w:szCs w:val="20"/>
        </w:rPr>
        <w:t>Ability to promote a positive attitude and working environment, with the desire to have fun, be positive and flexible.</w:t>
      </w:r>
    </w:p>
    <w:p w14:paraId="13BD5882" w14:textId="7B94C6FA" w:rsidR="007C1410" w:rsidRPr="003D33F7" w:rsidRDefault="00000000" w:rsidP="0011474E">
      <w:pPr>
        <w:pStyle w:val="Heading2"/>
        <w:rPr>
          <w:rFonts w:ascii="Gotham Book" w:hAnsi="Gotham Book"/>
          <w:color w:val="000000" w:themeColor="text1"/>
          <w:sz w:val="20"/>
          <w:szCs w:val="20"/>
        </w:rPr>
      </w:pPr>
      <w:r w:rsidRPr="003D33F7">
        <w:rPr>
          <w:rFonts w:ascii="Gotham Book" w:hAnsi="Gotham Book"/>
          <w:color w:val="000000" w:themeColor="text1"/>
          <w:sz w:val="20"/>
          <w:szCs w:val="20"/>
        </w:rPr>
        <w:t>Position Responsibilities</w:t>
      </w:r>
    </w:p>
    <w:p w14:paraId="4F34A3DA" w14:textId="0866D7CA" w:rsidR="00567402" w:rsidRPr="003D33F7" w:rsidRDefault="00A5693C" w:rsidP="00D73B79">
      <w:pPr>
        <w:pStyle w:val="ListBullet"/>
        <w:rPr>
          <w:rFonts w:ascii="Gotham Book" w:hAnsi="Gotham Book"/>
          <w:sz w:val="20"/>
          <w:szCs w:val="20"/>
        </w:rPr>
      </w:pPr>
      <w:r>
        <w:rPr>
          <w:rFonts w:ascii="Gotham Book" w:hAnsi="Gotham Book"/>
          <w:sz w:val="20"/>
          <w:szCs w:val="20"/>
        </w:rPr>
        <w:t>Primary point of contact for resolving technical issues.</w:t>
      </w:r>
      <w:r w:rsidRPr="003D33F7">
        <w:rPr>
          <w:rFonts w:ascii="Gotham Book" w:hAnsi="Gotham Book"/>
          <w:sz w:val="20"/>
          <w:szCs w:val="20"/>
        </w:rPr>
        <w:t xml:space="preserve"> computers, printers, mobile devices and conference room technology.</w:t>
      </w:r>
    </w:p>
    <w:p w14:paraId="317EB07F" w14:textId="57FC9CC3" w:rsidR="00567402" w:rsidRPr="003D33F7" w:rsidRDefault="00B642E1" w:rsidP="00D73B79">
      <w:pPr>
        <w:pStyle w:val="ListBullet"/>
        <w:rPr>
          <w:rFonts w:ascii="Gotham Book" w:hAnsi="Gotham Book"/>
          <w:sz w:val="20"/>
          <w:szCs w:val="20"/>
        </w:rPr>
      </w:pPr>
      <w:r>
        <w:rPr>
          <w:rFonts w:ascii="Gotham Book" w:hAnsi="Gotham Book"/>
          <w:sz w:val="20"/>
          <w:szCs w:val="20"/>
        </w:rPr>
        <w:t>Oversee and service</w:t>
      </w:r>
      <w:r w:rsidRPr="003D33F7">
        <w:rPr>
          <w:rFonts w:ascii="Gotham Book" w:hAnsi="Gotham Book"/>
          <w:sz w:val="20"/>
          <w:szCs w:val="20"/>
        </w:rPr>
        <w:t xml:space="preserve"> networking, </w:t>
      </w:r>
      <w:proofErr w:type="spellStart"/>
      <w:r w:rsidRPr="003D33F7">
        <w:rPr>
          <w:rFonts w:ascii="Gotham Book" w:hAnsi="Gotham Book"/>
          <w:sz w:val="20"/>
          <w:szCs w:val="20"/>
        </w:rPr>
        <w:t>WiFi</w:t>
      </w:r>
      <w:proofErr w:type="spellEnd"/>
      <w:r w:rsidRPr="003D33F7">
        <w:rPr>
          <w:rFonts w:ascii="Gotham Book" w:hAnsi="Gotham Book"/>
          <w:sz w:val="20"/>
          <w:szCs w:val="20"/>
        </w:rPr>
        <w:t>, cameras and access control.</w:t>
      </w:r>
    </w:p>
    <w:p w14:paraId="6445CADB" w14:textId="60F51730" w:rsidR="00567402" w:rsidRPr="003D33F7" w:rsidRDefault="009B4565" w:rsidP="00D73B79">
      <w:pPr>
        <w:pStyle w:val="ListBullet"/>
        <w:rPr>
          <w:rFonts w:ascii="Gotham Book" w:hAnsi="Gotham Book"/>
          <w:sz w:val="20"/>
          <w:szCs w:val="20"/>
        </w:rPr>
      </w:pPr>
      <w:r>
        <w:rPr>
          <w:rFonts w:ascii="Gotham Book" w:hAnsi="Gotham Book"/>
          <w:sz w:val="20"/>
          <w:szCs w:val="20"/>
        </w:rPr>
        <w:t>Manages IT</w:t>
      </w:r>
      <w:r w:rsidRPr="003D33F7">
        <w:rPr>
          <w:rFonts w:ascii="Gotham Book" w:hAnsi="Gotham Book"/>
          <w:sz w:val="20"/>
          <w:szCs w:val="20"/>
        </w:rPr>
        <w:t xml:space="preserve"> inventory, warranties and documentation</w:t>
      </w:r>
      <w:r>
        <w:rPr>
          <w:rFonts w:ascii="Gotham Book" w:hAnsi="Gotham Book"/>
          <w:sz w:val="20"/>
          <w:szCs w:val="20"/>
        </w:rPr>
        <w:t xml:space="preserve"> associated with tracking an asset from purchase to disposal.</w:t>
      </w:r>
    </w:p>
    <w:p w14:paraId="4FE04618" w14:textId="35FFE17E" w:rsidR="0070690D" w:rsidRDefault="0070690D" w:rsidP="00D73B79">
      <w:pPr>
        <w:pStyle w:val="ListBullet"/>
        <w:rPr>
          <w:rFonts w:ascii="Gotham Book" w:hAnsi="Gotham Book"/>
          <w:sz w:val="20"/>
          <w:szCs w:val="20"/>
        </w:rPr>
      </w:pPr>
      <w:r w:rsidRPr="003D33F7">
        <w:rPr>
          <w:rFonts w:ascii="Gotham Book" w:hAnsi="Gotham Book"/>
          <w:sz w:val="20"/>
          <w:szCs w:val="20"/>
        </w:rPr>
        <w:t xml:space="preserve">Maintain and update </w:t>
      </w:r>
      <w:proofErr w:type="spellStart"/>
      <w:r w:rsidRPr="003D33F7">
        <w:rPr>
          <w:rFonts w:ascii="Gotham Book" w:hAnsi="Gotham Book"/>
          <w:sz w:val="20"/>
          <w:szCs w:val="20"/>
        </w:rPr>
        <w:t>Visix</w:t>
      </w:r>
      <w:proofErr w:type="spellEnd"/>
      <w:r w:rsidRPr="003D33F7">
        <w:rPr>
          <w:rFonts w:ascii="Gotham Book" w:hAnsi="Gotham Book"/>
          <w:sz w:val="20"/>
          <w:szCs w:val="20"/>
        </w:rPr>
        <w:t xml:space="preserve"> displays</w:t>
      </w:r>
    </w:p>
    <w:p w14:paraId="277117B3" w14:textId="700D5228" w:rsidR="009B4565" w:rsidRPr="003D33F7" w:rsidRDefault="009B4565" w:rsidP="00D73B79">
      <w:pPr>
        <w:pStyle w:val="ListBullet"/>
        <w:rPr>
          <w:rFonts w:ascii="Gotham Book" w:hAnsi="Gotham Book"/>
          <w:sz w:val="20"/>
          <w:szCs w:val="20"/>
        </w:rPr>
      </w:pPr>
      <w:r>
        <w:rPr>
          <w:rFonts w:ascii="Gotham Book" w:hAnsi="Gotham Book"/>
          <w:sz w:val="20"/>
          <w:szCs w:val="20"/>
        </w:rPr>
        <w:t>Create and maintain technical records such as user manuals and troubleshooting guides.</w:t>
      </w:r>
    </w:p>
    <w:p w14:paraId="3C10B08D" w14:textId="60FB8ED5" w:rsidR="00567402" w:rsidRPr="003D33F7" w:rsidRDefault="00000000" w:rsidP="00D73B79">
      <w:pPr>
        <w:pStyle w:val="ListBullet"/>
        <w:rPr>
          <w:rFonts w:ascii="Gotham Book" w:hAnsi="Gotham Book"/>
          <w:sz w:val="20"/>
          <w:szCs w:val="20"/>
        </w:rPr>
      </w:pPr>
      <w:r w:rsidRPr="003D33F7">
        <w:rPr>
          <w:rFonts w:ascii="Gotham Book" w:hAnsi="Gotham Book"/>
          <w:sz w:val="20"/>
          <w:szCs w:val="20"/>
        </w:rPr>
        <w:t>Administer Microsoft 365, email, SharePoint, OneDrive and licensing.</w:t>
      </w:r>
      <w:r w:rsidR="009B4565">
        <w:rPr>
          <w:rFonts w:ascii="Gotham Book" w:hAnsi="Gotham Book"/>
          <w:sz w:val="20"/>
          <w:szCs w:val="20"/>
        </w:rPr>
        <w:t xml:space="preserve"> Including </w:t>
      </w:r>
      <w:r w:rsidR="009B4565" w:rsidRPr="003D33F7">
        <w:rPr>
          <w:rFonts w:ascii="Gotham Book" w:hAnsi="Gotham Book"/>
          <w:sz w:val="20"/>
          <w:szCs w:val="20"/>
        </w:rPr>
        <w:t xml:space="preserve">Dropbox, </w:t>
      </w:r>
      <w:proofErr w:type="spellStart"/>
      <w:r w:rsidR="009B4565" w:rsidRPr="003D33F7">
        <w:rPr>
          <w:rFonts w:ascii="Gotham Book" w:hAnsi="Gotham Book"/>
          <w:sz w:val="20"/>
          <w:szCs w:val="20"/>
        </w:rPr>
        <w:t>Visix</w:t>
      </w:r>
      <w:proofErr w:type="spellEnd"/>
      <w:r w:rsidR="009B4565" w:rsidRPr="003D33F7">
        <w:rPr>
          <w:rFonts w:ascii="Gotham Book" w:hAnsi="Gotham Book"/>
          <w:sz w:val="20"/>
          <w:szCs w:val="20"/>
        </w:rPr>
        <w:t xml:space="preserve">, </w:t>
      </w:r>
      <w:proofErr w:type="spellStart"/>
      <w:r w:rsidR="009B4565" w:rsidRPr="003D33F7">
        <w:rPr>
          <w:rFonts w:ascii="Gotham Book" w:hAnsi="Gotham Book"/>
          <w:sz w:val="20"/>
          <w:szCs w:val="20"/>
        </w:rPr>
        <w:t>Contio</w:t>
      </w:r>
      <w:proofErr w:type="spellEnd"/>
      <w:r w:rsidR="009B4565" w:rsidRPr="003D33F7">
        <w:rPr>
          <w:rFonts w:ascii="Gotham Book" w:hAnsi="Gotham Book"/>
          <w:sz w:val="20"/>
          <w:szCs w:val="20"/>
        </w:rPr>
        <w:t xml:space="preserve">. </w:t>
      </w:r>
      <w:r w:rsidR="009B4565">
        <w:rPr>
          <w:rFonts w:ascii="Gotham Book" w:hAnsi="Gotham Book"/>
          <w:sz w:val="20"/>
          <w:szCs w:val="20"/>
        </w:rPr>
        <w:t>and</w:t>
      </w:r>
      <w:r w:rsidR="009B4565" w:rsidRPr="003D33F7">
        <w:rPr>
          <w:rFonts w:ascii="Gotham Book" w:hAnsi="Gotham Book"/>
          <w:sz w:val="20"/>
          <w:szCs w:val="20"/>
        </w:rPr>
        <w:t xml:space="preserve"> future software</w:t>
      </w:r>
      <w:r w:rsidR="009B4565">
        <w:rPr>
          <w:rFonts w:ascii="Gotham Book" w:hAnsi="Gotham Book"/>
          <w:sz w:val="20"/>
          <w:szCs w:val="20"/>
        </w:rPr>
        <w:t>.</w:t>
      </w:r>
    </w:p>
    <w:p w14:paraId="7883629E" w14:textId="358F5CAD" w:rsidR="00BA1CB5" w:rsidRPr="009B4565" w:rsidRDefault="00000000" w:rsidP="009B4565">
      <w:pPr>
        <w:pStyle w:val="ListBullet"/>
        <w:rPr>
          <w:rFonts w:ascii="Gotham Book" w:hAnsi="Gotham Book"/>
          <w:sz w:val="20"/>
          <w:szCs w:val="20"/>
        </w:rPr>
      </w:pPr>
      <w:r w:rsidRPr="003D33F7">
        <w:rPr>
          <w:rFonts w:ascii="Gotham Book" w:hAnsi="Gotham Book"/>
          <w:sz w:val="20"/>
          <w:szCs w:val="20"/>
        </w:rPr>
        <w:t>Manage user accounts, permissions, onboarding and offboarding</w:t>
      </w:r>
      <w:r w:rsidR="009B4565">
        <w:rPr>
          <w:rFonts w:ascii="Gotham Book" w:hAnsi="Gotham Book"/>
          <w:sz w:val="20"/>
          <w:szCs w:val="20"/>
        </w:rPr>
        <w:t xml:space="preserve"> for staff and volunteers.</w:t>
      </w:r>
    </w:p>
    <w:p w14:paraId="536E5AFC" w14:textId="0A34B44F" w:rsidR="00567402" w:rsidRPr="003D33F7" w:rsidRDefault="009B4565" w:rsidP="00D73B79">
      <w:pPr>
        <w:pStyle w:val="ListBullet"/>
        <w:rPr>
          <w:rFonts w:ascii="Gotham Book" w:hAnsi="Gotham Book"/>
          <w:sz w:val="20"/>
          <w:szCs w:val="20"/>
        </w:rPr>
      </w:pPr>
      <w:r>
        <w:rPr>
          <w:rFonts w:ascii="Gotham Book" w:hAnsi="Gotham Book"/>
          <w:sz w:val="20"/>
          <w:szCs w:val="20"/>
        </w:rPr>
        <w:t>Implement all</w:t>
      </w:r>
      <w:r w:rsidRPr="003D33F7">
        <w:rPr>
          <w:rFonts w:ascii="Gotham Book" w:hAnsi="Gotham Book"/>
          <w:sz w:val="20"/>
          <w:szCs w:val="20"/>
        </w:rPr>
        <w:t xml:space="preserve"> new employee technology onboarding</w:t>
      </w:r>
      <w:r>
        <w:rPr>
          <w:rFonts w:ascii="Gotham Book" w:hAnsi="Gotham Book"/>
          <w:sz w:val="20"/>
          <w:szCs w:val="20"/>
        </w:rPr>
        <w:t xml:space="preserve"> meetings.</w:t>
      </w:r>
    </w:p>
    <w:p w14:paraId="4BA56138" w14:textId="7E56C666" w:rsidR="00567402" w:rsidRPr="003D33F7" w:rsidRDefault="00000000" w:rsidP="00D73B79">
      <w:pPr>
        <w:pStyle w:val="ListBullet"/>
        <w:rPr>
          <w:rFonts w:ascii="Gotham Book" w:hAnsi="Gotham Book"/>
          <w:sz w:val="20"/>
          <w:szCs w:val="20"/>
        </w:rPr>
      </w:pPr>
      <w:r w:rsidRPr="003D33F7">
        <w:rPr>
          <w:rFonts w:ascii="Gotham Book" w:hAnsi="Gotham Book"/>
          <w:sz w:val="20"/>
          <w:szCs w:val="20"/>
        </w:rPr>
        <w:t>Develop</w:t>
      </w:r>
      <w:r w:rsidR="009B4565">
        <w:rPr>
          <w:rFonts w:ascii="Gotham Book" w:hAnsi="Gotham Book"/>
          <w:sz w:val="20"/>
          <w:szCs w:val="20"/>
        </w:rPr>
        <w:t xml:space="preserve"> </w:t>
      </w:r>
      <w:r w:rsidRPr="003D33F7">
        <w:rPr>
          <w:rFonts w:ascii="Gotham Book" w:hAnsi="Gotham Book"/>
          <w:sz w:val="20"/>
          <w:szCs w:val="20"/>
        </w:rPr>
        <w:t>S</w:t>
      </w:r>
      <w:r w:rsidR="009B4565">
        <w:rPr>
          <w:rFonts w:ascii="Gotham Book" w:hAnsi="Gotham Book"/>
          <w:sz w:val="20"/>
          <w:szCs w:val="20"/>
        </w:rPr>
        <w:t xml:space="preserve">tandard </w:t>
      </w:r>
      <w:r w:rsidRPr="003D33F7">
        <w:rPr>
          <w:rFonts w:ascii="Gotham Book" w:hAnsi="Gotham Book"/>
          <w:sz w:val="20"/>
          <w:szCs w:val="20"/>
        </w:rPr>
        <w:t>O</w:t>
      </w:r>
      <w:r w:rsidR="009B4565">
        <w:rPr>
          <w:rFonts w:ascii="Gotham Book" w:hAnsi="Gotham Book"/>
          <w:sz w:val="20"/>
          <w:szCs w:val="20"/>
        </w:rPr>
        <w:t xml:space="preserve">perations </w:t>
      </w:r>
      <w:r w:rsidRPr="003D33F7">
        <w:rPr>
          <w:rFonts w:ascii="Gotham Book" w:hAnsi="Gotham Book"/>
          <w:sz w:val="20"/>
          <w:szCs w:val="20"/>
        </w:rPr>
        <w:t>P</w:t>
      </w:r>
      <w:r w:rsidR="009B4565">
        <w:rPr>
          <w:rFonts w:ascii="Gotham Book" w:hAnsi="Gotham Book"/>
          <w:sz w:val="20"/>
          <w:szCs w:val="20"/>
        </w:rPr>
        <w:t>rocedures (SOP’s)</w:t>
      </w:r>
      <w:r w:rsidRPr="003D33F7">
        <w:rPr>
          <w:rFonts w:ascii="Gotham Book" w:hAnsi="Gotham Book"/>
          <w:sz w:val="20"/>
          <w:szCs w:val="20"/>
        </w:rPr>
        <w:t>, guides and training videos.</w:t>
      </w:r>
    </w:p>
    <w:p w14:paraId="228F7BDC" w14:textId="24E83379" w:rsidR="00567402" w:rsidRPr="003D33F7" w:rsidRDefault="00000000" w:rsidP="00D73B79">
      <w:pPr>
        <w:pStyle w:val="ListBullet"/>
        <w:rPr>
          <w:rFonts w:ascii="Gotham Book" w:hAnsi="Gotham Book"/>
          <w:sz w:val="20"/>
          <w:szCs w:val="20"/>
        </w:rPr>
      </w:pPr>
      <w:r w:rsidRPr="003D33F7">
        <w:rPr>
          <w:rFonts w:ascii="Gotham Book" w:hAnsi="Gotham Book"/>
          <w:sz w:val="20"/>
          <w:szCs w:val="20"/>
        </w:rPr>
        <w:t xml:space="preserve">Provide ongoing </w:t>
      </w:r>
      <w:r w:rsidR="00927F89" w:rsidRPr="003D33F7">
        <w:rPr>
          <w:rFonts w:ascii="Gotham Book" w:hAnsi="Gotham Book"/>
          <w:sz w:val="20"/>
          <w:szCs w:val="20"/>
        </w:rPr>
        <w:t>education</w:t>
      </w:r>
      <w:r w:rsidRPr="003D33F7">
        <w:rPr>
          <w:rFonts w:ascii="Gotham Book" w:hAnsi="Gotham Book"/>
          <w:sz w:val="20"/>
          <w:szCs w:val="20"/>
        </w:rPr>
        <w:t xml:space="preserve"> for approved software including </w:t>
      </w:r>
      <w:r w:rsidR="0070690D" w:rsidRPr="003D33F7">
        <w:rPr>
          <w:rFonts w:ascii="Gotham Book" w:hAnsi="Gotham Book"/>
          <w:sz w:val="20"/>
          <w:szCs w:val="20"/>
        </w:rPr>
        <w:t>any Ai introduced</w:t>
      </w:r>
      <w:r w:rsidRPr="003D33F7">
        <w:rPr>
          <w:rFonts w:ascii="Gotham Book" w:hAnsi="Gotham Book"/>
          <w:sz w:val="20"/>
          <w:szCs w:val="20"/>
        </w:rPr>
        <w:t>.</w:t>
      </w:r>
    </w:p>
    <w:p w14:paraId="19F8B0CB" w14:textId="77777777" w:rsidR="00567402" w:rsidRPr="003D33F7" w:rsidRDefault="00000000" w:rsidP="00D73B79">
      <w:pPr>
        <w:pStyle w:val="ListBullet"/>
        <w:rPr>
          <w:rFonts w:ascii="Gotham Book" w:hAnsi="Gotham Book"/>
          <w:sz w:val="20"/>
          <w:szCs w:val="20"/>
        </w:rPr>
      </w:pPr>
      <w:r w:rsidRPr="003D33F7">
        <w:rPr>
          <w:rFonts w:ascii="Gotham Book" w:hAnsi="Gotham Book"/>
          <w:sz w:val="20"/>
          <w:szCs w:val="20"/>
        </w:rPr>
        <w:t>Research AI tools and recommend practical improvements.</w:t>
      </w:r>
    </w:p>
    <w:p w14:paraId="74A32D57" w14:textId="77777777" w:rsidR="00567402" w:rsidRPr="003D33F7" w:rsidRDefault="00000000" w:rsidP="00D73B79">
      <w:pPr>
        <w:pStyle w:val="ListBullet"/>
        <w:rPr>
          <w:rFonts w:ascii="Gotham Book" w:hAnsi="Gotham Book"/>
          <w:sz w:val="20"/>
          <w:szCs w:val="20"/>
        </w:rPr>
      </w:pPr>
      <w:r w:rsidRPr="003D33F7">
        <w:rPr>
          <w:rFonts w:ascii="Gotham Book" w:hAnsi="Gotham Book"/>
          <w:sz w:val="20"/>
          <w:szCs w:val="20"/>
        </w:rPr>
        <w:lastRenderedPageBreak/>
        <w:t>Support MFA, backups, updates and endpoint security.</w:t>
      </w:r>
    </w:p>
    <w:p w14:paraId="330F5B64" w14:textId="77777777" w:rsidR="00567402" w:rsidRPr="003D33F7" w:rsidRDefault="00000000" w:rsidP="00D73B79">
      <w:pPr>
        <w:pStyle w:val="ListBullet"/>
        <w:rPr>
          <w:rFonts w:ascii="Gotham Book" w:hAnsi="Gotham Book"/>
          <w:sz w:val="20"/>
          <w:szCs w:val="20"/>
        </w:rPr>
      </w:pPr>
      <w:r w:rsidRPr="003D33F7">
        <w:rPr>
          <w:rFonts w:ascii="Gotham Book" w:hAnsi="Gotham Book"/>
          <w:sz w:val="20"/>
          <w:szCs w:val="20"/>
        </w:rPr>
        <w:t>Maintain documentation and disaster recovery procedures.</w:t>
      </w:r>
    </w:p>
    <w:p w14:paraId="67120139" w14:textId="24875EC3" w:rsidR="00567402" w:rsidRPr="003D33F7" w:rsidRDefault="00927F89" w:rsidP="00D73B79">
      <w:pPr>
        <w:pStyle w:val="ListBullet"/>
        <w:rPr>
          <w:rFonts w:ascii="Gotham Book" w:hAnsi="Gotham Book"/>
          <w:sz w:val="20"/>
          <w:szCs w:val="20"/>
        </w:rPr>
      </w:pPr>
      <w:r>
        <w:rPr>
          <w:rFonts w:ascii="Gotham Book" w:hAnsi="Gotham Book"/>
          <w:sz w:val="20"/>
          <w:szCs w:val="20"/>
        </w:rPr>
        <w:t>Provide s</w:t>
      </w:r>
      <w:r w:rsidRPr="003D33F7">
        <w:rPr>
          <w:rFonts w:ascii="Gotham Book" w:hAnsi="Gotham Book"/>
          <w:sz w:val="20"/>
          <w:szCs w:val="20"/>
        </w:rPr>
        <w:t xml:space="preserve">upport </w:t>
      </w:r>
      <w:r>
        <w:rPr>
          <w:rFonts w:ascii="Gotham Book" w:hAnsi="Gotham Book"/>
          <w:sz w:val="20"/>
          <w:szCs w:val="20"/>
        </w:rPr>
        <w:t xml:space="preserve">for </w:t>
      </w:r>
      <w:r w:rsidRPr="003D33F7">
        <w:rPr>
          <w:rFonts w:ascii="Gotham Book" w:hAnsi="Gotham Book"/>
          <w:sz w:val="20"/>
          <w:szCs w:val="20"/>
        </w:rPr>
        <w:t xml:space="preserve">weekend services and </w:t>
      </w:r>
      <w:r>
        <w:rPr>
          <w:rFonts w:ascii="Gotham Book" w:hAnsi="Gotham Book"/>
          <w:sz w:val="20"/>
          <w:szCs w:val="20"/>
        </w:rPr>
        <w:t xml:space="preserve">all </w:t>
      </w:r>
      <w:r w:rsidRPr="003D33F7">
        <w:rPr>
          <w:rFonts w:ascii="Gotham Book" w:hAnsi="Gotham Book"/>
          <w:sz w:val="20"/>
          <w:szCs w:val="20"/>
        </w:rPr>
        <w:t>major events.</w:t>
      </w:r>
    </w:p>
    <w:p w14:paraId="38C5DD92" w14:textId="1A798079" w:rsidR="00567402" w:rsidRPr="003D33F7" w:rsidRDefault="00927F89" w:rsidP="00D73B79">
      <w:pPr>
        <w:pStyle w:val="ListBullet"/>
        <w:rPr>
          <w:rFonts w:ascii="Gotham Book" w:hAnsi="Gotham Book"/>
          <w:sz w:val="20"/>
          <w:szCs w:val="20"/>
        </w:rPr>
      </w:pPr>
      <w:r>
        <w:rPr>
          <w:rFonts w:ascii="Gotham Book" w:hAnsi="Gotham Book"/>
          <w:sz w:val="20"/>
          <w:szCs w:val="20"/>
        </w:rPr>
        <w:t>Recommend and c</w:t>
      </w:r>
      <w:r w:rsidRPr="003D33F7">
        <w:rPr>
          <w:rFonts w:ascii="Gotham Book" w:hAnsi="Gotham Book"/>
          <w:sz w:val="20"/>
          <w:szCs w:val="20"/>
        </w:rPr>
        <w:t>oordinate vendors and technology purchases.</w:t>
      </w:r>
    </w:p>
    <w:p w14:paraId="2FEC8671" w14:textId="5CB0A2B7" w:rsidR="007C1410" w:rsidRPr="003D33F7" w:rsidRDefault="00927F89" w:rsidP="00D73B79">
      <w:pPr>
        <w:pStyle w:val="ListBullet"/>
        <w:rPr>
          <w:rFonts w:ascii="Gotham Book" w:hAnsi="Gotham Book"/>
          <w:sz w:val="20"/>
          <w:szCs w:val="20"/>
        </w:rPr>
      </w:pPr>
      <w:r>
        <w:rPr>
          <w:rFonts w:ascii="Gotham Book" w:hAnsi="Gotham Book"/>
          <w:sz w:val="20"/>
          <w:szCs w:val="20"/>
        </w:rPr>
        <w:t>Assist with ensuring</w:t>
      </w:r>
      <w:r w:rsidRPr="003D33F7">
        <w:rPr>
          <w:rFonts w:ascii="Gotham Book" w:hAnsi="Gotham Book"/>
          <w:sz w:val="20"/>
          <w:szCs w:val="20"/>
        </w:rPr>
        <w:t xml:space="preserve"> standardize</w:t>
      </w:r>
      <w:r>
        <w:rPr>
          <w:rFonts w:ascii="Gotham Book" w:hAnsi="Gotham Book"/>
          <w:sz w:val="20"/>
          <w:szCs w:val="20"/>
        </w:rPr>
        <w:t>d</w:t>
      </w:r>
      <w:r w:rsidRPr="003D33F7">
        <w:rPr>
          <w:rFonts w:ascii="Gotham Book" w:hAnsi="Gotham Book"/>
          <w:sz w:val="20"/>
          <w:szCs w:val="20"/>
        </w:rPr>
        <w:t xml:space="preserve"> technology for future campuses.</w:t>
      </w:r>
    </w:p>
    <w:p w14:paraId="1C0C6E91" w14:textId="61F9317D" w:rsidR="00E24AE5" w:rsidRPr="003D33F7" w:rsidRDefault="00E24AE5" w:rsidP="00C7470A">
      <w:pPr>
        <w:spacing w:line="240" w:lineRule="auto"/>
        <w:rPr>
          <w:rFonts w:ascii="Gotham Book" w:eastAsia="Arial" w:hAnsi="Gotham Book" w:cs="Arial"/>
          <w:b/>
          <w:bCs/>
          <w:sz w:val="20"/>
          <w:szCs w:val="20"/>
        </w:rPr>
      </w:pPr>
      <w:r w:rsidRPr="003D33F7">
        <w:rPr>
          <w:rFonts w:ascii="Gotham Book" w:eastAsia="Arial" w:hAnsi="Gotham Book" w:cs="Arial"/>
          <w:b/>
          <w:bCs/>
          <w:sz w:val="20"/>
          <w:szCs w:val="20"/>
        </w:rPr>
        <w:t xml:space="preserve">Personal and Spiritual Requirements </w:t>
      </w:r>
    </w:p>
    <w:p w14:paraId="23FA7ADB" w14:textId="77777777" w:rsidR="00E24AE5" w:rsidRPr="003D33F7" w:rsidRDefault="00E24AE5" w:rsidP="00D73B79">
      <w:pPr>
        <w:pStyle w:val="ListParagraph"/>
        <w:numPr>
          <w:ilvl w:val="0"/>
          <w:numId w:val="13"/>
        </w:numPr>
        <w:rPr>
          <w:rFonts w:ascii="Gotham Book" w:eastAsia="Arial" w:hAnsi="Gotham Book" w:cs="Arial"/>
          <w:sz w:val="20"/>
          <w:szCs w:val="20"/>
        </w:rPr>
      </w:pPr>
      <w:r w:rsidRPr="003D33F7">
        <w:rPr>
          <w:rFonts w:ascii="Gotham Book" w:eastAsia="Arial" w:hAnsi="Gotham Book" w:cs="Arial"/>
          <w:sz w:val="20"/>
          <w:szCs w:val="20"/>
        </w:rPr>
        <w:t>Has a growing relationship with Jesus, and a commitment to spending daily time with Him.</w:t>
      </w:r>
    </w:p>
    <w:p w14:paraId="5B47F6A7" w14:textId="77777777" w:rsidR="00E24AE5" w:rsidRPr="003D33F7" w:rsidRDefault="00E24AE5" w:rsidP="00D73B79">
      <w:pPr>
        <w:pStyle w:val="ListParagraph"/>
        <w:numPr>
          <w:ilvl w:val="0"/>
          <w:numId w:val="11"/>
        </w:numPr>
        <w:spacing w:after="0"/>
        <w:rPr>
          <w:rFonts w:ascii="Gotham Book" w:hAnsi="Gotham Book"/>
          <w:sz w:val="20"/>
          <w:szCs w:val="20"/>
        </w:rPr>
      </w:pPr>
      <w:r w:rsidRPr="003D33F7">
        <w:rPr>
          <w:rFonts w:ascii="Gotham Book" w:eastAsia="Arial" w:hAnsi="Gotham Book" w:cs="Arial"/>
          <w:sz w:val="20"/>
          <w:szCs w:val="20"/>
        </w:rPr>
        <w:t>Commitment to spiritual, personal and professional growth</w:t>
      </w:r>
    </w:p>
    <w:p w14:paraId="72CE4F5D" w14:textId="77777777" w:rsidR="00E24AE5" w:rsidRPr="003D33F7" w:rsidRDefault="00E24AE5" w:rsidP="00D73B79">
      <w:pPr>
        <w:pStyle w:val="ListParagraph"/>
        <w:numPr>
          <w:ilvl w:val="0"/>
          <w:numId w:val="11"/>
        </w:numPr>
        <w:spacing w:after="0"/>
        <w:rPr>
          <w:rFonts w:ascii="Gotham Book" w:hAnsi="Gotham Book"/>
          <w:sz w:val="20"/>
          <w:szCs w:val="20"/>
        </w:rPr>
      </w:pPr>
      <w:r w:rsidRPr="003D33F7">
        <w:rPr>
          <w:rFonts w:ascii="Gotham Book" w:eastAsia="Arial" w:hAnsi="Gotham Book" w:cs="Arial"/>
          <w:sz w:val="20"/>
          <w:szCs w:val="20"/>
        </w:rPr>
        <w:t xml:space="preserve">Models’ standards and expectations of Rockharbor Church leadership, including, but not limited to: </w:t>
      </w:r>
    </w:p>
    <w:p w14:paraId="6FC795CC" w14:textId="77777777" w:rsidR="00E24AE5" w:rsidRPr="003D33F7" w:rsidRDefault="00E24AE5" w:rsidP="00D73B79">
      <w:pPr>
        <w:pStyle w:val="ListParagraph"/>
        <w:numPr>
          <w:ilvl w:val="1"/>
          <w:numId w:val="11"/>
        </w:numPr>
        <w:spacing w:after="0"/>
        <w:ind w:left="720" w:firstLine="360"/>
        <w:rPr>
          <w:rFonts w:ascii="Gotham Book" w:hAnsi="Gotham Book"/>
          <w:sz w:val="20"/>
          <w:szCs w:val="20"/>
        </w:rPr>
      </w:pPr>
      <w:r w:rsidRPr="003D33F7">
        <w:rPr>
          <w:rFonts w:ascii="Gotham Book" w:eastAsia="Arial" w:hAnsi="Gotham Book" w:cs="Arial"/>
          <w:sz w:val="20"/>
          <w:szCs w:val="20"/>
        </w:rPr>
        <w:t xml:space="preserve">Upholding </w:t>
      </w:r>
      <w:proofErr w:type="spellStart"/>
      <w:r w:rsidRPr="003D33F7">
        <w:rPr>
          <w:rFonts w:ascii="Gotham Book" w:eastAsia="Arial" w:hAnsi="Gotham Book" w:cs="Arial"/>
          <w:sz w:val="20"/>
          <w:szCs w:val="20"/>
        </w:rPr>
        <w:t>Rockharbor’s</w:t>
      </w:r>
      <w:proofErr w:type="spellEnd"/>
      <w:r w:rsidRPr="003D33F7">
        <w:rPr>
          <w:rFonts w:ascii="Gotham Book" w:eastAsia="Arial" w:hAnsi="Gotham Book" w:cs="Arial"/>
          <w:sz w:val="20"/>
          <w:szCs w:val="20"/>
        </w:rPr>
        <w:t xml:space="preserve"> Core Values and mission</w:t>
      </w:r>
    </w:p>
    <w:p w14:paraId="56CAAC6B" w14:textId="77777777" w:rsidR="00E24AE5" w:rsidRPr="003D33F7" w:rsidRDefault="00E24AE5" w:rsidP="00D73B79">
      <w:pPr>
        <w:pStyle w:val="ListParagraph"/>
        <w:numPr>
          <w:ilvl w:val="1"/>
          <w:numId w:val="12"/>
        </w:numPr>
        <w:spacing w:after="0"/>
        <w:rPr>
          <w:rFonts w:ascii="Gotham Book" w:hAnsi="Gotham Book"/>
          <w:sz w:val="20"/>
          <w:szCs w:val="20"/>
        </w:rPr>
      </w:pPr>
      <w:r w:rsidRPr="003D33F7">
        <w:rPr>
          <w:rFonts w:ascii="Gotham Book" w:eastAsia="Arial" w:hAnsi="Gotham Book" w:cs="Arial"/>
          <w:sz w:val="20"/>
          <w:szCs w:val="20"/>
        </w:rPr>
        <w:t>Regular attendance at Rockharbor Church services</w:t>
      </w:r>
    </w:p>
    <w:p w14:paraId="384561B5" w14:textId="77777777" w:rsidR="00E24AE5" w:rsidRPr="003D33F7" w:rsidRDefault="00E24AE5" w:rsidP="00D73B79">
      <w:pPr>
        <w:pStyle w:val="ListParagraph"/>
        <w:numPr>
          <w:ilvl w:val="1"/>
          <w:numId w:val="12"/>
        </w:numPr>
        <w:spacing w:after="0"/>
        <w:rPr>
          <w:rFonts w:ascii="Gotham Book" w:hAnsi="Gotham Book"/>
          <w:sz w:val="20"/>
          <w:szCs w:val="20"/>
        </w:rPr>
      </w:pPr>
      <w:r w:rsidRPr="003D33F7">
        <w:rPr>
          <w:rFonts w:ascii="Gotham Book" w:eastAsia="Arial" w:hAnsi="Gotham Book" w:cs="Arial"/>
          <w:sz w:val="20"/>
          <w:szCs w:val="20"/>
        </w:rPr>
        <w:t>Regular participation in an RH Group</w:t>
      </w:r>
    </w:p>
    <w:p w14:paraId="58C2389D" w14:textId="77777777" w:rsidR="00E24AE5" w:rsidRPr="003D33F7" w:rsidRDefault="00E24AE5" w:rsidP="00D73B79">
      <w:pPr>
        <w:pStyle w:val="ListParagraph"/>
        <w:numPr>
          <w:ilvl w:val="1"/>
          <w:numId w:val="12"/>
        </w:numPr>
        <w:spacing w:after="0"/>
        <w:rPr>
          <w:rFonts w:ascii="Gotham Book" w:hAnsi="Gotham Book"/>
          <w:sz w:val="20"/>
          <w:szCs w:val="20"/>
        </w:rPr>
      </w:pPr>
      <w:r w:rsidRPr="003D33F7">
        <w:rPr>
          <w:rFonts w:ascii="Gotham Book" w:eastAsia="Arial" w:hAnsi="Gotham Book" w:cs="Arial"/>
          <w:sz w:val="20"/>
          <w:szCs w:val="20"/>
        </w:rPr>
        <w:t xml:space="preserve">Partnership through tithing and serving </w:t>
      </w:r>
    </w:p>
    <w:p w14:paraId="2E02D366" w14:textId="77777777" w:rsidR="00E24AE5" w:rsidRPr="003D33F7" w:rsidRDefault="00E24AE5" w:rsidP="00D73B79">
      <w:pPr>
        <w:pStyle w:val="ListParagraph"/>
        <w:numPr>
          <w:ilvl w:val="1"/>
          <w:numId w:val="12"/>
        </w:numPr>
        <w:spacing w:after="0"/>
        <w:rPr>
          <w:rFonts w:ascii="Gotham Book" w:hAnsi="Gotham Book"/>
          <w:sz w:val="20"/>
          <w:szCs w:val="20"/>
        </w:rPr>
      </w:pPr>
      <w:r w:rsidRPr="003D33F7">
        <w:rPr>
          <w:rFonts w:ascii="Gotham Book" w:eastAsia="Arial" w:hAnsi="Gotham Book" w:cs="Arial"/>
          <w:sz w:val="20"/>
          <w:szCs w:val="20"/>
        </w:rPr>
        <w:t>Abstaining from smoking, vaping and illegal substances</w:t>
      </w:r>
    </w:p>
    <w:p w14:paraId="3D74CD44" w14:textId="77777777" w:rsidR="00E24AE5" w:rsidRPr="003D33F7" w:rsidRDefault="00E24AE5" w:rsidP="00D73B79">
      <w:pPr>
        <w:pStyle w:val="ListParagraph"/>
        <w:numPr>
          <w:ilvl w:val="1"/>
          <w:numId w:val="12"/>
        </w:numPr>
        <w:spacing w:after="0"/>
        <w:rPr>
          <w:rFonts w:ascii="Gotham Book" w:hAnsi="Gotham Book"/>
          <w:sz w:val="20"/>
          <w:szCs w:val="20"/>
        </w:rPr>
      </w:pPr>
      <w:r w:rsidRPr="003D33F7">
        <w:rPr>
          <w:rFonts w:ascii="Gotham Book" w:eastAsia="Arial" w:hAnsi="Gotham Book" w:cs="Arial"/>
          <w:sz w:val="20"/>
          <w:szCs w:val="20"/>
        </w:rPr>
        <w:t>Models’ discretion and positivity in use of social media</w:t>
      </w:r>
    </w:p>
    <w:p w14:paraId="44F3820B" w14:textId="77777777" w:rsidR="00E24AE5" w:rsidRPr="003D33F7" w:rsidRDefault="00E24AE5" w:rsidP="00D73B79">
      <w:pPr>
        <w:pStyle w:val="ListParagraph"/>
        <w:numPr>
          <w:ilvl w:val="1"/>
          <w:numId w:val="12"/>
        </w:numPr>
        <w:spacing w:after="0"/>
        <w:rPr>
          <w:rFonts w:ascii="Gotham Book" w:hAnsi="Gotham Book"/>
          <w:sz w:val="20"/>
          <w:szCs w:val="20"/>
        </w:rPr>
      </w:pPr>
      <w:r w:rsidRPr="003D33F7">
        <w:rPr>
          <w:rFonts w:ascii="Gotham Book" w:eastAsia="Arial" w:hAnsi="Gotham Book" w:cs="Arial"/>
          <w:sz w:val="20"/>
          <w:szCs w:val="20"/>
        </w:rPr>
        <w:t>Setting of appropriate boundaries to protect character and integrity.</w:t>
      </w:r>
    </w:p>
    <w:p w14:paraId="4CD0BFC1" w14:textId="77777777" w:rsidR="00E24AE5" w:rsidRPr="003D33F7" w:rsidRDefault="00E24AE5" w:rsidP="00C7470A">
      <w:pPr>
        <w:spacing w:line="240" w:lineRule="auto"/>
        <w:rPr>
          <w:rFonts w:ascii="Gotham Book" w:eastAsia="Arial" w:hAnsi="Gotham Book" w:cs="Arial"/>
          <w:sz w:val="20"/>
          <w:szCs w:val="20"/>
        </w:rPr>
      </w:pPr>
    </w:p>
    <w:p w14:paraId="7F592E32" w14:textId="1C5CC698" w:rsidR="00E24AE5" w:rsidRPr="003D33F7" w:rsidRDefault="00E24AE5" w:rsidP="00DA2154">
      <w:pPr>
        <w:rPr>
          <w:rFonts w:ascii="Gotham Book" w:eastAsia="Arial" w:hAnsi="Gotham Book" w:cs="Arial"/>
          <w:sz w:val="20"/>
          <w:szCs w:val="20"/>
        </w:rPr>
      </w:pPr>
      <w:r w:rsidRPr="003D33F7">
        <w:rPr>
          <w:rFonts w:ascii="Gotham Book" w:eastAsia="Arial" w:hAnsi="Gotham Book" w:cs="Arial"/>
          <w:sz w:val="20"/>
          <w:szCs w:val="20"/>
        </w:rPr>
        <w:t xml:space="preserve">Rockharbor Church exists to love and lead one another to be devoted followers of Jesus. We encourage each member of our staff team to live this mission through their personal lives and in their work. We value striving for excellence and working together as a team. We believe God has gifted </w:t>
      </w:r>
      <w:r w:rsidR="007537FB" w:rsidRPr="003D33F7">
        <w:rPr>
          <w:rFonts w:ascii="Gotham Book" w:eastAsia="Arial" w:hAnsi="Gotham Book" w:cs="Arial"/>
          <w:sz w:val="20"/>
          <w:szCs w:val="20"/>
        </w:rPr>
        <w:t>everyone</w:t>
      </w:r>
      <w:r w:rsidRPr="003D33F7">
        <w:rPr>
          <w:rFonts w:ascii="Gotham Book" w:eastAsia="Arial" w:hAnsi="Gotham Book" w:cs="Arial"/>
          <w:sz w:val="20"/>
          <w:szCs w:val="20"/>
        </w:rPr>
        <w:t xml:space="preserve"> with specific and unique gifts and talents, which He brings together to reach our community and world with the love and message of Jesus!</w:t>
      </w:r>
    </w:p>
    <w:p w14:paraId="531B55DC" w14:textId="6115CAA8" w:rsidR="00567402" w:rsidRPr="003D33F7" w:rsidRDefault="00567402" w:rsidP="00E24AE5">
      <w:pPr>
        <w:rPr>
          <w:rFonts w:ascii="Gotham Book" w:hAnsi="Gotham Book"/>
          <w:sz w:val="20"/>
          <w:szCs w:val="20"/>
        </w:rPr>
      </w:pPr>
    </w:p>
    <w:sectPr w:rsidR="00567402" w:rsidRPr="003D33F7" w:rsidSect="00BA1CB5">
      <w:pgSz w:w="12240" w:h="15840"/>
      <w:pgMar w:top="864" w:right="1296" w:bottom="86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Gotham Book">
    <w:panose1 w:val="02000604040000020004"/>
    <w:charset w:val="00"/>
    <w:family w:val="auto"/>
    <w:notTrueType/>
    <w:pitch w:val="variable"/>
    <w:sig w:usb0="00000003" w:usb1="00000000" w:usb2="00000000" w:usb3="00000000" w:csb0="0000000B"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C5F4C22"/>
    <w:multiLevelType w:val="hybridMultilevel"/>
    <w:tmpl w:val="FFF4D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EA624A"/>
    <w:multiLevelType w:val="hybridMultilevel"/>
    <w:tmpl w:val="FE8842E0"/>
    <w:lvl w:ilvl="0" w:tplc="3548753C">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D65AC866">
      <w:start w:val="1"/>
      <w:numFmt w:val="bullet"/>
      <w:lvlText w:val=""/>
      <w:lvlJc w:val="left"/>
      <w:pPr>
        <w:ind w:left="2160" w:hanging="360"/>
      </w:pPr>
      <w:rPr>
        <w:rFonts w:ascii="Wingdings" w:hAnsi="Wingdings" w:hint="default"/>
      </w:rPr>
    </w:lvl>
    <w:lvl w:ilvl="3" w:tplc="805474A2">
      <w:start w:val="1"/>
      <w:numFmt w:val="bullet"/>
      <w:lvlText w:val=""/>
      <w:lvlJc w:val="left"/>
      <w:pPr>
        <w:ind w:left="2880" w:hanging="360"/>
      </w:pPr>
      <w:rPr>
        <w:rFonts w:ascii="Symbol" w:hAnsi="Symbol" w:hint="default"/>
      </w:rPr>
    </w:lvl>
    <w:lvl w:ilvl="4" w:tplc="FD2AE648">
      <w:start w:val="1"/>
      <w:numFmt w:val="bullet"/>
      <w:lvlText w:val="o"/>
      <w:lvlJc w:val="left"/>
      <w:pPr>
        <w:ind w:left="3600" w:hanging="360"/>
      </w:pPr>
      <w:rPr>
        <w:rFonts w:ascii="Courier New" w:hAnsi="Courier New" w:hint="default"/>
      </w:rPr>
    </w:lvl>
    <w:lvl w:ilvl="5" w:tplc="0D06F3D8">
      <w:start w:val="1"/>
      <w:numFmt w:val="bullet"/>
      <w:lvlText w:val=""/>
      <w:lvlJc w:val="left"/>
      <w:pPr>
        <w:ind w:left="4320" w:hanging="360"/>
      </w:pPr>
      <w:rPr>
        <w:rFonts w:ascii="Wingdings" w:hAnsi="Wingdings" w:hint="default"/>
      </w:rPr>
    </w:lvl>
    <w:lvl w:ilvl="6" w:tplc="48EE59CE">
      <w:start w:val="1"/>
      <w:numFmt w:val="bullet"/>
      <w:lvlText w:val=""/>
      <w:lvlJc w:val="left"/>
      <w:pPr>
        <w:ind w:left="5040" w:hanging="360"/>
      </w:pPr>
      <w:rPr>
        <w:rFonts w:ascii="Symbol" w:hAnsi="Symbol" w:hint="default"/>
      </w:rPr>
    </w:lvl>
    <w:lvl w:ilvl="7" w:tplc="B128C58E">
      <w:start w:val="1"/>
      <w:numFmt w:val="bullet"/>
      <w:lvlText w:val="o"/>
      <w:lvlJc w:val="left"/>
      <w:pPr>
        <w:ind w:left="5760" w:hanging="360"/>
      </w:pPr>
      <w:rPr>
        <w:rFonts w:ascii="Courier New" w:hAnsi="Courier New" w:hint="default"/>
      </w:rPr>
    </w:lvl>
    <w:lvl w:ilvl="8" w:tplc="5E34887A">
      <w:start w:val="1"/>
      <w:numFmt w:val="bullet"/>
      <w:lvlText w:val=""/>
      <w:lvlJc w:val="left"/>
      <w:pPr>
        <w:ind w:left="6480" w:hanging="360"/>
      </w:pPr>
      <w:rPr>
        <w:rFonts w:ascii="Wingdings" w:hAnsi="Wingdings" w:hint="default"/>
      </w:rPr>
    </w:lvl>
  </w:abstractNum>
  <w:abstractNum w:abstractNumId="12" w15:restartNumberingAfterBreak="0">
    <w:nsid w:val="1E805E4C"/>
    <w:multiLevelType w:val="hybridMultilevel"/>
    <w:tmpl w:val="1B8C08D6"/>
    <w:lvl w:ilvl="0" w:tplc="3548753C">
      <w:start w:val="1"/>
      <w:numFmt w:val="bullet"/>
      <w:lvlText w:val=""/>
      <w:lvlJc w:val="left"/>
      <w:pPr>
        <w:ind w:left="720" w:hanging="360"/>
      </w:pPr>
      <w:rPr>
        <w:rFonts w:ascii="Symbol" w:hAnsi="Symbol" w:hint="default"/>
      </w:rPr>
    </w:lvl>
    <w:lvl w:ilvl="1" w:tplc="686EA850">
      <w:start w:val="1"/>
      <w:numFmt w:val="bullet"/>
      <w:lvlText w:val=""/>
      <w:lvlJc w:val="left"/>
      <w:pPr>
        <w:ind w:left="1440" w:hanging="360"/>
      </w:pPr>
      <w:rPr>
        <w:rFonts w:ascii="Symbol" w:hAnsi="Symbol" w:hint="default"/>
        <w:color w:val="auto"/>
      </w:rPr>
    </w:lvl>
    <w:lvl w:ilvl="2" w:tplc="D65AC866">
      <w:start w:val="1"/>
      <w:numFmt w:val="bullet"/>
      <w:lvlText w:val=""/>
      <w:lvlJc w:val="left"/>
      <w:pPr>
        <w:ind w:left="2160" w:hanging="360"/>
      </w:pPr>
      <w:rPr>
        <w:rFonts w:ascii="Wingdings" w:hAnsi="Wingdings" w:hint="default"/>
      </w:rPr>
    </w:lvl>
    <w:lvl w:ilvl="3" w:tplc="805474A2">
      <w:start w:val="1"/>
      <w:numFmt w:val="bullet"/>
      <w:lvlText w:val=""/>
      <w:lvlJc w:val="left"/>
      <w:pPr>
        <w:ind w:left="2880" w:hanging="360"/>
      </w:pPr>
      <w:rPr>
        <w:rFonts w:ascii="Symbol" w:hAnsi="Symbol" w:hint="default"/>
      </w:rPr>
    </w:lvl>
    <w:lvl w:ilvl="4" w:tplc="FD2AE648">
      <w:start w:val="1"/>
      <w:numFmt w:val="bullet"/>
      <w:lvlText w:val="o"/>
      <w:lvlJc w:val="left"/>
      <w:pPr>
        <w:ind w:left="3600" w:hanging="360"/>
      </w:pPr>
      <w:rPr>
        <w:rFonts w:ascii="Courier New" w:hAnsi="Courier New" w:hint="default"/>
      </w:rPr>
    </w:lvl>
    <w:lvl w:ilvl="5" w:tplc="0D06F3D8">
      <w:start w:val="1"/>
      <w:numFmt w:val="bullet"/>
      <w:lvlText w:val=""/>
      <w:lvlJc w:val="left"/>
      <w:pPr>
        <w:ind w:left="4320" w:hanging="360"/>
      </w:pPr>
      <w:rPr>
        <w:rFonts w:ascii="Wingdings" w:hAnsi="Wingdings" w:hint="default"/>
      </w:rPr>
    </w:lvl>
    <w:lvl w:ilvl="6" w:tplc="48EE59CE">
      <w:start w:val="1"/>
      <w:numFmt w:val="bullet"/>
      <w:lvlText w:val=""/>
      <w:lvlJc w:val="left"/>
      <w:pPr>
        <w:ind w:left="5040" w:hanging="360"/>
      </w:pPr>
      <w:rPr>
        <w:rFonts w:ascii="Symbol" w:hAnsi="Symbol" w:hint="default"/>
      </w:rPr>
    </w:lvl>
    <w:lvl w:ilvl="7" w:tplc="B128C58E">
      <w:start w:val="1"/>
      <w:numFmt w:val="bullet"/>
      <w:lvlText w:val="o"/>
      <w:lvlJc w:val="left"/>
      <w:pPr>
        <w:ind w:left="5760" w:hanging="360"/>
      </w:pPr>
      <w:rPr>
        <w:rFonts w:ascii="Courier New" w:hAnsi="Courier New" w:hint="default"/>
      </w:rPr>
    </w:lvl>
    <w:lvl w:ilvl="8" w:tplc="5E34887A">
      <w:start w:val="1"/>
      <w:numFmt w:val="bullet"/>
      <w:lvlText w:val=""/>
      <w:lvlJc w:val="left"/>
      <w:pPr>
        <w:ind w:left="6480" w:hanging="360"/>
      </w:pPr>
      <w:rPr>
        <w:rFonts w:ascii="Wingdings" w:hAnsi="Wingdings" w:hint="default"/>
      </w:rPr>
    </w:lvl>
  </w:abstractNum>
  <w:abstractNum w:abstractNumId="13" w15:restartNumberingAfterBreak="0">
    <w:nsid w:val="468B7F46"/>
    <w:multiLevelType w:val="hybridMultilevel"/>
    <w:tmpl w:val="62DA9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7628261">
    <w:abstractNumId w:val="8"/>
  </w:num>
  <w:num w:numId="2" w16cid:durableId="963972770">
    <w:abstractNumId w:val="6"/>
  </w:num>
  <w:num w:numId="3" w16cid:durableId="1382166223">
    <w:abstractNumId w:val="5"/>
  </w:num>
  <w:num w:numId="4" w16cid:durableId="1623808746">
    <w:abstractNumId w:val="4"/>
  </w:num>
  <w:num w:numId="5" w16cid:durableId="1159884855">
    <w:abstractNumId w:val="7"/>
  </w:num>
  <w:num w:numId="6" w16cid:durableId="1069963739">
    <w:abstractNumId w:val="3"/>
  </w:num>
  <w:num w:numId="7" w16cid:durableId="1813403849">
    <w:abstractNumId w:val="2"/>
  </w:num>
  <w:num w:numId="8" w16cid:durableId="815998215">
    <w:abstractNumId w:val="1"/>
  </w:num>
  <w:num w:numId="9" w16cid:durableId="1035080712">
    <w:abstractNumId w:val="0"/>
  </w:num>
  <w:num w:numId="10" w16cid:durableId="1033774692">
    <w:abstractNumId w:val="9"/>
  </w:num>
  <w:num w:numId="11" w16cid:durableId="34816978">
    <w:abstractNumId w:val="12"/>
  </w:num>
  <w:num w:numId="12" w16cid:durableId="539705258">
    <w:abstractNumId w:val="11"/>
  </w:num>
  <w:num w:numId="13" w16cid:durableId="106856333">
    <w:abstractNumId w:val="10"/>
  </w:num>
  <w:num w:numId="14" w16cid:durableId="9974154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BCD"/>
    <w:rsid w:val="00034616"/>
    <w:rsid w:val="0006063C"/>
    <w:rsid w:val="00110686"/>
    <w:rsid w:val="001143FC"/>
    <w:rsid w:val="0011474E"/>
    <w:rsid w:val="0015074B"/>
    <w:rsid w:val="00193B93"/>
    <w:rsid w:val="0029639D"/>
    <w:rsid w:val="00326F90"/>
    <w:rsid w:val="003D33F7"/>
    <w:rsid w:val="003E0AA5"/>
    <w:rsid w:val="004A007D"/>
    <w:rsid w:val="00567402"/>
    <w:rsid w:val="0070690D"/>
    <w:rsid w:val="0074769F"/>
    <w:rsid w:val="007537FB"/>
    <w:rsid w:val="007621C5"/>
    <w:rsid w:val="00773D4D"/>
    <w:rsid w:val="007C1410"/>
    <w:rsid w:val="00927F89"/>
    <w:rsid w:val="0098578D"/>
    <w:rsid w:val="009B4565"/>
    <w:rsid w:val="009E3F72"/>
    <w:rsid w:val="009F477A"/>
    <w:rsid w:val="00A5693C"/>
    <w:rsid w:val="00AA1D8D"/>
    <w:rsid w:val="00AF0D03"/>
    <w:rsid w:val="00AF25DA"/>
    <w:rsid w:val="00B47730"/>
    <w:rsid w:val="00B642E1"/>
    <w:rsid w:val="00B740C4"/>
    <w:rsid w:val="00B8624E"/>
    <w:rsid w:val="00BA1CB5"/>
    <w:rsid w:val="00C7470A"/>
    <w:rsid w:val="00CB0664"/>
    <w:rsid w:val="00CC1700"/>
    <w:rsid w:val="00D23498"/>
    <w:rsid w:val="00D73B79"/>
    <w:rsid w:val="00DA2154"/>
    <w:rsid w:val="00DC7B72"/>
    <w:rsid w:val="00E24AE5"/>
    <w:rsid w:val="00F11A5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8ED981"/>
  <w14:defaultImageDpi w14:val="300"/>
  <w15:docId w15:val="{DF9E8FA2-FE2A-674D-A6C6-86DAA9DD2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517</Words>
  <Characters>3346</Characters>
  <Application>Microsoft Office Word</Application>
  <DocSecurity>0</DocSecurity>
  <Lines>65</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Renae Knight</cp:lastModifiedBy>
  <cp:revision>10</cp:revision>
  <dcterms:created xsi:type="dcterms:W3CDTF">2026-07-02T15:48:00Z</dcterms:created>
  <dcterms:modified xsi:type="dcterms:W3CDTF">2026-07-02T18:57:00Z</dcterms:modified>
  <cp:category/>
</cp:coreProperties>
</file>