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97084F" w14:textId="7F8A0A30" w:rsidR="00F3142B" w:rsidRPr="002459FE" w:rsidRDefault="00F3142B" w:rsidP="00F3142B">
      <w:pPr>
        <w:pStyle w:val="ListParagraph"/>
        <w:numPr>
          <w:ilvl w:val="0"/>
          <w:numId w:val="10"/>
        </w:numPr>
        <w:rPr>
          <w:rFonts w:ascii="Montserrat Medium" w:hAnsi="Montserrat Medium"/>
          <w:b/>
          <w:sz w:val="24"/>
          <w:szCs w:val="24"/>
        </w:rPr>
      </w:pPr>
      <w:r w:rsidRPr="002459FE">
        <w:rPr>
          <w:rFonts w:ascii="Montserrat Medium" w:hAnsi="Montserrat Medium"/>
          <w:b/>
          <w:sz w:val="24"/>
          <w:szCs w:val="24"/>
        </w:rPr>
        <w:t>Registration Details</w:t>
      </w:r>
    </w:p>
    <w:p w14:paraId="3F71A82A" w14:textId="5FB20674" w:rsidR="00E2353F" w:rsidRPr="002459FE" w:rsidRDefault="00F3142B" w:rsidP="00E2353F">
      <w:pPr>
        <w:pStyle w:val="ListParagraph"/>
        <w:numPr>
          <w:ilvl w:val="1"/>
          <w:numId w:val="10"/>
        </w:numPr>
        <w:rPr>
          <w:rFonts w:ascii="Montserrat Medium" w:hAnsi="Montserrat Medium"/>
          <w:bCs/>
          <w:sz w:val="20"/>
          <w:szCs w:val="20"/>
        </w:rPr>
      </w:pPr>
      <w:r w:rsidRPr="002459FE">
        <w:rPr>
          <w:rFonts w:ascii="Montserrat Medium" w:hAnsi="Montserrat Medium"/>
          <w:bCs/>
          <w:sz w:val="20"/>
          <w:szCs w:val="20"/>
        </w:rPr>
        <w:t>Operator Nam</w:t>
      </w:r>
      <w:r w:rsidR="00E2353F" w:rsidRPr="002459FE">
        <w:rPr>
          <w:rFonts w:ascii="Montserrat Medium" w:hAnsi="Montserrat Medium"/>
          <w:bCs/>
          <w:sz w:val="20"/>
          <w:szCs w:val="20"/>
        </w:rPr>
        <w:t xml:space="preserve">e </w:t>
      </w:r>
      <w:sdt>
        <w:sdtPr>
          <w:rPr>
            <w:rFonts w:ascii="Montserrat Medium" w:hAnsi="Montserrat Medium"/>
            <w:bCs/>
            <w:sz w:val="20"/>
            <w:szCs w:val="20"/>
          </w:rPr>
          <w:id w:val="1227023156"/>
          <w:placeholder>
            <w:docPart w:val="DefaultPlaceholder_-1854013440"/>
          </w:placeholder>
          <w:showingPlcHdr/>
        </w:sdtPr>
        <w:sdtEndPr/>
        <w:sdtContent>
          <w:r w:rsidR="002B11C1" w:rsidRPr="002459FE">
            <w:rPr>
              <w:rStyle w:val="PlaceholderText"/>
              <w:rFonts w:ascii="Montserrat" w:hAnsi="Montserrat"/>
              <w:color w:val="7030A0"/>
              <w:sz w:val="20"/>
              <w:szCs w:val="20"/>
            </w:rPr>
            <w:t>Click or tap here to enter text.</w:t>
          </w:r>
        </w:sdtContent>
      </w:sdt>
    </w:p>
    <w:p w14:paraId="14D07704" w14:textId="79AEB261" w:rsidR="00E2353F" w:rsidRPr="002459FE" w:rsidRDefault="00F3142B" w:rsidP="00E2353F">
      <w:pPr>
        <w:pStyle w:val="ListParagraph"/>
        <w:numPr>
          <w:ilvl w:val="1"/>
          <w:numId w:val="10"/>
        </w:numPr>
        <w:rPr>
          <w:rFonts w:ascii="Montserrat Medium" w:hAnsi="Montserrat Medium"/>
          <w:bCs/>
          <w:sz w:val="20"/>
          <w:szCs w:val="20"/>
        </w:rPr>
      </w:pPr>
      <w:r w:rsidRPr="002459FE">
        <w:rPr>
          <w:rFonts w:ascii="Montserrat Medium" w:hAnsi="Montserrat Medium"/>
          <w:bCs/>
          <w:sz w:val="20"/>
          <w:szCs w:val="20"/>
        </w:rPr>
        <w:t>Operator Role</w:t>
      </w:r>
      <w:r w:rsidR="002B11C1" w:rsidRPr="002459FE">
        <w:rPr>
          <w:rFonts w:ascii="Montserrat Medium" w:hAnsi="Montserrat Medium"/>
          <w:bCs/>
          <w:sz w:val="20"/>
          <w:szCs w:val="20"/>
        </w:rPr>
        <w:t xml:space="preserve"> </w:t>
      </w:r>
      <w:sdt>
        <w:sdtPr>
          <w:rPr>
            <w:rFonts w:ascii="Montserrat Medium" w:hAnsi="Montserrat Medium"/>
            <w:bCs/>
            <w:sz w:val="20"/>
            <w:szCs w:val="20"/>
          </w:rPr>
          <w:id w:val="-973128665"/>
          <w:placeholder>
            <w:docPart w:val="DefaultPlaceholder_-1854013440"/>
          </w:placeholder>
          <w:showingPlcHdr/>
        </w:sdtPr>
        <w:sdtEndPr/>
        <w:sdtContent>
          <w:r w:rsidR="002B11C1" w:rsidRPr="002459FE">
            <w:rPr>
              <w:rStyle w:val="PlaceholderText"/>
              <w:rFonts w:ascii="Montserrat" w:hAnsi="Montserrat"/>
              <w:color w:val="7030A0"/>
              <w:sz w:val="20"/>
              <w:szCs w:val="20"/>
            </w:rPr>
            <w:t>Click or tap here to enter text.</w:t>
          </w:r>
        </w:sdtContent>
      </w:sdt>
    </w:p>
    <w:p w14:paraId="6B45EE2E" w14:textId="3943F6F5" w:rsidR="00062552" w:rsidRPr="002459FE" w:rsidRDefault="00062552" w:rsidP="00062552">
      <w:pPr>
        <w:pStyle w:val="ListParagraph"/>
        <w:numPr>
          <w:ilvl w:val="1"/>
          <w:numId w:val="10"/>
        </w:numPr>
        <w:rPr>
          <w:rFonts w:ascii="Montserrat Medium" w:hAnsi="Montserrat Medium"/>
          <w:bCs/>
          <w:sz w:val="20"/>
          <w:szCs w:val="20"/>
        </w:rPr>
      </w:pPr>
      <w:r w:rsidRPr="002459FE">
        <w:rPr>
          <w:rFonts w:ascii="Montserrat Medium" w:hAnsi="Montserrat Medium"/>
          <w:bCs/>
          <w:sz w:val="20"/>
          <w:szCs w:val="20"/>
        </w:rPr>
        <w:t>SOPA Number</w:t>
      </w:r>
      <w:r w:rsidR="002B11C1" w:rsidRPr="002459FE">
        <w:rPr>
          <w:rFonts w:ascii="Montserrat Medium" w:hAnsi="Montserrat Medium"/>
          <w:bCs/>
          <w:sz w:val="20"/>
          <w:szCs w:val="20"/>
        </w:rPr>
        <w:t xml:space="preserve"> </w:t>
      </w:r>
      <w:sdt>
        <w:sdtPr>
          <w:rPr>
            <w:rFonts w:ascii="Montserrat Medium" w:hAnsi="Montserrat Medium"/>
            <w:bCs/>
            <w:sz w:val="20"/>
            <w:szCs w:val="20"/>
          </w:rPr>
          <w:id w:val="588278570"/>
          <w:placeholder>
            <w:docPart w:val="DefaultPlaceholder_-1854013440"/>
          </w:placeholder>
          <w:showingPlcHdr/>
        </w:sdtPr>
        <w:sdtEndPr/>
        <w:sdtContent>
          <w:r w:rsidR="002B11C1" w:rsidRPr="002459FE">
            <w:rPr>
              <w:rStyle w:val="PlaceholderText"/>
              <w:rFonts w:ascii="Montserrat" w:hAnsi="Montserrat"/>
              <w:color w:val="7030A0"/>
              <w:sz w:val="20"/>
              <w:szCs w:val="20"/>
            </w:rPr>
            <w:t>Click or tap here to enter text.</w:t>
          </w:r>
        </w:sdtContent>
      </w:sdt>
    </w:p>
    <w:p w14:paraId="46CD52A7" w14:textId="6A69DC26" w:rsidR="00F3142B" w:rsidRPr="002459FE" w:rsidRDefault="00F3142B" w:rsidP="00F3142B">
      <w:pPr>
        <w:pStyle w:val="ListParagraph"/>
        <w:numPr>
          <w:ilvl w:val="1"/>
          <w:numId w:val="10"/>
        </w:numPr>
        <w:rPr>
          <w:rFonts w:ascii="Montserrat Medium" w:hAnsi="Montserrat Medium"/>
          <w:bCs/>
          <w:sz w:val="20"/>
          <w:szCs w:val="20"/>
        </w:rPr>
      </w:pPr>
      <w:r w:rsidRPr="002459FE">
        <w:rPr>
          <w:rFonts w:ascii="Montserrat Medium" w:hAnsi="Montserrat Medium"/>
          <w:bCs/>
          <w:sz w:val="20"/>
          <w:szCs w:val="20"/>
        </w:rPr>
        <w:t>Farm Name</w:t>
      </w:r>
      <w:r w:rsidR="002B11C1" w:rsidRPr="002459FE">
        <w:rPr>
          <w:rFonts w:ascii="Montserrat Medium" w:hAnsi="Montserrat Medium"/>
          <w:bCs/>
          <w:sz w:val="20"/>
          <w:szCs w:val="20"/>
        </w:rPr>
        <w:t xml:space="preserve"> </w:t>
      </w:r>
      <w:sdt>
        <w:sdtPr>
          <w:rPr>
            <w:rFonts w:ascii="Montserrat Medium" w:hAnsi="Montserrat Medium"/>
            <w:bCs/>
            <w:sz w:val="20"/>
            <w:szCs w:val="20"/>
          </w:rPr>
          <w:id w:val="-612281745"/>
          <w:placeholder>
            <w:docPart w:val="DefaultPlaceholder_-1854013440"/>
          </w:placeholder>
          <w:showingPlcHdr/>
        </w:sdtPr>
        <w:sdtEndPr/>
        <w:sdtContent>
          <w:r w:rsidR="002B11C1" w:rsidRPr="002459FE">
            <w:rPr>
              <w:rStyle w:val="PlaceholderText"/>
              <w:rFonts w:ascii="Montserrat" w:hAnsi="Montserrat"/>
              <w:color w:val="7030A0"/>
              <w:sz w:val="20"/>
              <w:szCs w:val="20"/>
            </w:rPr>
            <w:t>Click or tap here to enter text.</w:t>
          </w:r>
        </w:sdtContent>
      </w:sdt>
    </w:p>
    <w:p w14:paraId="67D92929" w14:textId="5A704820" w:rsidR="00983DDD" w:rsidRPr="002459FE" w:rsidRDefault="0062609A" w:rsidP="00F3142B">
      <w:pPr>
        <w:pStyle w:val="ListParagraph"/>
        <w:numPr>
          <w:ilvl w:val="1"/>
          <w:numId w:val="10"/>
        </w:numPr>
        <w:rPr>
          <w:rFonts w:ascii="Montserrat Medium" w:hAnsi="Montserrat Medium"/>
          <w:bCs/>
          <w:sz w:val="20"/>
          <w:szCs w:val="20"/>
        </w:rPr>
      </w:pPr>
      <w:r w:rsidRPr="002459FE">
        <w:rPr>
          <w:rFonts w:ascii="Montserrat Medium" w:hAnsi="Montserrat Medium"/>
          <w:bCs/>
          <w:sz w:val="20"/>
          <w:szCs w:val="20"/>
        </w:rPr>
        <w:t xml:space="preserve">Holding </w:t>
      </w:r>
      <w:r w:rsidR="00F3142B" w:rsidRPr="002459FE">
        <w:rPr>
          <w:rFonts w:ascii="Montserrat Medium" w:hAnsi="Montserrat Medium"/>
          <w:bCs/>
          <w:sz w:val="20"/>
          <w:szCs w:val="20"/>
        </w:rPr>
        <w:t>Number</w:t>
      </w:r>
      <w:r w:rsidR="002B11C1" w:rsidRPr="002459FE">
        <w:rPr>
          <w:rFonts w:ascii="Montserrat Medium" w:hAnsi="Montserrat Medium"/>
          <w:bCs/>
          <w:sz w:val="20"/>
          <w:szCs w:val="20"/>
        </w:rPr>
        <w:t xml:space="preserve"> </w:t>
      </w:r>
      <w:sdt>
        <w:sdtPr>
          <w:rPr>
            <w:rFonts w:ascii="Montserrat Medium" w:hAnsi="Montserrat Medium"/>
            <w:bCs/>
            <w:sz w:val="20"/>
            <w:szCs w:val="20"/>
          </w:rPr>
          <w:id w:val="197602487"/>
          <w:placeholder>
            <w:docPart w:val="DefaultPlaceholder_-1854013440"/>
          </w:placeholder>
          <w:showingPlcHdr/>
        </w:sdtPr>
        <w:sdtEndPr/>
        <w:sdtContent>
          <w:r w:rsidR="002B11C1" w:rsidRPr="002459FE">
            <w:rPr>
              <w:rStyle w:val="PlaceholderText"/>
              <w:rFonts w:ascii="Montserrat" w:hAnsi="Montserrat"/>
              <w:color w:val="7030A0"/>
              <w:sz w:val="20"/>
              <w:szCs w:val="20"/>
            </w:rPr>
            <w:t>Click or tap here to enter text.</w:t>
          </w:r>
        </w:sdtContent>
      </w:sdt>
    </w:p>
    <w:p w14:paraId="59F65818" w14:textId="107DCA67" w:rsidR="00F3142B" w:rsidRPr="002459FE" w:rsidRDefault="00F3142B" w:rsidP="00F3142B">
      <w:pPr>
        <w:pStyle w:val="ListParagraph"/>
        <w:numPr>
          <w:ilvl w:val="1"/>
          <w:numId w:val="10"/>
        </w:numPr>
        <w:rPr>
          <w:rFonts w:ascii="Montserrat Medium" w:hAnsi="Montserrat Medium"/>
          <w:bCs/>
          <w:sz w:val="20"/>
          <w:szCs w:val="20"/>
        </w:rPr>
      </w:pPr>
      <w:r w:rsidRPr="002459FE">
        <w:rPr>
          <w:rFonts w:ascii="Montserrat Medium" w:hAnsi="Montserrat Medium"/>
          <w:bCs/>
          <w:sz w:val="20"/>
          <w:szCs w:val="20"/>
        </w:rPr>
        <w:t>CPH Number</w:t>
      </w:r>
      <w:r w:rsidR="002B11C1" w:rsidRPr="002459FE">
        <w:rPr>
          <w:rFonts w:ascii="Montserrat Medium" w:hAnsi="Montserrat Medium"/>
          <w:bCs/>
          <w:sz w:val="20"/>
          <w:szCs w:val="20"/>
        </w:rPr>
        <w:t xml:space="preserve"> </w:t>
      </w:r>
      <w:sdt>
        <w:sdtPr>
          <w:rPr>
            <w:rFonts w:ascii="Montserrat Medium" w:hAnsi="Montserrat Medium"/>
            <w:bCs/>
            <w:sz w:val="20"/>
            <w:szCs w:val="20"/>
          </w:rPr>
          <w:id w:val="-1176962888"/>
          <w:placeholder>
            <w:docPart w:val="DefaultPlaceholder_-1854013440"/>
          </w:placeholder>
          <w:showingPlcHdr/>
        </w:sdtPr>
        <w:sdtEndPr/>
        <w:sdtContent>
          <w:r w:rsidR="002B11C1" w:rsidRPr="002459FE">
            <w:rPr>
              <w:rStyle w:val="PlaceholderText"/>
              <w:rFonts w:ascii="Montserrat" w:hAnsi="Montserrat"/>
              <w:color w:val="7030A0"/>
              <w:sz w:val="20"/>
              <w:szCs w:val="20"/>
            </w:rPr>
            <w:t>Click or tap here to enter text.</w:t>
          </w:r>
        </w:sdtContent>
      </w:sdt>
    </w:p>
    <w:p w14:paraId="1C99F426" w14:textId="69844C9F" w:rsidR="00F3142B" w:rsidRPr="002459FE" w:rsidRDefault="00F3142B" w:rsidP="00F3142B">
      <w:pPr>
        <w:pStyle w:val="ListParagraph"/>
        <w:numPr>
          <w:ilvl w:val="1"/>
          <w:numId w:val="10"/>
        </w:numPr>
        <w:rPr>
          <w:rFonts w:ascii="Montserrat Medium" w:hAnsi="Montserrat Medium"/>
          <w:bCs/>
          <w:sz w:val="20"/>
          <w:szCs w:val="20"/>
        </w:rPr>
      </w:pPr>
      <w:r w:rsidRPr="002459FE">
        <w:rPr>
          <w:rFonts w:ascii="Montserrat Medium" w:hAnsi="Montserrat Medium"/>
          <w:bCs/>
          <w:sz w:val="20"/>
          <w:szCs w:val="20"/>
        </w:rPr>
        <w:t>Business Address, including post code</w:t>
      </w:r>
      <w:r w:rsidR="002B11C1" w:rsidRPr="002459FE">
        <w:rPr>
          <w:rFonts w:ascii="Montserrat Medium" w:hAnsi="Montserrat Medium"/>
          <w:bCs/>
          <w:sz w:val="20"/>
          <w:szCs w:val="20"/>
        </w:rPr>
        <w:t xml:space="preserve"> </w:t>
      </w:r>
      <w:sdt>
        <w:sdtPr>
          <w:rPr>
            <w:rFonts w:ascii="Montserrat Medium" w:hAnsi="Montserrat Medium"/>
            <w:bCs/>
            <w:sz w:val="20"/>
            <w:szCs w:val="20"/>
          </w:rPr>
          <w:id w:val="-1092093616"/>
          <w:placeholder>
            <w:docPart w:val="DefaultPlaceholder_-1854013440"/>
          </w:placeholder>
          <w:showingPlcHdr/>
        </w:sdtPr>
        <w:sdtEndPr/>
        <w:sdtContent>
          <w:r w:rsidR="002B11C1" w:rsidRPr="002459FE">
            <w:rPr>
              <w:rStyle w:val="PlaceholderText"/>
              <w:rFonts w:ascii="Montserrat" w:hAnsi="Montserrat"/>
              <w:color w:val="7030A0"/>
              <w:sz w:val="20"/>
              <w:szCs w:val="20"/>
            </w:rPr>
            <w:t>Click or tap here to enter text.</w:t>
          </w:r>
        </w:sdtContent>
      </w:sdt>
    </w:p>
    <w:p w14:paraId="4D405880" w14:textId="54498B51" w:rsidR="00F3142B" w:rsidRPr="002459FE" w:rsidRDefault="00F3142B" w:rsidP="00F3142B">
      <w:pPr>
        <w:pStyle w:val="ListParagraph"/>
        <w:numPr>
          <w:ilvl w:val="1"/>
          <w:numId w:val="10"/>
        </w:numPr>
        <w:rPr>
          <w:rFonts w:ascii="Montserrat Medium" w:hAnsi="Montserrat Medium"/>
          <w:bCs/>
          <w:sz w:val="20"/>
          <w:szCs w:val="20"/>
        </w:rPr>
      </w:pPr>
      <w:r w:rsidRPr="002459FE">
        <w:rPr>
          <w:rFonts w:ascii="Montserrat Medium" w:hAnsi="Montserrat Medium"/>
          <w:bCs/>
          <w:sz w:val="20"/>
          <w:szCs w:val="20"/>
        </w:rPr>
        <w:t>Farm Address, including post code</w:t>
      </w:r>
      <w:r w:rsidR="002B11C1" w:rsidRPr="002459FE">
        <w:rPr>
          <w:rFonts w:ascii="Montserrat Medium" w:hAnsi="Montserrat Medium"/>
          <w:bCs/>
          <w:sz w:val="20"/>
          <w:szCs w:val="20"/>
        </w:rPr>
        <w:t xml:space="preserve"> </w:t>
      </w:r>
      <w:sdt>
        <w:sdtPr>
          <w:rPr>
            <w:rFonts w:ascii="Montserrat Medium" w:hAnsi="Montserrat Medium"/>
            <w:bCs/>
            <w:sz w:val="20"/>
            <w:szCs w:val="20"/>
          </w:rPr>
          <w:id w:val="2125039008"/>
          <w:placeholder>
            <w:docPart w:val="DefaultPlaceholder_-1854013440"/>
          </w:placeholder>
          <w:showingPlcHdr/>
        </w:sdtPr>
        <w:sdtEndPr/>
        <w:sdtContent>
          <w:r w:rsidR="002B11C1" w:rsidRPr="002459FE">
            <w:rPr>
              <w:rStyle w:val="PlaceholderText"/>
              <w:rFonts w:ascii="Montserrat" w:hAnsi="Montserrat"/>
              <w:color w:val="7030A0"/>
              <w:sz w:val="20"/>
              <w:szCs w:val="20"/>
            </w:rPr>
            <w:t>Click or tap here to enter text.</w:t>
          </w:r>
        </w:sdtContent>
      </w:sdt>
    </w:p>
    <w:p w14:paraId="13F347EB" w14:textId="6A848B7D" w:rsidR="00F3142B" w:rsidRPr="002459FE" w:rsidRDefault="00F3142B" w:rsidP="00F3142B">
      <w:pPr>
        <w:pStyle w:val="ListParagraph"/>
        <w:numPr>
          <w:ilvl w:val="1"/>
          <w:numId w:val="10"/>
        </w:numPr>
        <w:rPr>
          <w:rFonts w:ascii="Montserrat Medium" w:hAnsi="Montserrat Medium"/>
          <w:bCs/>
          <w:sz w:val="20"/>
          <w:szCs w:val="20"/>
        </w:rPr>
      </w:pPr>
      <w:r w:rsidRPr="002459FE">
        <w:rPr>
          <w:rFonts w:ascii="Montserrat Medium" w:hAnsi="Montserrat Medium"/>
          <w:bCs/>
          <w:sz w:val="20"/>
          <w:szCs w:val="20"/>
        </w:rPr>
        <w:t xml:space="preserve">Telephone </w:t>
      </w:r>
      <w:sdt>
        <w:sdtPr>
          <w:rPr>
            <w:rFonts w:ascii="Montserrat Medium" w:hAnsi="Montserrat Medium"/>
            <w:bCs/>
            <w:sz w:val="20"/>
            <w:szCs w:val="20"/>
          </w:rPr>
          <w:id w:val="1178466373"/>
          <w:placeholder>
            <w:docPart w:val="DefaultPlaceholder_-1854013440"/>
          </w:placeholder>
          <w:showingPlcHdr/>
        </w:sdtPr>
        <w:sdtEndPr/>
        <w:sdtContent>
          <w:r w:rsidR="002B11C1" w:rsidRPr="002459FE">
            <w:rPr>
              <w:rStyle w:val="PlaceholderText"/>
              <w:rFonts w:ascii="Montserrat" w:hAnsi="Montserrat"/>
              <w:color w:val="7030A0"/>
              <w:sz w:val="20"/>
              <w:szCs w:val="20"/>
            </w:rPr>
            <w:t>Click or tap here to enter text.</w:t>
          </w:r>
        </w:sdtContent>
      </w:sdt>
    </w:p>
    <w:p w14:paraId="40F21DFD" w14:textId="632EFB17" w:rsidR="00F3142B" w:rsidRPr="002459FE" w:rsidRDefault="00F3142B" w:rsidP="00F3142B">
      <w:pPr>
        <w:pStyle w:val="ListParagraph"/>
        <w:numPr>
          <w:ilvl w:val="1"/>
          <w:numId w:val="10"/>
        </w:numPr>
        <w:rPr>
          <w:rFonts w:ascii="Montserrat Medium" w:hAnsi="Montserrat Medium"/>
          <w:bCs/>
          <w:sz w:val="20"/>
          <w:szCs w:val="20"/>
        </w:rPr>
      </w:pPr>
      <w:r w:rsidRPr="002459FE">
        <w:rPr>
          <w:rFonts w:ascii="Montserrat Medium" w:hAnsi="Montserrat Medium"/>
          <w:bCs/>
          <w:sz w:val="20"/>
          <w:szCs w:val="20"/>
        </w:rPr>
        <w:t>Email</w:t>
      </w:r>
      <w:r w:rsidR="002B11C1" w:rsidRPr="002459FE">
        <w:rPr>
          <w:rFonts w:ascii="Montserrat Medium" w:hAnsi="Montserrat Medium"/>
          <w:bCs/>
          <w:sz w:val="20"/>
          <w:szCs w:val="20"/>
        </w:rPr>
        <w:t xml:space="preserve"> </w:t>
      </w:r>
      <w:sdt>
        <w:sdtPr>
          <w:rPr>
            <w:rFonts w:ascii="Montserrat Medium" w:hAnsi="Montserrat Medium"/>
            <w:bCs/>
            <w:sz w:val="20"/>
            <w:szCs w:val="20"/>
          </w:rPr>
          <w:id w:val="612643036"/>
          <w:placeholder>
            <w:docPart w:val="DefaultPlaceholder_-1854013440"/>
          </w:placeholder>
          <w:showingPlcHdr/>
        </w:sdtPr>
        <w:sdtEndPr/>
        <w:sdtContent>
          <w:r w:rsidR="002B11C1" w:rsidRPr="002459FE">
            <w:rPr>
              <w:rStyle w:val="PlaceholderText"/>
              <w:rFonts w:ascii="Montserrat" w:hAnsi="Montserrat"/>
              <w:color w:val="7030A0"/>
              <w:sz w:val="20"/>
              <w:szCs w:val="20"/>
            </w:rPr>
            <w:t>Click or tap here to enter text.</w:t>
          </w:r>
        </w:sdtContent>
      </w:sdt>
    </w:p>
    <w:p w14:paraId="4C994E82" w14:textId="77777777" w:rsidR="00172214" w:rsidRPr="002459FE" w:rsidRDefault="00172214" w:rsidP="00172214">
      <w:pPr>
        <w:rPr>
          <w:rFonts w:ascii="Montserrat Medium" w:hAnsi="Montserrat Medium"/>
          <w:bCs/>
          <w:sz w:val="20"/>
          <w:szCs w:val="20"/>
        </w:rPr>
      </w:pPr>
    </w:p>
    <w:p w14:paraId="010B93EF" w14:textId="4A29CCB2" w:rsidR="000851AC" w:rsidRPr="002459FE" w:rsidRDefault="000851AC" w:rsidP="00EC7E97">
      <w:pPr>
        <w:pStyle w:val="ListParagraph"/>
        <w:numPr>
          <w:ilvl w:val="0"/>
          <w:numId w:val="10"/>
        </w:numPr>
        <w:spacing w:before="240" w:after="0"/>
        <w:rPr>
          <w:rFonts w:ascii="Montserrat Medium" w:hAnsi="Montserrat Medium"/>
          <w:b/>
          <w:sz w:val="24"/>
          <w:szCs w:val="24"/>
        </w:rPr>
      </w:pPr>
      <w:r w:rsidRPr="002459FE">
        <w:rPr>
          <w:rFonts w:ascii="Montserrat Medium" w:hAnsi="Montserrat Medium"/>
          <w:b/>
          <w:sz w:val="24"/>
          <w:szCs w:val="24"/>
        </w:rPr>
        <w:t>Farm Description</w:t>
      </w:r>
      <w:r w:rsidR="0070368C" w:rsidRPr="002459FE">
        <w:rPr>
          <w:rFonts w:ascii="Montserrat Medium" w:hAnsi="Montserrat Medium"/>
          <w:b/>
          <w:sz w:val="24"/>
          <w:szCs w:val="24"/>
        </w:rPr>
        <w:t xml:space="preserve"> </w:t>
      </w:r>
    </w:p>
    <w:sdt>
      <w:sdtPr>
        <w:rPr>
          <w:rFonts w:ascii="Montserrat Medium" w:hAnsi="Montserrat Medium"/>
          <w:b/>
          <w:sz w:val="24"/>
          <w:szCs w:val="24"/>
        </w:rPr>
        <w:id w:val="-535505748"/>
        <w:placeholder>
          <w:docPart w:val="DefaultPlaceholder_-1854013440"/>
        </w:placeholder>
      </w:sdtPr>
      <w:sdtEndPr>
        <w:rPr>
          <w:rFonts w:ascii="Montserrat" w:hAnsi="Montserrat"/>
          <w:sz w:val="20"/>
          <w:szCs w:val="20"/>
        </w:rPr>
      </w:sdtEndPr>
      <w:sdtContent>
        <w:sdt>
          <w:sdtPr>
            <w:rPr>
              <w:rFonts w:ascii="Montserrat" w:hAnsi="Montserrat"/>
              <w:bCs/>
              <w:color w:val="7030A0"/>
              <w:sz w:val="20"/>
              <w:szCs w:val="20"/>
            </w:rPr>
            <w:id w:val="2142386065"/>
            <w:placeholder>
              <w:docPart w:val="DefaultPlaceholder_-1854013440"/>
            </w:placeholder>
            <w:text/>
          </w:sdtPr>
          <w:sdtEndPr/>
          <w:sdtContent>
            <w:p w14:paraId="0F8463B3" w14:textId="13FE724D" w:rsidR="00172214" w:rsidRPr="002459FE" w:rsidRDefault="00172214" w:rsidP="00172214">
              <w:pPr>
                <w:spacing w:line="240" w:lineRule="auto"/>
                <w:rPr>
                  <w:rFonts w:ascii="Montserrat" w:hAnsi="Montserrat"/>
                  <w:b/>
                  <w:sz w:val="20"/>
                  <w:szCs w:val="20"/>
                </w:rPr>
              </w:pPr>
              <w:r w:rsidRPr="002459FE">
                <w:rPr>
                  <w:rFonts w:ascii="Montserrat" w:hAnsi="Montserrat"/>
                  <w:bCs/>
                  <w:color w:val="7030A0"/>
                  <w:sz w:val="20"/>
                  <w:szCs w:val="20"/>
                </w:rPr>
                <w:t>Click here to give a brief introduction to the farm.  This should include a brief history, enterprises, personnel and future aims.</w:t>
              </w:r>
            </w:p>
          </w:sdtContent>
        </w:sdt>
      </w:sdtContent>
    </w:sdt>
    <w:p w14:paraId="04E3954E" w14:textId="77777777" w:rsidR="00EC7E97" w:rsidRPr="002459FE" w:rsidRDefault="00EC7E97" w:rsidP="00EC7E97">
      <w:pPr>
        <w:rPr>
          <w:rFonts w:ascii="Montserrat Medium" w:hAnsi="Montserrat Medium"/>
          <w:sz w:val="24"/>
          <w:szCs w:val="24"/>
        </w:rPr>
      </w:pPr>
    </w:p>
    <w:p w14:paraId="5E0D4884" w14:textId="41287D84" w:rsidR="009D420A" w:rsidRPr="009D420A" w:rsidRDefault="009D420A" w:rsidP="000851AC">
      <w:pPr>
        <w:pStyle w:val="ListParagraph"/>
        <w:numPr>
          <w:ilvl w:val="0"/>
          <w:numId w:val="10"/>
        </w:numPr>
        <w:rPr>
          <w:rFonts w:ascii="Montserrat Medium" w:hAnsi="Montserrat Medium"/>
          <w:b/>
          <w:bCs/>
          <w:sz w:val="24"/>
          <w:szCs w:val="24"/>
        </w:rPr>
      </w:pPr>
      <w:r w:rsidRPr="009D420A">
        <w:rPr>
          <w:rFonts w:ascii="Montserrat Medium" w:hAnsi="Montserrat Medium"/>
          <w:b/>
          <w:bCs/>
          <w:sz w:val="24"/>
          <w:szCs w:val="24"/>
        </w:rPr>
        <w:t xml:space="preserve">Proposed Organic Start Date </w:t>
      </w:r>
    </w:p>
    <w:sdt>
      <w:sdtPr>
        <w:rPr>
          <w:rFonts w:ascii="Montserrat Medium" w:hAnsi="Montserrat Medium"/>
          <w:sz w:val="24"/>
          <w:szCs w:val="24"/>
        </w:rPr>
        <w:id w:val="764423782"/>
        <w:placeholder>
          <w:docPart w:val="DefaultPlaceholder_-1854013440"/>
        </w:placeholder>
      </w:sdtPr>
      <w:sdtEndPr/>
      <w:sdtContent>
        <w:sdt>
          <w:sdtPr>
            <w:rPr>
              <w:rFonts w:ascii="Montserrat Medium" w:hAnsi="Montserrat Medium"/>
              <w:sz w:val="24"/>
              <w:szCs w:val="24"/>
            </w:rPr>
            <w:id w:val="-530727148"/>
            <w:placeholder>
              <w:docPart w:val="DefaultPlaceholder_-1854013437"/>
            </w:placeholder>
            <w:showingPlcHdr/>
            <w:date>
              <w:dateFormat w:val="dd/MM/yyyy"/>
              <w:lid w:val="en-GB"/>
              <w:storeMappedDataAs w:val="dateTime"/>
              <w:calendar w:val="gregorian"/>
            </w:date>
          </w:sdtPr>
          <w:sdtEndPr/>
          <w:sdtContent>
            <w:p w14:paraId="1D5DE6AA" w14:textId="5840B7B7" w:rsidR="009D420A" w:rsidRPr="009D420A" w:rsidRDefault="00B5648B" w:rsidP="009D420A">
              <w:pPr>
                <w:rPr>
                  <w:rFonts w:ascii="Montserrat Medium" w:hAnsi="Montserrat Medium"/>
                  <w:sz w:val="24"/>
                  <w:szCs w:val="24"/>
                </w:rPr>
              </w:pPr>
              <w:r w:rsidRPr="00B5648B">
                <w:rPr>
                  <w:rStyle w:val="PlaceholderText"/>
                  <w:rFonts w:ascii="Montserrat" w:hAnsi="Montserrat"/>
                  <w:color w:val="7030A0"/>
                  <w:sz w:val="20"/>
                  <w:szCs w:val="20"/>
                </w:rPr>
                <w:t>Click or tap to enter a date.</w:t>
              </w:r>
            </w:p>
          </w:sdtContent>
        </w:sdt>
      </w:sdtContent>
    </w:sdt>
    <w:p w14:paraId="5362E595" w14:textId="77777777" w:rsidR="000449C4" w:rsidRPr="000449C4" w:rsidRDefault="000449C4" w:rsidP="000449C4">
      <w:pPr>
        <w:rPr>
          <w:rFonts w:ascii="Montserrat Medium" w:hAnsi="Montserrat Medium"/>
          <w:sz w:val="24"/>
          <w:szCs w:val="24"/>
        </w:rPr>
      </w:pPr>
    </w:p>
    <w:p w14:paraId="08450609" w14:textId="2F1BAA59" w:rsidR="00983DDD" w:rsidRPr="002459FE" w:rsidRDefault="0062609A" w:rsidP="000851AC">
      <w:pPr>
        <w:pStyle w:val="ListParagraph"/>
        <w:numPr>
          <w:ilvl w:val="0"/>
          <w:numId w:val="10"/>
        </w:numPr>
        <w:rPr>
          <w:rFonts w:ascii="Montserrat Medium" w:hAnsi="Montserrat Medium"/>
          <w:sz w:val="24"/>
          <w:szCs w:val="24"/>
        </w:rPr>
      </w:pPr>
      <w:r w:rsidRPr="002459FE">
        <w:rPr>
          <w:rFonts w:ascii="Montserrat Medium" w:hAnsi="Montserrat Medium"/>
          <w:b/>
          <w:sz w:val="24"/>
          <w:szCs w:val="24"/>
        </w:rPr>
        <w:t>Maps &amp; Infrastructure</w:t>
      </w:r>
    </w:p>
    <w:p w14:paraId="576C627B" w14:textId="36B8D341" w:rsidR="00F3142B" w:rsidRPr="002459FE" w:rsidRDefault="0062609A" w:rsidP="00F3142B">
      <w:pPr>
        <w:pStyle w:val="ListParagraph"/>
        <w:numPr>
          <w:ilvl w:val="0"/>
          <w:numId w:val="11"/>
        </w:numPr>
        <w:rPr>
          <w:rFonts w:ascii="Montserrat Medium" w:hAnsi="Montserrat Medium"/>
          <w:sz w:val="20"/>
          <w:szCs w:val="20"/>
        </w:rPr>
      </w:pPr>
      <w:r w:rsidRPr="002459FE">
        <w:rPr>
          <w:rFonts w:ascii="Montserrat Medium" w:hAnsi="Montserrat Medium"/>
          <w:sz w:val="20"/>
          <w:szCs w:val="20"/>
        </w:rPr>
        <w:t xml:space="preserve">Whole </w:t>
      </w:r>
      <w:r w:rsidR="00965532" w:rsidRPr="002459FE">
        <w:rPr>
          <w:rFonts w:ascii="Montserrat Medium" w:hAnsi="Montserrat Medium"/>
          <w:sz w:val="20"/>
          <w:szCs w:val="20"/>
        </w:rPr>
        <w:t>F</w:t>
      </w:r>
      <w:r w:rsidRPr="002459FE">
        <w:rPr>
          <w:rFonts w:ascii="Montserrat Medium" w:hAnsi="Montserrat Medium"/>
          <w:sz w:val="20"/>
          <w:szCs w:val="20"/>
        </w:rPr>
        <w:t xml:space="preserve">arm </w:t>
      </w:r>
      <w:r w:rsidR="00965532" w:rsidRPr="002459FE">
        <w:rPr>
          <w:rFonts w:ascii="Montserrat Medium" w:hAnsi="Montserrat Medium"/>
          <w:sz w:val="20"/>
          <w:szCs w:val="20"/>
        </w:rPr>
        <w:t>M</w:t>
      </w:r>
      <w:r w:rsidRPr="002459FE">
        <w:rPr>
          <w:rFonts w:ascii="Montserrat Medium" w:hAnsi="Montserrat Medium"/>
          <w:sz w:val="20"/>
          <w:szCs w:val="20"/>
        </w:rPr>
        <w:t xml:space="preserve">ap </w:t>
      </w:r>
      <w:r w:rsidRPr="002459FE">
        <w:rPr>
          <w:rFonts w:ascii="Montserrat Medium" w:hAnsi="Montserrat Medium"/>
          <w:sz w:val="16"/>
          <w:szCs w:val="16"/>
        </w:rPr>
        <w:t xml:space="preserve">Attach IACS/RPID map showing field numbers (LPIDs) and hectares. </w:t>
      </w:r>
    </w:p>
    <w:p w14:paraId="1A9DE24B" w14:textId="47A546DD" w:rsidR="00983DDD" w:rsidRPr="002459FE" w:rsidRDefault="0062609A" w:rsidP="00F3142B">
      <w:pPr>
        <w:pStyle w:val="ListParagraph"/>
        <w:numPr>
          <w:ilvl w:val="0"/>
          <w:numId w:val="11"/>
        </w:numPr>
        <w:rPr>
          <w:rFonts w:ascii="Montserrat Medium" w:hAnsi="Montserrat Medium"/>
          <w:sz w:val="20"/>
          <w:szCs w:val="20"/>
        </w:rPr>
      </w:pPr>
      <w:r w:rsidRPr="002459FE">
        <w:rPr>
          <w:rFonts w:ascii="Montserrat Medium" w:hAnsi="Montserrat Medium"/>
          <w:sz w:val="20"/>
          <w:szCs w:val="20"/>
        </w:rPr>
        <w:t xml:space="preserve">Steading sketch </w:t>
      </w:r>
      <w:r w:rsidR="00BB5C1B" w:rsidRPr="002459FE">
        <w:rPr>
          <w:rFonts w:ascii="Montserrat Medium" w:hAnsi="Montserrat Medium"/>
          <w:sz w:val="16"/>
          <w:szCs w:val="16"/>
        </w:rPr>
        <w:t>Attach or insert below</w:t>
      </w:r>
      <w:r w:rsidRPr="002459FE">
        <w:rPr>
          <w:rFonts w:ascii="Montserrat Medium" w:hAnsi="Montserrat Medium"/>
          <w:sz w:val="16"/>
          <w:szCs w:val="16"/>
        </w:rPr>
        <w:t xml:space="preserve"> a sketch showing building </w:t>
      </w:r>
      <w:r w:rsidR="00062552" w:rsidRPr="002459FE">
        <w:rPr>
          <w:rFonts w:ascii="Montserrat Medium" w:hAnsi="Montserrat Medium"/>
          <w:sz w:val="16"/>
          <w:szCs w:val="16"/>
        </w:rPr>
        <w:t xml:space="preserve">identification and purpose, including </w:t>
      </w:r>
      <w:r w:rsidRPr="002459FE">
        <w:rPr>
          <w:rFonts w:ascii="Montserrat Medium" w:hAnsi="Montserrat Medium"/>
          <w:sz w:val="16"/>
          <w:szCs w:val="16"/>
        </w:rPr>
        <w:t xml:space="preserve">dimensions, numbers of cubicles, silos and storage capacities. </w:t>
      </w:r>
    </w:p>
    <w:sdt>
      <w:sdtPr>
        <w:id w:val="-217670090"/>
        <w:showingPlcHdr/>
        <w:picture/>
      </w:sdtPr>
      <w:sdtEndPr/>
      <w:sdtContent>
        <w:p w14:paraId="310A4859" w14:textId="2C96773A" w:rsidR="007C3A49" w:rsidRPr="002459FE" w:rsidRDefault="007C3A49" w:rsidP="007C3A49">
          <w:pPr>
            <w:jc w:val="center"/>
            <w:rPr>
              <w:rFonts w:ascii="Montserrat Medium" w:hAnsi="Montserrat Medium"/>
              <w:sz w:val="20"/>
              <w:szCs w:val="20"/>
            </w:rPr>
          </w:pPr>
          <w:r w:rsidRPr="002459FE">
            <w:rPr>
              <w:noProof/>
            </w:rPr>
            <w:drawing>
              <wp:inline distT="0" distB="0" distL="0" distR="0" wp14:anchorId="1211211C" wp14:editId="37461B18">
                <wp:extent cx="6019800" cy="6019800"/>
                <wp:effectExtent l="0" t="0" r="0" b="0"/>
                <wp:docPr id="99487880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19800" cy="6019800"/>
                        </a:xfrm>
                        <a:prstGeom prst="rect">
                          <a:avLst/>
                        </a:prstGeom>
                        <a:noFill/>
                        <a:ln>
                          <a:noFill/>
                        </a:ln>
                      </pic:spPr>
                    </pic:pic>
                  </a:graphicData>
                </a:graphic>
              </wp:inline>
            </w:drawing>
          </w:r>
        </w:p>
      </w:sdtContent>
    </w:sdt>
    <w:p w14:paraId="29FFAACB" w14:textId="0AD2E48D" w:rsidR="00D56710" w:rsidRPr="002459FE" w:rsidRDefault="00D56710">
      <w:pPr>
        <w:rPr>
          <w:rFonts w:ascii="Montserrat Medium" w:hAnsi="Montserrat Medium"/>
          <w:b/>
          <w:sz w:val="24"/>
          <w:szCs w:val="24"/>
        </w:rPr>
      </w:pPr>
    </w:p>
    <w:p w14:paraId="7EA4C635" w14:textId="178A26D0" w:rsidR="00983DDD" w:rsidRPr="002459FE" w:rsidRDefault="0062609A" w:rsidP="00D56710">
      <w:pPr>
        <w:pStyle w:val="ListParagraph"/>
        <w:numPr>
          <w:ilvl w:val="0"/>
          <w:numId w:val="10"/>
        </w:numPr>
        <w:rPr>
          <w:rFonts w:ascii="Montserrat Medium" w:hAnsi="Montserrat Medium"/>
          <w:sz w:val="24"/>
          <w:szCs w:val="24"/>
        </w:rPr>
      </w:pPr>
      <w:r w:rsidRPr="002459FE">
        <w:rPr>
          <w:rFonts w:ascii="Montserrat Medium" w:hAnsi="Montserrat Medium"/>
          <w:b/>
          <w:sz w:val="24"/>
          <w:szCs w:val="24"/>
        </w:rPr>
        <w:t xml:space="preserve">Field </w:t>
      </w:r>
      <w:r w:rsidR="00965532" w:rsidRPr="002459FE">
        <w:rPr>
          <w:rFonts w:ascii="Montserrat Medium" w:hAnsi="Montserrat Medium"/>
          <w:b/>
          <w:sz w:val="24"/>
          <w:szCs w:val="24"/>
        </w:rPr>
        <w:t xml:space="preserve">Identities, </w:t>
      </w:r>
      <w:r w:rsidRPr="002459FE">
        <w:rPr>
          <w:rFonts w:ascii="Montserrat Medium" w:hAnsi="Montserrat Medium"/>
          <w:b/>
          <w:sz w:val="24"/>
          <w:szCs w:val="24"/>
        </w:rPr>
        <w:t>Histories &amp; Conversion Timetable</w:t>
      </w:r>
    </w:p>
    <w:p w14:paraId="1254CC81" w14:textId="1FE636EA" w:rsidR="00983DDD" w:rsidRPr="002459FE" w:rsidRDefault="0062609A" w:rsidP="00E2353F">
      <w:pPr>
        <w:pStyle w:val="ListParagraph"/>
        <w:numPr>
          <w:ilvl w:val="0"/>
          <w:numId w:val="15"/>
        </w:numPr>
        <w:rPr>
          <w:rFonts w:ascii="Montserrat Medium" w:hAnsi="Montserrat Medium"/>
          <w:sz w:val="20"/>
          <w:szCs w:val="20"/>
        </w:rPr>
      </w:pPr>
      <w:r w:rsidRPr="002459FE">
        <w:rPr>
          <w:rFonts w:ascii="Montserrat Medium" w:hAnsi="Montserrat Medium"/>
          <w:sz w:val="20"/>
          <w:szCs w:val="20"/>
        </w:rPr>
        <w:t xml:space="preserve">Provide a four-year history per field </w:t>
      </w:r>
      <w:r w:rsidR="00E0313B" w:rsidRPr="002459FE">
        <w:rPr>
          <w:rFonts w:ascii="Montserrat Medium" w:hAnsi="Montserrat Medium"/>
          <w:sz w:val="16"/>
          <w:szCs w:val="16"/>
        </w:rPr>
        <w:t>use the following headings in your table</w:t>
      </w:r>
      <w:r w:rsidR="007C3A49" w:rsidRPr="002459FE">
        <w:rPr>
          <w:rFonts w:ascii="Montserrat Medium" w:hAnsi="Montserrat Medium"/>
          <w:sz w:val="16"/>
          <w:szCs w:val="16"/>
        </w:rPr>
        <w:t xml:space="preserve">. </w:t>
      </w:r>
    </w:p>
    <w:tbl>
      <w:tblPr>
        <w:tblStyle w:val="TableGrid"/>
        <w:tblW w:w="0" w:type="auto"/>
        <w:tblLook w:val="04A0" w:firstRow="1" w:lastRow="0" w:firstColumn="1" w:lastColumn="0" w:noHBand="0" w:noVBand="1"/>
      </w:tblPr>
      <w:tblGrid>
        <w:gridCol w:w="1951"/>
        <w:gridCol w:w="2410"/>
        <w:gridCol w:w="687"/>
        <w:gridCol w:w="1418"/>
        <w:gridCol w:w="3066"/>
      </w:tblGrid>
      <w:tr w:rsidR="00E2353F" w:rsidRPr="002459FE" w14:paraId="49E88999" w14:textId="103D2CD1" w:rsidTr="00E0313B">
        <w:tc>
          <w:tcPr>
            <w:tcW w:w="1951" w:type="dxa"/>
          </w:tcPr>
          <w:p w14:paraId="44A25E0A" w14:textId="049D42DF" w:rsidR="00E2353F" w:rsidRPr="002459FE" w:rsidRDefault="00E2353F">
            <w:pPr>
              <w:rPr>
                <w:rFonts w:ascii="Montserrat Medium" w:hAnsi="Montserrat Medium"/>
                <w:sz w:val="20"/>
                <w:szCs w:val="20"/>
              </w:rPr>
            </w:pPr>
            <w:r w:rsidRPr="002459FE">
              <w:rPr>
                <w:rFonts w:ascii="Montserrat Medium" w:hAnsi="Montserrat Medium"/>
                <w:sz w:val="20"/>
                <w:szCs w:val="20"/>
              </w:rPr>
              <w:t>Field ID (LPID)</w:t>
            </w:r>
          </w:p>
        </w:tc>
        <w:tc>
          <w:tcPr>
            <w:tcW w:w="2410" w:type="dxa"/>
          </w:tcPr>
          <w:p w14:paraId="23FE7E20" w14:textId="1667C4FA" w:rsidR="00E2353F" w:rsidRPr="002459FE" w:rsidRDefault="00E2353F">
            <w:pPr>
              <w:rPr>
                <w:rFonts w:ascii="Montserrat Medium" w:hAnsi="Montserrat Medium"/>
                <w:sz w:val="20"/>
                <w:szCs w:val="20"/>
              </w:rPr>
            </w:pPr>
            <w:r w:rsidRPr="002459FE">
              <w:rPr>
                <w:rFonts w:ascii="Montserrat Medium" w:hAnsi="Montserrat Medium"/>
                <w:sz w:val="20"/>
                <w:szCs w:val="20"/>
              </w:rPr>
              <w:t>Field Name</w:t>
            </w:r>
          </w:p>
        </w:tc>
        <w:tc>
          <w:tcPr>
            <w:tcW w:w="687" w:type="dxa"/>
          </w:tcPr>
          <w:p w14:paraId="753958F4" w14:textId="226991A9" w:rsidR="00E2353F" w:rsidRPr="002459FE" w:rsidRDefault="00E2353F">
            <w:pPr>
              <w:rPr>
                <w:rFonts w:ascii="Montserrat Medium" w:hAnsi="Montserrat Medium"/>
                <w:sz w:val="20"/>
                <w:szCs w:val="20"/>
              </w:rPr>
            </w:pPr>
            <w:r w:rsidRPr="002459FE">
              <w:rPr>
                <w:rFonts w:ascii="Montserrat Medium" w:hAnsi="Montserrat Medium"/>
                <w:sz w:val="20"/>
                <w:szCs w:val="20"/>
              </w:rPr>
              <w:t>Area (ha)</w:t>
            </w:r>
          </w:p>
        </w:tc>
        <w:tc>
          <w:tcPr>
            <w:tcW w:w="1418" w:type="dxa"/>
          </w:tcPr>
          <w:p w14:paraId="341685D9" w14:textId="5E495C5A" w:rsidR="00E2353F" w:rsidRPr="002459FE" w:rsidRDefault="00E2353F">
            <w:pPr>
              <w:rPr>
                <w:rFonts w:ascii="Montserrat Medium" w:hAnsi="Montserrat Medium"/>
                <w:sz w:val="20"/>
                <w:szCs w:val="20"/>
              </w:rPr>
            </w:pPr>
            <w:r w:rsidRPr="002459FE">
              <w:rPr>
                <w:rFonts w:ascii="Montserrat Medium" w:hAnsi="Montserrat Medium"/>
                <w:sz w:val="20"/>
                <w:szCs w:val="20"/>
              </w:rPr>
              <w:t xml:space="preserve">Organic Start Date </w:t>
            </w:r>
            <w:r w:rsidRPr="002459FE">
              <w:rPr>
                <w:rFonts w:ascii="Montserrat Medium" w:hAnsi="Montserrat Medium"/>
                <w:sz w:val="16"/>
                <w:szCs w:val="16"/>
              </w:rPr>
              <w:t>(proposed)</w:t>
            </w:r>
          </w:p>
        </w:tc>
        <w:tc>
          <w:tcPr>
            <w:tcW w:w="3066" w:type="dxa"/>
          </w:tcPr>
          <w:p w14:paraId="57DF8471" w14:textId="77777777" w:rsidR="00E2353F" w:rsidRPr="002459FE" w:rsidRDefault="00E2353F" w:rsidP="00965532">
            <w:pPr>
              <w:jc w:val="center"/>
              <w:rPr>
                <w:rFonts w:ascii="Montserrat Medium" w:hAnsi="Montserrat Medium"/>
                <w:sz w:val="20"/>
                <w:szCs w:val="20"/>
              </w:rPr>
            </w:pPr>
            <w:r w:rsidRPr="002459FE">
              <w:rPr>
                <w:rFonts w:ascii="Montserrat Medium" w:hAnsi="Montserrat Medium"/>
                <w:sz w:val="20"/>
                <w:szCs w:val="20"/>
              </w:rPr>
              <w:t>Previous Cropping</w:t>
            </w:r>
          </w:p>
          <w:p w14:paraId="15ED1051" w14:textId="42A3A643" w:rsidR="00E2353F" w:rsidRPr="002459FE" w:rsidRDefault="00E2353F" w:rsidP="00965532">
            <w:pPr>
              <w:jc w:val="center"/>
              <w:rPr>
                <w:rFonts w:ascii="Montserrat Medium" w:hAnsi="Montserrat Medium"/>
                <w:sz w:val="20"/>
                <w:szCs w:val="20"/>
              </w:rPr>
            </w:pPr>
            <w:r w:rsidRPr="002459FE">
              <w:rPr>
                <w:rFonts w:ascii="Montserrat Medium" w:hAnsi="Montserrat Medium"/>
                <w:sz w:val="16"/>
                <w:szCs w:val="16"/>
              </w:rPr>
              <w:t>(see Crop Codes Annex)</w:t>
            </w:r>
          </w:p>
        </w:tc>
      </w:tr>
    </w:tbl>
    <w:sdt>
      <w:sdtPr>
        <w:rPr>
          <w:rFonts w:ascii="Montserrat Medium" w:hAnsi="Montserrat Medium"/>
          <w:i/>
          <w:iCs/>
          <w:color w:val="7030A0"/>
          <w:sz w:val="20"/>
          <w:szCs w:val="20"/>
        </w:rPr>
        <w:id w:val="1821155071"/>
        <w:placeholder>
          <w:docPart w:val="816940217D404E3D922BF517FB3B628E"/>
        </w:placeholder>
      </w:sdtPr>
      <w:sdtEndPr>
        <w:rPr>
          <w:i w:val="0"/>
          <w:iCs w:val="0"/>
          <w:color w:val="auto"/>
        </w:rPr>
      </w:sdtEndPr>
      <w:sdtContent>
        <w:p w14:paraId="78978A80" w14:textId="55A7F9AA" w:rsidR="00E0313B" w:rsidRPr="002459FE" w:rsidRDefault="00E0313B" w:rsidP="00E0313B">
          <w:pPr>
            <w:rPr>
              <w:rFonts w:ascii="Montserrat Medium" w:hAnsi="Montserrat Medium"/>
              <w:sz w:val="20"/>
              <w:szCs w:val="20"/>
            </w:rPr>
          </w:pPr>
          <w:r w:rsidRPr="002459FE">
            <w:rPr>
              <w:rFonts w:ascii="Montserrat Medium" w:hAnsi="Montserrat Medium"/>
              <w:i/>
              <w:iCs/>
              <w:color w:val="7030A0"/>
              <w:sz w:val="20"/>
              <w:szCs w:val="20"/>
            </w:rPr>
            <w:t>Insert your table here</w:t>
          </w:r>
          <w:r w:rsidRPr="002459FE">
            <w:rPr>
              <w:rFonts w:ascii="Montserrat Medium" w:hAnsi="Montserrat Medium"/>
              <w:color w:val="7030A0"/>
              <w:sz w:val="20"/>
              <w:szCs w:val="20"/>
            </w:rPr>
            <w:t xml:space="preserve"> </w:t>
          </w:r>
        </w:p>
      </w:sdtContent>
    </w:sdt>
    <w:p w14:paraId="217B333B" w14:textId="77777777" w:rsidR="00965532" w:rsidRPr="002459FE" w:rsidRDefault="00965532">
      <w:pPr>
        <w:rPr>
          <w:rFonts w:ascii="Montserrat Medium" w:hAnsi="Montserrat Medium"/>
          <w:sz w:val="20"/>
          <w:szCs w:val="20"/>
        </w:rPr>
      </w:pPr>
    </w:p>
    <w:p w14:paraId="3FC1B9B2" w14:textId="6290D5E6" w:rsidR="00E2353F" w:rsidRPr="002459FE" w:rsidRDefault="00E2353F" w:rsidP="00E2353F">
      <w:pPr>
        <w:pStyle w:val="ListParagraph"/>
        <w:numPr>
          <w:ilvl w:val="0"/>
          <w:numId w:val="15"/>
        </w:numPr>
        <w:rPr>
          <w:rFonts w:ascii="Montserrat Medium" w:hAnsi="Montserrat Medium"/>
          <w:sz w:val="20"/>
          <w:szCs w:val="20"/>
        </w:rPr>
      </w:pPr>
      <w:r w:rsidRPr="002459FE">
        <w:rPr>
          <w:rFonts w:ascii="Montserrat Medium" w:hAnsi="Montserrat Medium"/>
          <w:sz w:val="20"/>
          <w:szCs w:val="20"/>
        </w:rPr>
        <w:t>Provide the last date of inputs, and the type of input (</w:t>
      </w:r>
      <w:r w:rsidR="00410FC1" w:rsidRPr="002459FE">
        <w:rPr>
          <w:rFonts w:ascii="Montserrat Medium" w:hAnsi="Montserrat Medium"/>
          <w:sz w:val="20"/>
          <w:szCs w:val="20"/>
        </w:rPr>
        <w:t>lime/</w:t>
      </w:r>
      <w:r w:rsidRPr="002459FE">
        <w:rPr>
          <w:rFonts w:ascii="Montserrat Medium" w:hAnsi="Montserrat Medium"/>
          <w:sz w:val="20"/>
          <w:szCs w:val="20"/>
        </w:rPr>
        <w:t>pesticide/fertiliser/FYM etc)</w:t>
      </w:r>
      <w:r w:rsidR="00E0313B" w:rsidRPr="002459FE">
        <w:rPr>
          <w:rFonts w:ascii="Montserrat Medium" w:hAnsi="Montserrat Medium"/>
          <w:sz w:val="20"/>
          <w:szCs w:val="20"/>
        </w:rPr>
        <w:t xml:space="preserve"> </w:t>
      </w:r>
      <w:r w:rsidR="00E0313B" w:rsidRPr="002459FE">
        <w:rPr>
          <w:rFonts w:ascii="Montserrat Medium" w:hAnsi="Montserrat Medium"/>
          <w:sz w:val="16"/>
          <w:szCs w:val="16"/>
        </w:rPr>
        <w:t>use the following headings in your table</w:t>
      </w:r>
    </w:p>
    <w:tbl>
      <w:tblPr>
        <w:tblStyle w:val="TableGrid"/>
        <w:tblW w:w="0" w:type="auto"/>
        <w:tblLook w:val="04A0" w:firstRow="1" w:lastRow="0" w:firstColumn="1" w:lastColumn="0" w:noHBand="0" w:noVBand="1"/>
      </w:tblPr>
      <w:tblGrid>
        <w:gridCol w:w="1951"/>
        <w:gridCol w:w="2410"/>
        <w:gridCol w:w="687"/>
        <w:gridCol w:w="1418"/>
        <w:gridCol w:w="1722"/>
        <w:gridCol w:w="1383"/>
      </w:tblGrid>
      <w:tr w:rsidR="00410FC1" w:rsidRPr="002459FE" w14:paraId="3970207D" w14:textId="01227095" w:rsidTr="00E0313B">
        <w:tc>
          <w:tcPr>
            <w:tcW w:w="1951" w:type="dxa"/>
          </w:tcPr>
          <w:p w14:paraId="631529B1" w14:textId="77777777" w:rsidR="00410FC1" w:rsidRPr="002459FE" w:rsidRDefault="00410FC1" w:rsidP="00C44A9E">
            <w:pPr>
              <w:rPr>
                <w:rFonts w:ascii="Montserrat Medium" w:hAnsi="Montserrat Medium"/>
                <w:sz w:val="20"/>
                <w:szCs w:val="20"/>
              </w:rPr>
            </w:pPr>
            <w:r w:rsidRPr="002459FE">
              <w:rPr>
                <w:rFonts w:ascii="Montserrat Medium" w:hAnsi="Montserrat Medium"/>
                <w:sz w:val="20"/>
                <w:szCs w:val="20"/>
              </w:rPr>
              <w:t>Field ID (LPID)</w:t>
            </w:r>
          </w:p>
        </w:tc>
        <w:tc>
          <w:tcPr>
            <w:tcW w:w="2410" w:type="dxa"/>
          </w:tcPr>
          <w:p w14:paraId="3DED644F" w14:textId="77777777" w:rsidR="00410FC1" w:rsidRPr="002459FE" w:rsidRDefault="00410FC1" w:rsidP="00C44A9E">
            <w:pPr>
              <w:rPr>
                <w:rFonts w:ascii="Montserrat Medium" w:hAnsi="Montserrat Medium"/>
                <w:sz w:val="20"/>
                <w:szCs w:val="20"/>
              </w:rPr>
            </w:pPr>
            <w:r w:rsidRPr="002459FE">
              <w:rPr>
                <w:rFonts w:ascii="Montserrat Medium" w:hAnsi="Montserrat Medium"/>
                <w:sz w:val="20"/>
                <w:szCs w:val="20"/>
              </w:rPr>
              <w:t>Field Name</w:t>
            </w:r>
          </w:p>
        </w:tc>
        <w:tc>
          <w:tcPr>
            <w:tcW w:w="687" w:type="dxa"/>
          </w:tcPr>
          <w:p w14:paraId="572E11F3" w14:textId="77777777" w:rsidR="00410FC1" w:rsidRPr="002459FE" w:rsidRDefault="00410FC1" w:rsidP="00C44A9E">
            <w:pPr>
              <w:rPr>
                <w:rFonts w:ascii="Montserrat Medium" w:hAnsi="Montserrat Medium"/>
                <w:sz w:val="20"/>
                <w:szCs w:val="20"/>
              </w:rPr>
            </w:pPr>
            <w:r w:rsidRPr="002459FE">
              <w:rPr>
                <w:rFonts w:ascii="Montserrat Medium" w:hAnsi="Montserrat Medium"/>
                <w:sz w:val="20"/>
                <w:szCs w:val="20"/>
              </w:rPr>
              <w:t>Area (ha)</w:t>
            </w:r>
          </w:p>
        </w:tc>
        <w:tc>
          <w:tcPr>
            <w:tcW w:w="1418" w:type="dxa"/>
          </w:tcPr>
          <w:p w14:paraId="1D737CA8" w14:textId="5F5A7204" w:rsidR="00410FC1" w:rsidRPr="002459FE" w:rsidRDefault="00410FC1" w:rsidP="00C44A9E">
            <w:pPr>
              <w:rPr>
                <w:rFonts w:ascii="Montserrat Medium" w:hAnsi="Montserrat Medium"/>
                <w:sz w:val="20"/>
                <w:szCs w:val="20"/>
              </w:rPr>
            </w:pPr>
            <w:r w:rsidRPr="002459FE">
              <w:rPr>
                <w:rFonts w:ascii="Montserrat Medium" w:hAnsi="Montserrat Medium"/>
                <w:sz w:val="20"/>
                <w:szCs w:val="20"/>
              </w:rPr>
              <w:t>Date of Application</w:t>
            </w:r>
          </w:p>
        </w:tc>
        <w:tc>
          <w:tcPr>
            <w:tcW w:w="1722" w:type="dxa"/>
          </w:tcPr>
          <w:p w14:paraId="1060B998" w14:textId="678806DC" w:rsidR="00410FC1" w:rsidRPr="002459FE" w:rsidRDefault="00410FC1" w:rsidP="00C44A9E">
            <w:pPr>
              <w:rPr>
                <w:rFonts w:ascii="Montserrat Medium" w:hAnsi="Montserrat Medium"/>
                <w:sz w:val="20"/>
                <w:szCs w:val="20"/>
              </w:rPr>
            </w:pPr>
            <w:r w:rsidRPr="002459FE">
              <w:rPr>
                <w:rFonts w:ascii="Montserrat Medium" w:hAnsi="Montserrat Medium"/>
                <w:sz w:val="20"/>
                <w:szCs w:val="20"/>
              </w:rPr>
              <w:t>Input Name</w:t>
            </w:r>
          </w:p>
        </w:tc>
        <w:tc>
          <w:tcPr>
            <w:tcW w:w="1383" w:type="dxa"/>
          </w:tcPr>
          <w:p w14:paraId="2145C70B" w14:textId="7ED24B50" w:rsidR="00410FC1" w:rsidRPr="002459FE" w:rsidRDefault="00410FC1" w:rsidP="00C44A9E">
            <w:pPr>
              <w:rPr>
                <w:rFonts w:ascii="Montserrat Medium" w:hAnsi="Montserrat Medium"/>
                <w:sz w:val="20"/>
                <w:szCs w:val="20"/>
              </w:rPr>
            </w:pPr>
            <w:r w:rsidRPr="002459FE">
              <w:rPr>
                <w:rFonts w:ascii="Montserrat Medium" w:hAnsi="Montserrat Medium"/>
                <w:sz w:val="20"/>
                <w:szCs w:val="20"/>
              </w:rPr>
              <w:t>Application Rate</w:t>
            </w:r>
          </w:p>
        </w:tc>
      </w:tr>
    </w:tbl>
    <w:sdt>
      <w:sdtPr>
        <w:rPr>
          <w:rFonts w:ascii="Montserrat Medium" w:hAnsi="Montserrat Medium"/>
          <w:i/>
          <w:iCs/>
          <w:color w:val="7030A0"/>
          <w:sz w:val="20"/>
          <w:szCs w:val="20"/>
        </w:rPr>
        <w:id w:val="1398867612"/>
        <w:placeholder>
          <w:docPart w:val="403E7B93B7954F118B72047948B15915"/>
        </w:placeholder>
      </w:sdtPr>
      <w:sdtEndPr>
        <w:rPr>
          <w:i w:val="0"/>
          <w:iCs w:val="0"/>
          <w:color w:val="auto"/>
        </w:rPr>
      </w:sdtEndPr>
      <w:sdtContent>
        <w:p w14:paraId="6802E2DE" w14:textId="14AAA9E6" w:rsidR="00E0313B" w:rsidRPr="002459FE" w:rsidRDefault="00E0313B" w:rsidP="00E0313B">
          <w:pPr>
            <w:rPr>
              <w:rFonts w:ascii="Montserrat Medium" w:hAnsi="Montserrat Medium"/>
              <w:sz w:val="20"/>
              <w:szCs w:val="20"/>
            </w:rPr>
          </w:pPr>
          <w:r w:rsidRPr="002459FE">
            <w:rPr>
              <w:rFonts w:ascii="Montserrat Medium" w:hAnsi="Montserrat Medium"/>
              <w:i/>
              <w:iCs/>
              <w:color w:val="7030A0"/>
              <w:sz w:val="20"/>
              <w:szCs w:val="20"/>
            </w:rPr>
            <w:t>Insert your table here</w:t>
          </w:r>
          <w:r w:rsidRPr="002459FE">
            <w:rPr>
              <w:rFonts w:ascii="Montserrat Medium" w:hAnsi="Montserrat Medium"/>
              <w:color w:val="7030A0"/>
              <w:sz w:val="20"/>
              <w:szCs w:val="20"/>
            </w:rPr>
            <w:t xml:space="preserve"> </w:t>
          </w:r>
        </w:p>
      </w:sdtContent>
    </w:sdt>
    <w:p w14:paraId="7356C6CA" w14:textId="77777777" w:rsidR="00E2353F" w:rsidRPr="002459FE" w:rsidRDefault="00E2353F">
      <w:pPr>
        <w:rPr>
          <w:rFonts w:ascii="Montserrat Medium" w:hAnsi="Montserrat Medium"/>
          <w:sz w:val="20"/>
          <w:szCs w:val="20"/>
        </w:rPr>
      </w:pPr>
    </w:p>
    <w:p w14:paraId="0584A020" w14:textId="7A1BBF5F" w:rsidR="00983DDD" w:rsidRPr="002459FE" w:rsidRDefault="00BD7309">
      <w:pPr>
        <w:rPr>
          <w:rFonts w:ascii="Montserrat Medium" w:hAnsi="Montserrat Medium"/>
          <w:sz w:val="24"/>
          <w:szCs w:val="24"/>
        </w:rPr>
      </w:pPr>
      <w:r>
        <w:rPr>
          <w:rFonts w:ascii="Montserrat Medium" w:hAnsi="Montserrat Medium"/>
          <w:b/>
          <w:sz w:val="24"/>
          <w:szCs w:val="24"/>
        </w:rPr>
        <w:t>6</w:t>
      </w:r>
      <w:r w:rsidR="00E2353F" w:rsidRPr="002459FE">
        <w:rPr>
          <w:rFonts w:ascii="Montserrat Medium" w:hAnsi="Montserrat Medium"/>
          <w:b/>
          <w:sz w:val="24"/>
          <w:szCs w:val="24"/>
        </w:rPr>
        <w:t xml:space="preserve">. </w:t>
      </w:r>
      <w:r w:rsidR="008B27D7" w:rsidRPr="002459FE">
        <w:rPr>
          <w:rFonts w:ascii="Montserrat Medium" w:hAnsi="Montserrat Medium"/>
          <w:b/>
          <w:sz w:val="24"/>
          <w:szCs w:val="24"/>
        </w:rPr>
        <w:t>Seven</w:t>
      </w:r>
      <w:r w:rsidR="0062609A" w:rsidRPr="002459FE">
        <w:rPr>
          <w:rFonts w:ascii="Montserrat Medium" w:hAnsi="Montserrat Medium"/>
          <w:b/>
          <w:sz w:val="24"/>
          <w:szCs w:val="24"/>
        </w:rPr>
        <w:t>-Year Cropping &amp; Grazing Rotation</w:t>
      </w:r>
    </w:p>
    <w:p w14:paraId="4BFFA34C" w14:textId="7D8D1FF1" w:rsidR="00983DDD" w:rsidRPr="002459FE" w:rsidRDefault="0062609A">
      <w:pPr>
        <w:rPr>
          <w:rFonts w:ascii="Montserrat Medium" w:hAnsi="Montserrat Medium"/>
          <w:sz w:val="16"/>
          <w:szCs w:val="16"/>
        </w:rPr>
      </w:pPr>
      <w:r w:rsidRPr="002459FE">
        <w:rPr>
          <w:rFonts w:ascii="Montserrat Medium" w:hAnsi="Montserrat Medium"/>
          <w:sz w:val="16"/>
          <w:szCs w:val="16"/>
        </w:rPr>
        <w:t xml:space="preserve">Outline </w:t>
      </w:r>
      <w:r w:rsidR="002459FE">
        <w:rPr>
          <w:rFonts w:ascii="Montserrat Medium" w:hAnsi="Montserrat Medium"/>
          <w:sz w:val="16"/>
          <w:szCs w:val="16"/>
        </w:rPr>
        <w:t>your organic</w:t>
      </w:r>
      <w:r w:rsidRPr="002459FE">
        <w:rPr>
          <w:rFonts w:ascii="Montserrat Medium" w:hAnsi="Montserrat Medium"/>
          <w:sz w:val="16"/>
          <w:szCs w:val="16"/>
        </w:rPr>
        <w:t xml:space="preserve"> rotation by field/block, including ley periods and legumes where applicable. </w:t>
      </w:r>
      <w:r w:rsidR="00E2353F" w:rsidRPr="002459FE">
        <w:rPr>
          <w:rFonts w:ascii="Montserrat Medium" w:hAnsi="Montserrat Medium"/>
          <w:sz w:val="16"/>
          <w:szCs w:val="16"/>
        </w:rPr>
        <w:t xml:space="preserve"> Use the Crop Codes in the Annex</w:t>
      </w:r>
      <w:r w:rsidR="00E0313B" w:rsidRPr="002459FE">
        <w:rPr>
          <w:rFonts w:ascii="Montserrat Medium" w:hAnsi="Montserrat Medium"/>
          <w:sz w:val="16"/>
          <w:szCs w:val="16"/>
        </w:rPr>
        <w:t xml:space="preserve"> and the following headings in your table</w:t>
      </w:r>
      <w:r w:rsidR="007C3A49" w:rsidRPr="002459FE">
        <w:rPr>
          <w:rFonts w:ascii="Montserrat Medium" w:hAnsi="Montserrat Medium"/>
          <w:sz w:val="16"/>
          <w:szCs w:val="16"/>
        </w:rPr>
        <w:t xml:space="preserve">.  If you are already an organic farmer and are converting additional land, you should show how you will incorporate the converting land into your existing organic rotation. </w:t>
      </w:r>
    </w:p>
    <w:tbl>
      <w:tblPr>
        <w:tblStyle w:val="TableGrid"/>
        <w:tblW w:w="0" w:type="auto"/>
        <w:tblLook w:val="04A0" w:firstRow="1" w:lastRow="0" w:firstColumn="1" w:lastColumn="0" w:noHBand="0" w:noVBand="1"/>
      </w:tblPr>
      <w:tblGrid>
        <w:gridCol w:w="1466"/>
        <w:gridCol w:w="1468"/>
        <w:gridCol w:w="1468"/>
        <w:gridCol w:w="1469"/>
        <w:gridCol w:w="1469"/>
        <w:gridCol w:w="1293"/>
        <w:gridCol w:w="1293"/>
      </w:tblGrid>
      <w:tr w:rsidR="008B27D7" w:rsidRPr="002459FE" w14:paraId="7E69516F" w14:textId="4AE8D648" w:rsidTr="008B27D7">
        <w:tc>
          <w:tcPr>
            <w:tcW w:w="1466" w:type="dxa"/>
          </w:tcPr>
          <w:p w14:paraId="3A28C9F6" w14:textId="50795FD6" w:rsidR="008B27D7" w:rsidRPr="002459FE" w:rsidRDefault="008B27D7">
            <w:pPr>
              <w:rPr>
                <w:rFonts w:ascii="Montserrat Medium" w:hAnsi="Montserrat Medium"/>
                <w:sz w:val="20"/>
                <w:szCs w:val="20"/>
              </w:rPr>
            </w:pPr>
            <w:r w:rsidRPr="002459FE">
              <w:rPr>
                <w:rFonts w:ascii="Montserrat Medium" w:hAnsi="Montserrat Medium"/>
                <w:sz w:val="20"/>
                <w:szCs w:val="20"/>
              </w:rPr>
              <w:t>Year 1</w:t>
            </w:r>
          </w:p>
        </w:tc>
        <w:tc>
          <w:tcPr>
            <w:tcW w:w="1468" w:type="dxa"/>
          </w:tcPr>
          <w:p w14:paraId="49D8C2CD" w14:textId="5E03BF11" w:rsidR="008B27D7" w:rsidRPr="002459FE" w:rsidRDefault="008B27D7">
            <w:pPr>
              <w:rPr>
                <w:rFonts w:ascii="Montserrat Medium" w:hAnsi="Montserrat Medium"/>
                <w:sz w:val="20"/>
                <w:szCs w:val="20"/>
              </w:rPr>
            </w:pPr>
            <w:r w:rsidRPr="002459FE">
              <w:rPr>
                <w:rFonts w:ascii="Montserrat Medium" w:hAnsi="Montserrat Medium"/>
                <w:sz w:val="20"/>
                <w:szCs w:val="20"/>
              </w:rPr>
              <w:t>Year 2</w:t>
            </w:r>
          </w:p>
        </w:tc>
        <w:tc>
          <w:tcPr>
            <w:tcW w:w="1468" w:type="dxa"/>
          </w:tcPr>
          <w:p w14:paraId="1BB6038C" w14:textId="17C38CBE" w:rsidR="008B27D7" w:rsidRPr="002459FE" w:rsidRDefault="008B27D7">
            <w:pPr>
              <w:rPr>
                <w:rFonts w:ascii="Montserrat Medium" w:hAnsi="Montserrat Medium"/>
                <w:sz w:val="20"/>
                <w:szCs w:val="20"/>
              </w:rPr>
            </w:pPr>
            <w:r w:rsidRPr="002459FE">
              <w:rPr>
                <w:rFonts w:ascii="Montserrat Medium" w:hAnsi="Montserrat Medium"/>
                <w:sz w:val="20"/>
                <w:szCs w:val="20"/>
              </w:rPr>
              <w:t>Year 3</w:t>
            </w:r>
          </w:p>
        </w:tc>
        <w:tc>
          <w:tcPr>
            <w:tcW w:w="1469" w:type="dxa"/>
          </w:tcPr>
          <w:p w14:paraId="30B2D9DE" w14:textId="33DAB2C7" w:rsidR="008B27D7" w:rsidRPr="002459FE" w:rsidRDefault="008B27D7">
            <w:pPr>
              <w:rPr>
                <w:rFonts w:ascii="Montserrat Medium" w:hAnsi="Montserrat Medium"/>
                <w:sz w:val="20"/>
                <w:szCs w:val="20"/>
              </w:rPr>
            </w:pPr>
            <w:r w:rsidRPr="002459FE">
              <w:rPr>
                <w:rFonts w:ascii="Montserrat Medium" w:hAnsi="Montserrat Medium"/>
                <w:sz w:val="20"/>
                <w:szCs w:val="20"/>
              </w:rPr>
              <w:t>Year 4</w:t>
            </w:r>
          </w:p>
        </w:tc>
        <w:tc>
          <w:tcPr>
            <w:tcW w:w="1469" w:type="dxa"/>
          </w:tcPr>
          <w:p w14:paraId="585CE27A" w14:textId="6EDFA819" w:rsidR="008B27D7" w:rsidRPr="002459FE" w:rsidRDefault="008B27D7">
            <w:pPr>
              <w:rPr>
                <w:rFonts w:ascii="Montserrat Medium" w:hAnsi="Montserrat Medium"/>
                <w:sz w:val="20"/>
                <w:szCs w:val="20"/>
              </w:rPr>
            </w:pPr>
            <w:r w:rsidRPr="002459FE">
              <w:rPr>
                <w:rFonts w:ascii="Montserrat Medium" w:hAnsi="Montserrat Medium"/>
                <w:sz w:val="20"/>
                <w:szCs w:val="20"/>
              </w:rPr>
              <w:t>Year 5</w:t>
            </w:r>
          </w:p>
        </w:tc>
        <w:tc>
          <w:tcPr>
            <w:tcW w:w="1293" w:type="dxa"/>
          </w:tcPr>
          <w:p w14:paraId="7A03601B" w14:textId="59DCD8BA" w:rsidR="008B27D7" w:rsidRPr="002459FE" w:rsidRDefault="008B27D7">
            <w:pPr>
              <w:rPr>
                <w:rFonts w:ascii="Montserrat Medium" w:hAnsi="Montserrat Medium"/>
                <w:sz w:val="20"/>
                <w:szCs w:val="20"/>
              </w:rPr>
            </w:pPr>
            <w:r w:rsidRPr="002459FE">
              <w:rPr>
                <w:rFonts w:ascii="Montserrat Medium" w:hAnsi="Montserrat Medium"/>
                <w:sz w:val="20"/>
                <w:szCs w:val="20"/>
              </w:rPr>
              <w:t>Year 6</w:t>
            </w:r>
          </w:p>
        </w:tc>
        <w:tc>
          <w:tcPr>
            <w:tcW w:w="1293" w:type="dxa"/>
          </w:tcPr>
          <w:p w14:paraId="617152A2" w14:textId="48E49C2A" w:rsidR="008B27D7" w:rsidRPr="002459FE" w:rsidRDefault="008B27D7">
            <w:pPr>
              <w:rPr>
                <w:rFonts w:ascii="Montserrat Medium" w:hAnsi="Montserrat Medium"/>
                <w:sz w:val="20"/>
                <w:szCs w:val="20"/>
              </w:rPr>
            </w:pPr>
            <w:r w:rsidRPr="002459FE">
              <w:rPr>
                <w:rFonts w:ascii="Montserrat Medium" w:hAnsi="Montserrat Medium"/>
                <w:sz w:val="20"/>
                <w:szCs w:val="20"/>
              </w:rPr>
              <w:t>Year 7</w:t>
            </w:r>
          </w:p>
        </w:tc>
      </w:tr>
    </w:tbl>
    <w:sdt>
      <w:sdtPr>
        <w:rPr>
          <w:rFonts w:ascii="Montserrat Medium" w:hAnsi="Montserrat Medium"/>
          <w:color w:val="7030A0"/>
          <w:sz w:val="20"/>
          <w:szCs w:val="20"/>
        </w:rPr>
        <w:id w:val="1315997165"/>
        <w:placeholder>
          <w:docPart w:val="E3F88DDF019C4E179D97F4EBEDAE630F"/>
        </w:placeholder>
      </w:sdtPr>
      <w:sdtEndPr>
        <w:rPr>
          <w:i/>
          <w:iCs/>
          <w:color w:val="auto"/>
        </w:rPr>
      </w:sdtEndPr>
      <w:sdtContent>
        <w:p w14:paraId="1B05606A" w14:textId="77777777" w:rsidR="00E0313B" w:rsidRPr="002459FE" w:rsidRDefault="00E0313B" w:rsidP="00E0313B">
          <w:pPr>
            <w:rPr>
              <w:rFonts w:ascii="Montserrat Medium" w:hAnsi="Montserrat Medium"/>
              <w:i/>
              <w:iCs/>
              <w:sz w:val="20"/>
              <w:szCs w:val="20"/>
            </w:rPr>
          </w:pPr>
          <w:r w:rsidRPr="002459FE">
            <w:rPr>
              <w:rFonts w:ascii="Montserrat Medium" w:hAnsi="Montserrat Medium"/>
              <w:i/>
              <w:iCs/>
              <w:color w:val="7030A0"/>
              <w:sz w:val="20"/>
              <w:szCs w:val="20"/>
            </w:rPr>
            <w:t xml:space="preserve">Insert your table here </w:t>
          </w:r>
        </w:p>
      </w:sdtContent>
    </w:sdt>
    <w:sdt>
      <w:sdtPr>
        <w:rPr>
          <w:rFonts w:ascii="Montserrat" w:hAnsi="Montserrat"/>
          <w:sz w:val="20"/>
          <w:szCs w:val="20"/>
        </w:rPr>
        <w:id w:val="-992949519"/>
        <w:placeholder>
          <w:docPart w:val="DefaultPlaceholder_-1854013440"/>
        </w:placeholder>
      </w:sdtPr>
      <w:sdtEndPr>
        <w:rPr>
          <w:color w:val="7030A0"/>
        </w:rPr>
      </w:sdtEndPr>
      <w:sdtContent>
        <w:p w14:paraId="7842F1AE" w14:textId="51B12354" w:rsidR="00E2353F" w:rsidRPr="00DE780D" w:rsidRDefault="00DE780D">
          <w:pPr>
            <w:rPr>
              <w:rFonts w:ascii="Montserrat" w:hAnsi="Montserrat"/>
              <w:color w:val="7030A0"/>
              <w:sz w:val="20"/>
              <w:szCs w:val="20"/>
            </w:rPr>
          </w:pPr>
          <w:r w:rsidRPr="00DE780D">
            <w:rPr>
              <w:rFonts w:ascii="Montserrat" w:hAnsi="Montserrat"/>
              <w:color w:val="7030A0"/>
              <w:sz w:val="20"/>
              <w:szCs w:val="20"/>
            </w:rPr>
            <w:t xml:space="preserve">Click here to </w:t>
          </w:r>
          <w:r w:rsidR="002E3D2E" w:rsidRPr="00DE780D">
            <w:rPr>
              <w:rFonts w:ascii="Montserrat" w:hAnsi="Montserrat"/>
              <w:color w:val="7030A0"/>
              <w:sz w:val="20"/>
              <w:szCs w:val="20"/>
            </w:rPr>
            <w:t>give further description of your rotation</w:t>
          </w:r>
          <w:r>
            <w:rPr>
              <w:rFonts w:ascii="Montserrat" w:hAnsi="Montserrat"/>
              <w:color w:val="7030A0"/>
              <w:sz w:val="20"/>
              <w:szCs w:val="20"/>
            </w:rPr>
            <w:t xml:space="preserve"> if you need to</w:t>
          </w:r>
          <w:r w:rsidR="002E3D2E" w:rsidRPr="00DE780D">
            <w:rPr>
              <w:rFonts w:ascii="Montserrat" w:hAnsi="Montserrat"/>
              <w:color w:val="7030A0"/>
              <w:sz w:val="20"/>
              <w:szCs w:val="20"/>
            </w:rPr>
            <w:t xml:space="preserve">. </w:t>
          </w:r>
        </w:p>
      </w:sdtContent>
    </w:sdt>
    <w:p w14:paraId="161ABA70" w14:textId="60CEEB11" w:rsidR="00983DDD" w:rsidRPr="002459FE" w:rsidRDefault="00BD7309">
      <w:pPr>
        <w:rPr>
          <w:rFonts w:ascii="Montserrat Medium" w:hAnsi="Montserrat Medium"/>
          <w:sz w:val="24"/>
          <w:szCs w:val="24"/>
        </w:rPr>
      </w:pPr>
      <w:r>
        <w:rPr>
          <w:rFonts w:ascii="Montserrat Medium" w:hAnsi="Montserrat Medium"/>
          <w:b/>
          <w:sz w:val="24"/>
          <w:szCs w:val="24"/>
        </w:rPr>
        <w:t>7</w:t>
      </w:r>
      <w:r w:rsidR="00E2353F" w:rsidRPr="002459FE">
        <w:rPr>
          <w:rFonts w:ascii="Montserrat Medium" w:hAnsi="Montserrat Medium"/>
          <w:b/>
          <w:sz w:val="24"/>
          <w:szCs w:val="24"/>
        </w:rPr>
        <w:t>.</w:t>
      </w:r>
      <w:r w:rsidR="0062609A" w:rsidRPr="002459FE">
        <w:rPr>
          <w:rFonts w:ascii="Montserrat Medium" w:hAnsi="Montserrat Medium"/>
          <w:b/>
          <w:sz w:val="24"/>
          <w:szCs w:val="24"/>
        </w:rPr>
        <w:t xml:space="preserve"> Soil Management Programme</w:t>
      </w:r>
    </w:p>
    <w:p w14:paraId="22FD8F18" w14:textId="10369A9E" w:rsidR="00E2353F" w:rsidRPr="002459FE" w:rsidRDefault="00E2353F" w:rsidP="00E2353F">
      <w:pPr>
        <w:pStyle w:val="ListParagraph"/>
        <w:numPr>
          <w:ilvl w:val="0"/>
          <w:numId w:val="16"/>
        </w:numPr>
        <w:rPr>
          <w:rFonts w:ascii="Montserrat Medium" w:hAnsi="Montserrat Medium"/>
          <w:sz w:val="16"/>
          <w:szCs w:val="16"/>
        </w:rPr>
      </w:pPr>
      <w:r w:rsidRPr="002459FE">
        <w:rPr>
          <w:rFonts w:ascii="Montserrat Medium" w:hAnsi="Montserrat Medium"/>
          <w:sz w:val="20"/>
          <w:szCs w:val="20"/>
        </w:rPr>
        <w:t xml:space="preserve">Farm Soil Summary: </w:t>
      </w:r>
      <w:r w:rsidRPr="002459FE">
        <w:rPr>
          <w:rFonts w:ascii="Montserrat Medium" w:hAnsi="Montserrat Medium"/>
          <w:sz w:val="16"/>
          <w:szCs w:val="16"/>
        </w:rPr>
        <w:t>provide a brief description of the soil type, average pH and key soil indicators.</w:t>
      </w:r>
    </w:p>
    <w:p w14:paraId="695588AE" w14:textId="219491E8" w:rsidR="002B11C1" w:rsidRPr="002459FE" w:rsidRDefault="00B069B5">
      <w:pPr>
        <w:rPr>
          <w:rFonts w:ascii="Montserrat Medium" w:hAnsi="Montserrat Medium"/>
          <w:sz w:val="20"/>
          <w:szCs w:val="20"/>
        </w:rPr>
      </w:pPr>
      <w:sdt>
        <w:sdtPr>
          <w:rPr>
            <w:rFonts w:ascii="Montserrat" w:hAnsi="Montserrat"/>
            <w:sz w:val="20"/>
            <w:szCs w:val="20"/>
          </w:rPr>
          <w:id w:val="1991448265"/>
          <w:placeholder>
            <w:docPart w:val="DefaultPlaceholder_-1854013440"/>
          </w:placeholder>
        </w:sdtPr>
        <w:sdtEndPr>
          <w:rPr>
            <w:rFonts w:ascii="Montserrat Medium" w:hAnsi="Montserrat Medium"/>
          </w:rPr>
        </w:sdtEndPr>
        <w:sdtContent>
          <w:r w:rsidR="002B11C1" w:rsidRPr="00680252">
            <w:rPr>
              <w:rFonts w:ascii="Montserrat" w:hAnsi="Montserrat"/>
              <w:color w:val="7030A0"/>
              <w:sz w:val="20"/>
              <w:szCs w:val="20"/>
            </w:rPr>
            <w:t>Summarise your farm soil profile here</w:t>
          </w:r>
        </w:sdtContent>
      </w:sdt>
    </w:p>
    <w:p w14:paraId="1A6F143C" w14:textId="1AD1451F" w:rsidR="00983DDD" w:rsidRPr="002459FE" w:rsidRDefault="00E2353F">
      <w:pPr>
        <w:rPr>
          <w:rFonts w:ascii="Montserrat Medium" w:hAnsi="Montserrat Medium"/>
          <w:sz w:val="20"/>
          <w:szCs w:val="20"/>
        </w:rPr>
      </w:pPr>
      <w:r w:rsidRPr="002459FE">
        <w:rPr>
          <w:rFonts w:ascii="Montserrat Medium" w:hAnsi="Montserrat Medium"/>
          <w:sz w:val="20"/>
          <w:szCs w:val="20"/>
        </w:rPr>
        <w:t>Attach r</w:t>
      </w:r>
      <w:r w:rsidR="0062609A" w:rsidRPr="002459FE">
        <w:rPr>
          <w:rFonts w:ascii="Montserrat Medium" w:hAnsi="Montserrat Medium"/>
          <w:sz w:val="20"/>
          <w:szCs w:val="20"/>
        </w:rPr>
        <w:t>ecent soil analyses</w:t>
      </w:r>
      <w:r w:rsidRPr="002459FE">
        <w:rPr>
          <w:rFonts w:ascii="Montserrat Medium" w:hAnsi="Montserrat Medium"/>
          <w:sz w:val="20"/>
          <w:szCs w:val="20"/>
        </w:rPr>
        <w:t>:</w:t>
      </w:r>
      <w:r w:rsidR="0062609A" w:rsidRPr="002459FE">
        <w:rPr>
          <w:rFonts w:ascii="Montserrat Medium" w:hAnsi="Montserrat Medium"/>
          <w:sz w:val="20"/>
          <w:szCs w:val="20"/>
        </w:rPr>
        <w:t xml:space="preserve"> </w:t>
      </w:r>
      <w:r w:rsidR="0062609A" w:rsidRPr="002459FE">
        <w:rPr>
          <w:rFonts w:ascii="Montserrat Medium" w:hAnsi="Montserrat Medium"/>
          <w:sz w:val="16"/>
          <w:szCs w:val="16"/>
        </w:rPr>
        <w:t xml:space="preserve">pH, P, K, Mg, micronutrients, Soil Organic Matter/Soil Carbon. </w:t>
      </w:r>
    </w:p>
    <w:p w14:paraId="46D5E9E0" w14:textId="12D2B749" w:rsidR="00983DDD" w:rsidRPr="002459FE" w:rsidRDefault="0062609A" w:rsidP="0018769A">
      <w:pPr>
        <w:pStyle w:val="ListParagraph"/>
        <w:numPr>
          <w:ilvl w:val="0"/>
          <w:numId w:val="16"/>
        </w:numPr>
        <w:rPr>
          <w:rFonts w:ascii="Montserrat Medium" w:hAnsi="Montserrat Medium"/>
          <w:sz w:val="20"/>
          <w:szCs w:val="20"/>
        </w:rPr>
      </w:pPr>
      <w:r w:rsidRPr="002459FE">
        <w:rPr>
          <w:rFonts w:ascii="Montserrat Medium" w:hAnsi="Montserrat Medium"/>
          <w:sz w:val="20"/>
          <w:szCs w:val="20"/>
        </w:rPr>
        <w:t>Cultivation and soil protection measures (cover crops, erosion prevention, compaction/traffic management, drainage):</w:t>
      </w:r>
    </w:p>
    <w:sdt>
      <w:sdtPr>
        <w:rPr>
          <w:rFonts w:ascii="Montserrat Medium" w:hAnsi="Montserrat Medium"/>
          <w:b/>
          <w:sz w:val="20"/>
          <w:szCs w:val="20"/>
        </w:rPr>
        <w:id w:val="1373734257"/>
        <w:placeholder>
          <w:docPart w:val="DefaultPlaceholder_-1854013440"/>
        </w:placeholder>
      </w:sdtPr>
      <w:sdtEndPr>
        <w:rPr>
          <w:rFonts w:ascii="Montserrat" w:hAnsi="Montserrat"/>
          <w:b w:val="0"/>
          <w:bCs/>
          <w:color w:val="7030A0"/>
        </w:rPr>
      </w:sdtEndPr>
      <w:sdtContent>
        <w:p w14:paraId="38FFEC47" w14:textId="4CBC53F4" w:rsidR="0018769A" w:rsidRPr="00680252" w:rsidRDefault="002B11C1">
          <w:pPr>
            <w:rPr>
              <w:rFonts w:ascii="Montserrat" w:hAnsi="Montserrat"/>
              <w:bCs/>
              <w:color w:val="7030A0"/>
              <w:sz w:val="20"/>
              <w:szCs w:val="20"/>
            </w:rPr>
          </w:pPr>
          <w:r w:rsidRPr="00680252">
            <w:rPr>
              <w:rFonts w:ascii="Montserrat" w:hAnsi="Montserrat"/>
              <w:bCs/>
              <w:color w:val="7030A0"/>
              <w:sz w:val="20"/>
              <w:szCs w:val="20"/>
            </w:rPr>
            <w:t>Outline your soil practices here</w:t>
          </w:r>
        </w:p>
      </w:sdtContent>
    </w:sdt>
    <w:p w14:paraId="3FB63A9B" w14:textId="70C35FE3" w:rsidR="002B11C1" w:rsidRPr="002459FE" w:rsidRDefault="007C3A49" w:rsidP="007C3A49">
      <w:pPr>
        <w:rPr>
          <w:rFonts w:ascii="Montserrat Medium" w:hAnsi="Montserrat Medium"/>
          <w:bCs/>
          <w:sz w:val="20"/>
          <w:szCs w:val="20"/>
        </w:rPr>
      </w:pPr>
      <w:r w:rsidRPr="002459FE">
        <w:rPr>
          <w:rFonts w:ascii="Montserrat Medium" w:hAnsi="Montserrat Medium"/>
          <w:bCs/>
          <w:sz w:val="20"/>
          <w:szCs w:val="20"/>
        </w:rPr>
        <w:tab/>
        <w:t xml:space="preserve"> </w:t>
      </w:r>
    </w:p>
    <w:p w14:paraId="79D4D276" w14:textId="58A443BD" w:rsidR="00983DDD" w:rsidRPr="002459FE" w:rsidRDefault="00BD7309">
      <w:pPr>
        <w:rPr>
          <w:rFonts w:ascii="Montserrat Medium" w:hAnsi="Montserrat Medium"/>
          <w:sz w:val="24"/>
          <w:szCs w:val="24"/>
        </w:rPr>
      </w:pPr>
      <w:r>
        <w:rPr>
          <w:rFonts w:ascii="Montserrat Medium" w:hAnsi="Montserrat Medium"/>
          <w:b/>
          <w:sz w:val="24"/>
          <w:szCs w:val="24"/>
        </w:rPr>
        <w:t>8</w:t>
      </w:r>
      <w:r w:rsidR="0018769A" w:rsidRPr="002459FE">
        <w:rPr>
          <w:rFonts w:ascii="Montserrat Medium" w:hAnsi="Montserrat Medium"/>
          <w:b/>
          <w:sz w:val="24"/>
          <w:szCs w:val="24"/>
        </w:rPr>
        <w:t>.</w:t>
      </w:r>
      <w:r w:rsidR="0062609A" w:rsidRPr="002459FE">
        <w:rPr>
          <w:rFonts w:ascii="Montserrat Medium" w:hAnsi="Montserrat Medium"/>
          <w:b/>
          <w:sz w:val="24"/>
          <w:szCs w:val="24"/>
        </w:rPr>
        <w:t xml:space="preserve"> Manure</w:t>
      </w:r>
      <w:r w:rsidR="007C3A49" w:rsidRPr="002459FE">
        <w:rPr>
          <w:rFonts w:ascii="Montserrat Medium" w:hAnsi="Montserrat Medium"/>
          <w:b/>
          <w:sz w:val="24"/>
          <w:szCs w:val="24"/>
        </w:rPr>
        <w:t xml:space="preserve"> and </w:t>
      </w:r>
      <w:r w:rsidR="0062609A" w:rsidRPr="002459FE">
        <w:rPr>
          <w:rFonts w:ascii="Montserrat Medium" w:hAnsi="Montserrat Medium"/>
          <w:b/>
          <w:sz w:val="24"/>
          <w:szCs w:val="24"/>
        </w:rPr>
        <w:t>Slurry Management</w:t>
      </w:r>
    </w:p>
    <w:p w14:paraId="60CC4874" w14:textId="011A6795" w:rsidR="0018769A" w:rsidRPr="002459FE" w:rsidRDefault="0018769A">
      <w:pPr>
        <w:rPr>
          <w:rFonts w:ascii="Montserrat Medium" w:hAnsi="Montserrat Medium"/>
          <w:sz w:val="20"/>
          <w:szCs w:val="20"/>
        </w:rPr>
      </w:pPr>
      <w:r w:rsidRPr="002459FE">
        <w:rPr>
          <w:rFonts w:ascii="Montserrat Medium" w:hAnsi="Montserrat Medium"/>
          <w:sz w:val="20"/>
          <w:szCs w:val="20"/>
        </w:rPr>
        <w:t>a. Are you in an NVZ?</w:t>
      </w:r>
      <w:r w:rsidR="002B11C1" w:rsidRPr="002459FE">
        <w:rPr>
          <w:rFonts w:ascii="Montserrat Medium" w:hAnsi="Montserrat Medium"/>
          <w:sz w:val="20"/>
          <w:szCs w:val="20"/>
        </w:rPr>
        <w:t xml:space="preserve">     Yes </w:t>
      </w:r>
      <w:sdt>
        <w:sdtPr>
          <w:rPr>
            <w:rFonts w:ascii="Montserrat Medium" w:hAnsi="Montserrat Medium"/>
            <w:sz w:val="20"/>
            <w:szCs w:val="20"/>
          </w:rPr>
          <w:id w:val="1275363335"/>
          <w14:checkbox>
            <w14:checked w14:val="0"/>
            <w14:checkedState w14:val="2612" w14:font="MS Gothic"/>
            <w14:uncheckedState w14:val="2610" w14:font="MS Gothic"/>
          </w14:checkbox>
        </w:sdtPr>
        <w:sdtEndPr/>
        <w:sdtContent>
          <w:r w:rsidR="002B11C1" w:rsidRPr="002459FE">
            <w:rPr>
              <w:rFonts w:ascii="MS Gothic" w:eastAsia="MS Gothic" w:hAnsi="MS Gothic" w:hint="eastAsia"/>
              <w:sz w:val="20"/>
              <w:szCs w:val="20"/>
            </w:rPr>
            <w:t>☐</w:t>
          </w:r>
        </w:sdtContent>
      </w:sdt>
      <w:r w:rsidR="002B11C1" w:rsidRPr="002459FE">
        <w:rPr>
          <w:rFonts w:ascii="Montserrat Medium" w:hAnsi="Montserrat Medium"/>
          <w:sz w:val="20"/>
          <w:szCs w:val="20"/>
        </w:rPr>
        <w:tab/>
        <w:t xml:space="preserve">No </w:t>
      </w:r>
      <w:sdt>
        <w:sdtPr>
          <w:rPr>
            <w:rFonts w:ascii="Montserrat Medium" w:hAnsi="Montserrat Medium"/>
            <w:sz w:val="20"/>
            <w:szCs w:val="20"/>
          </w:rPr>
          <w:id w:val="-1734696109"/>
          <w14:checkbox>
            <w14:checked w14:val="0"/>
            <w14:checkedState w14:val="2612" w14:font="MS Gothic"/>
            <w14:uncheckedState w14:val="2610" w14:font="MS Gothic"/>
          </w14:checkbox>
        </w:sdtPr>
        <w:sdtEndPr/>
        <w:sdtContent>
          <w:r w:rsidR="002B11C1" w:rsidRPr="002459FE">
            <w:rPr>
              <w:rFonts w:ascii="MS Gothic" w:eastAsia="MS Gothic" w:hAnsi="MS Gothic" w:hint="eastAsia"/>
              <w:sz w:val="20"/>
              <w:szCs w:val="20"/>
            </w:rPr>
            <w:t>☐</w:t>
          </w:r>
        </w:sdtContent>
      </w:sdt>
    </w:p>
    <w:p w14:paraId="749AE1B0" w14:textId="6D0471DA" w:rsidR="00983DDD" w:rsidRPr="002459FE" w:rsidRDefault="0018769A">
      <w:pPr>
        <w:rPr>
          <w:rFonts w:ascii="Montserrat Medium" w:hAnsi="Montserrat Medium"/>
          <w:sz w:val="20"/>
          <w:szCs w:val="20"/>
        </w:rPr>
      </w:pPr>
      <w:r w:rsidRPr="002459FE">
        <w:rPr>
          <w:rFonts w:ascii="Montserrat Medium" w:hAnsi="Montserrat Medium"/>
          <w:sz w:val="20"/>
          <w:szCs w:val="20"/>
        </w:rPr>
        <w:t xml:space="preserve">b. Slurry </w:t>
      </w:r>
      <w:r w:rsidR="0062609A" w:rsidRPr="002459FE">
        <w:rPr>
          <w:rFonts w:ascii="Montserrat Medium" w:hAnsi="Montserrat Medium"/>
          <w:sz w:val="20"/>
          <w:szCs w:val="20"/>
        </w:rPr>
        <w:t>Storage facilities and capacities</w:t>
      </w:r>
      <w:r w:rsidR="002B11C1" w:rsidRPr="002459FE">
        <w:rPr>
          <w:rFonts w:ascii="Montserrat Medium" w:hAnsi="Montserrat Medium"/>
          <w:sz w:val="20"/>
          <w:szCs w:val="20"/>
        </w:rPr>
        <w:t xml:space="preserve"> </w:t>
      </w:r>
    </w:p>
    <w:sdt>
      <w:sdtPr>
        <w:rPr>
          <w:rFonts w:ascii="Montserrat Medium" w:hAnsi="Montserrat Medium"/>
          <w:color w:val="7030A0"/>
          <w:sz w:val="20"/>
          <w:szCs w:val="20"/>
        </w:rPr>
        <w:id w:val="-305244750"/>
        <w:placeholder>
          <w:docPart w:val="DefaultPlaceholder_-1854013440"/>
        </w:placeholder>
      </w:sdtPr>
      <w:sdtEndPr/>
      <w:sdtContent>
        <w:p w14:paraId="70D3E034" w14:textId="100B108D" w:rsidR="002B11C1" w:rsidRPr="00DE780D" w:rsidRDefault="002B11C1">
          <w:pPr>
            <w:rPr>
              <w:rFonts w:ascii="Montserrat Medium" w:hAnsi="Montserrat Medium"/>
              <w:color w:val="7030A0"/>
              <w:sz w:val="20"/>
              <w:szCs w:val="20"/>
            </w:rPr>
          </w:pPr>
          <w:r w:rsidRPr="00DE780D">
            <w:rPr>
              <w:rFonts w:ascii="Montserrat Medium" w:hAnsi="Montserrat Medium"/>
              <w:color w:val="7030A0"/>
              <w:sz w:val="20"/>
              <w:szCs w:val="20"/>
            </w:rPr>
            <w:t>Outline your slurry storage here</w:t>
          </w:r>
        </w:p>
      </w:sdtContent>
    </w:sdt>
    <w:p w14:paraId="74D121A2" w14:textId="116973EC" w:rsidR="00983DDD" w:rsidRPr="002459FE" w:rsidRDefault="002B11C1" w:rsidP="002B11C1">
      <w:pPr>
        <w:rPr>
          <w:rFonts w:ascii="Montserrat Medium" w:hAnsi="Montserrat Medium"/>
          <w:sz w:val="20"/>
          <w:szCs w:val="20"/>
        </w:rPr>
      </w:pPr>
      <w:r w:rsidRPr="002459FE">
        <w:rPr>
          <w:rFonts w:ascii="Montserrat Medium" w:hAnsi="Montserrat Medium"/>
          <w:sz w:val="20"/>
          <w:szCs w:val="20"/>
        </w:rPr>
        <w:t xml:space="preserve">c. </w:t>
      </w:r>
      <w:r w:rsidR="0018769A" w:rsidRPr="002459FE">
        <w:rPr>
          <w:rFonts w:ascii="Montserrat Medium" w:hAnsi="Montserrat Medium"/>
          <w:sz w:val="20"/>
          <w:szCs w:val="20"/>
        </w:rPr>
        <w:t>Manure Storage</w:t>
      </w:r>
    </w:p>
    <w:sdt>
      <w:sdtPr>
        <w:rPr>
          <w:rFonts w:ascii="Montserrat Medium" w:hAnsi="Montserrat Medium"/>
          <w:i/>
          <w:iCs/>
          <w:color w:val="7030A0"/>
          <w:sz w:val="20"/>
          <w:szCs w:val="20"/>
        </w:rPr>
        <w:id w:val="514038787"/>
        <w:placeholder>
          <w:docPart w:val="DefaultPlaceholder_-1854013440"/>
        </w:placeholder>
      </w:sdtPr>
      <w:sdtEndPr>
        <w:rPr>
          <w:i w:val="0"/>
          <w:iCs w:val="0"/>
        </w:rPr>
      </w:sdtEndPr>
      <w:sdtContent>
        <w:p w14:paraId="022BCBCB" w14:textId="2D9209AD" w:rsidR="002B11C1" w:rsidRPr="00DE780D" w:rsidRDefault="002B11C1" w:rsidP="002B11C1">
          <w:pPr>
            <w:rPr>
              <w:rFonts w:ascii="Montserrat Medium" w:hAnsi="Montserrat Medium"/>
              <w:color w:val="7030A0"/>
              <w:sz w:val="20"/>
              <w:szCs w:val="20"/>
            </w:rPr>
          </w:pPr>
          <w:r w:rsidRPr="00DE780D">
            <w:rPr>
              <w:rFonts w:ascii="Montserrat Medium" w:hAnsi="Montserrat Medium"/>
              <w:color w:val="7030A0"/>
              <w:sz w:val="20"/>
              <w:szCs w:val="20"/>
            </w:rPr>
            <w:t>Outline your manure storage here</w:t>
          </w:r>
        </w:p>
      </w:sdtContent>
    </w:sdt>
    <w:p w14:paraId="3AE7B387" w14:textId="03E218B0" w:rsidR="00983DDD" w:rsidRPr="002459FE" w:rsidRDefault="0018769A">
      <w:pPr>
        <w:rPr>
          <w:rFonts w:ascii="Montserrat Medium" w:hAnsi="Montserrat Medium"/>
          <w:sz w:val="16"/>
          <w:szCs w:val="16"/>
        </w:rPr>
      </w:pPr>
      <w:r w:rsidRPr="002459FE">
        <w:rPr>
          <w:rFonts w:ascii="Montserrat Medium" w:hAnsi="Montserrat Medium"/>
          <w:sz w:val="20"/>
          <w:szCs w:val="20"/>
        </w:rPr>
        <w:t xml:space="preserve">d. </w:t>
      </w:r>
      <w:r w:rsidR="0062609A" w:rsidRPr="002459FE">
        <w:rPr>
          <w:rFonts w:ascii="Montserrat Medium" w:hAnsi="Montserrat Medium"/>
          <w:sz w:val="20"/>
          <w:szCs w:val="20"/>
        </w:rPr>
        <w:t xml:space="preserve">Handling and spreading plan </w:t>
      </w:r>
      <w:r w:rsidR="0062609A" w:rsidRPr="002459FE">
        <w:rPr>
          <w:rFonts w:ascii="Montserrat Medium" w:hAnsi="Montserrat Medium"/>
          <w:sz w:val="16"/>
          <w:szCs w:val="16"/>
        </w:rPr>
        <w:t>(closed periods, methods, buffer zones, record keeping)</w:t>
      </w:r>
    </w:p>
    <w:sdt>
      <w:sdtPr>
        <w:rPr>
          <w:rFonts w:ascii="Montserrat Medium" w:hAnsi="Montserrat Medium"/>
          <w:bCs/>
          <w:color w:val="7030A0"/>
          <w:sz w:val="20"/>
          <w:szCs w:val="20"/>
        </w:rPr>
        <w:id w:val="-381636292"/>
        <w:placeholder>
          <w:docPart w:val="DefaultPlaceholder_-1854013440"/>
        </w:placeholder>
      </w:sdtPr>
      <w:sdtEndPr/>
      <w:sdtContent>
        <w:p w14:paraId="34D813FE" w14:textId="341B34A0" w:rsidR="0018769A" w:rsidRPr="00DE780D" w:rsidRDefault="002B11C1">
          <w:pPr>
            <w:rPr>
              <w:rFonts w:ascii="Montserrat Medium" w:hAnsi="Montserrat Medium"/>
              <w:bCs/>
              <w:color w:val="7030A0"/>
              <w:sz w:val="20"/>
              <w:szCs w:val="20"/>
            </w:rPr>
          </w:pPr>
          <w:r w:rsidRPr="00DE780D">
            <w:rPr>
              <w:rFonts w:ascii="Montserrat Medium" w:hAnsi="Montserrat Medium"/>
              <w:bCs/>
              <w:color w:val="7030A0"/>
              <w:sz w:val="20"/>
              <w:szCs w:val="20"/>
            </w:rPr>
            <w:t>Outline your handling and spreading plan here</w:t>
          </w:r>
        </w:p>
      </w:sdtContent>
    </w:sdt>
    <w:p w14:paraId="7784444D" w14:textId="71F28CD3" w:rsidR="00983DDD" w:rsidRPr="002459FE" w:rsidRDefault="00BD7309">
      <w:pPr>
        <w:rPr>
          <w:rFonts w:ascii="Montserrat Medium" w:hAnsi="Montserrat Medium"/>
          <w:sz w:val="24"/>
          <w:szCs w:val="24"/>
        </w:rPr>
      </w:pPr>
      <w:r>
        <w:rPr>
          <w:rFonts w:ascii="Montserrat Medium" w:hAnsi="Montserrat Medium"/>
          <w:b/>
          <w:sz w:val="24"/>
          <w:szCs w:val="24"/>
        </w:rPr>
        <w:t>9</w:t>
      </w:r>
      <w:r w:rsidR="0018769A" w:rsidRPr="002459FE">
        <w:rPr>
          <w:rFonts w:ascii="Montserrat Medium" w:hAnsi="Montserrat Medium"/>
          <w:b/>
          <w:sz w:val="24"/>
          <w:szCs w:val="24"/>
        </w:rPr>
        <w:t xml:space="preserve">. </w:t>
      </w:r>
      <w:r w:rsidR="0062609A" w:rsidRPr="002459FE">
        <w:rPr>
          <w:rFonts w:ascii="Montserrat Medium" w:hAnsi="Montserrat Medium"/>
          <w:b/>
          <w:sz w:val="24"/>
          <w:szCs w:val="24"/>
        </w:rPr>
        <w:t>Whole-Farm Nutrient Budget</w:t>
      </w:r>
    </w:p>
    <w:p w14:paraId="283D37CF" w14:textId="43E5382D" w:rsidR="00983DDD" w:rsidRPr="002459FE" w:rsidRDefault="0062609A">
      <w:pPr>
        <w:rPr>
          <w:rFonts w:ascii="Montserrat Medium" w:hAnsi="Montserrat Medium"/>
          <w:sz w:val="20"/>
          <w:szCs w:val="20"/>
        </w:rPr>
      </w:pPr>
      <w:r w:rsidRPr="002459FE">
        <w:rPr>
          <w:rFonts w:ascii="Montserrat Medium" w:hAnsi="Montserrat Medium"/>
          <w:sz w:val="20"/>
          <w:szCs w:val="20"/>
        </w:rPr>
        <w:t>Provide a farm-gate nutrient budget (N, P, K)</w:t>
      </w:r>
      <w:r w:rsidR="007C3A49" w:rsidRPr="002459FE">
        <w:rPr>
          <w:rFonts w:ascii="Montserrat Medium" w:hAnsi="Montserrat Medium"/>
          <w:sz w:val="20"/>
          <w:szCs w:val="20"/>
        </w:rPr>
        <w:t xml:space="preserve">. </w:t>
      </w:r>
      <w:r w:rsidR="007C3A49" w:rsidRPr="002459FE">
        <w:rPr>
          <w:rFonts w:ascii="Montserrat Medium" w:hAnsi="Montserrat Medium"/>
          <w:sz w:val="16"/>
          <w:szCs w:val="16"/>
        </w:rPr>
        <w:t>D</w:t>
      </w:r>
      <w:r w:rsidRPr="002459FE">
        <w:rPr>
          <w:rFonts w:ascii="Montserrat Medium" w:hAnsi="Montserrat Medium"/>
          <w:sz w:val="16"/>
          <w:szCs w:val="16"/>
        </w:rPr>
        <w:t xml:space="preserve">escribe internal nutrient cycling (livestock–manure–crop flows). Attach </w:t>
      </w:r>
      <w:r w:rsidR="007C3A49" w:rsidRPr="002459FE">
        <w:rPr>
          <w:rFonts w:ascii="Montserrat Medium" w:hAnsi="Montserrat Medium"/>
          <w:sz w:val="16"/>
          <w:szCs w:val="16"/>
        </w:rPr>
        <w:t xml:space="preserve">or insert your </w:t>
      </w:r>
      <w:r w:rsidRPr="002459FE">
        <w:rPr>
          <w:rFonts w:ascii="Montserrat Medium" w:hAnsi="Montserrat Medium"/>
          <w:sz w:val="16"/>
          <w:szCs w:val="16"/>
        </w:rPr>
        <w:t>calculations</w:t>
      </w:r>
      <w:r w:rsidR="0018769A" w:rsidRPr="002459FE">
        <w:rPr>
          <w:rFonts w:ascii="Montserrat Medium" w:hAnsi="Montserrat Medium"/>
          <w:sz w:val="16"/>
          <w:szCs w:val="16"/>
        </w:rPr>
        <w:t xml:space="preserve">. Refer to </w:t>
      </w:r>
      <w:r w:rsidR="007C3A49" w:rsidRPr="002459FE">
        <w:rPr>
          <w:rFonts w:ascii="Montserrat Medium" w:hAnsi="Montserrat Medium"/>
          <w:sz w:val="16"/>
          <w:szCs w:val="16"/>
        </w:rPr>
        <w:t xml:space="preserve">IOTA </w:t>
      </w:r>
      <w:r w:rsidR="0018769A" w:rsidRPr="002459FE">
        <w:rPr>
          <w:rFonts w:ascii="Montserrat Medium" w:hAnsi="Montserrat Medium"/>
          <w:sz w:val="16"/>
          <w:szCs w:val="16"/>
        </w:rPr>
        <w:t xml:space="preserve">Guidance Note. </w:t>
      </w:r>
    </w:p>
    <w:sdt>
      <w:sdtPr>
        <w:rPr>
          <w:rFonts w:ascii="Montserrat Medium" w:hAnsi="Montserrat Medium"/>
          <w:i/>
          <w:iCs/>
          <w:color w:val="7030A0"/>
          <w:sz w:val="20"/>
          <w:szCs w:val="20"/>
        </w:rPr>
        <w:id w:val="-651443394"/>
        <w:placeholder>
          <w:docPart w:val="012C1F07AD114511BA90975A06D75EAD"/>
        </w:placeholder>
      </w:sdtPr>
      <w:sdtEndPr>
        <w:rPr>
          <w:i w:val="0"/>
          <w:iCs w:val="0"/>
          <w:color w:val="auto"/>
        </w:rPr>
      </w:sdtEndPr>
      <w:sdtContent>
        <w:p w14:paraId="46181BD7" w14:textId="78A37765" w:rsidR="002B11C1" w:rsidRPr="002459FE" w:rsidRDefault="002B11C1" w:rsidP="002B11C1">
          <w:pPr>
            <w:rPr>
              <w:rFonts w:ascii="Montserrat Medium" w:hAnsi="Montserrat Medium"/>
              <w:sz w:val="20"/>
              <w:szCs w:val="20"/>
            </w:rPr>
          </w:pPr>
          <w:r w:rsidRPr="002459FE">
            <w:rPr>
              <w:rFonts w:ascii="Montserrat Medium" w:hAnsi="Montserrat Medium"/>
              <w:i/>
              <w:iCs/>
              <w:color w:val="7030A0"/>
              <w:sz w:val="20"/>
              <w:szCs w:val="20"/>
            </w:rPr>
            <w:t xml:space="preserve">Insert your </w:t>
          </w:r>
          <w:r w:rsidR="007C3A49" w:rsidRPr="002459FE">
            <w:rPr>
              <w:rFonts w:ascii="Montserrat Medium" w:hAnsi="Montserrat Medium"/>
              <w:i/>
              <w:iCs/>
              <w:color w:val="7030A0"/>
              <w:sz w:val="20"/>
              <w:szCs w:val="20"/>
            </w:rPr>
            <w:t xml:space="preserve">calculations </w:t>
          </w:r>
          <w:r w:rsidRPr="002459FE">
            <w:rPr>
              <w:rFonts w:ascii="Montserrat Medium" w:hAnsi="Montserrat Medium"/>
              <w:i/>
              <w:iCs/>
              <w:color w:val="7030A0"/>
              <w:sz w:val="20"/>
              <w:szCs w:val="20"/>
            </w:rPr>
            <w:t>table here</w:t>
          </w:r>
          <w:r w:rsidRPr="002459FE">
            <w:rPr>
              <w:rFonts w:ascii="Montserrat Medium" w:hAnsi="Montserrat Medium"/>
              <w:color w:val="7030A0"/>
              <w:sz w:val="20"/>
              <w:szCs w:val="20"/>
            </w:rPr>
            <w:t xml:space="preserve"> </w:t>
          </w:r>
        </w:p>
      </w:sdtContent>
    </w:sdt>
    <w:sdt>
      <w:sdtPr>
        <w:rPr>
          <w:rFonts w:ascii="Montserrat Medium" w:hAnsi="Montserrat Medium"/>
          <w:bCs/>
          <w:color w:val="7030A0"/>
          <w:sz w:val="20"/>
          <w:szCs w:val="20"/>
        </w:rPr>
        <w:id w:val="1415891169"/>
        <w:placeholder>
          <w:docPart w:val="DefaultPlaceholder_-1854013440"/>
        </w:placeholder>
      </w:sdtPr>
      <w:sdtEndPr/>
      <w:sdtContent>
        <w:p w14:paraId="60C92697" w14:textId="03494625" w:rsidR="002B11C1" w:rsidRPr="00DE780D" w:rsidRDefault="002B11C1">
          <w:pPr>
            <w:rPr>
              <w:rFonts w:ascii="Montserrat Medium" w:hAnsi="Montserrat Medium"/>
              <w:bCs/>
              <w:color w:val="7030A0"/>
              <w:sz w:val="20"/>
              <w:szCs w:val="20"/>
            </w:rPr>
          </w:pPr>
          <w:r w:rsidRPr="00DE780D">
            <w:rPr>
              <w:rFonts w:ascii="Montserrat Medium" w:hAnsi="Montserrat Medium"/>
              <w:bCs/>
              <w:color w:val="7030A0"/>
              <w:sz w:val="20"/>
              <w:szCs w:val="20"/>
            </w:rPr>
            <w:t>Enter further description here</w:t>
          </w:r>
        </w:p>
      </w:sdtContent>
    </w:sdt>
    <w:p w14:paraId="2DB0F4FA" w14:textId="77777777" w:rsidR="007C3A49" w:rsidRPr="002459FE" w:rsidRDefault="007C3A49">
      <w:pPr>
        <w:rPr>
          <w:rFonts w:ascii="Montserrat Medium" w:hAnsi="Montserrat Medium"/>
          <w:b/>
          <w:sz w:val="24"/>
          <w:szCs w:val="24"/>
        </w:rPr>
      </w:pPr>
    </w:p>
    <w:p w14:paraId="2CB8A156" w14:textId="7B655796" w:rsidR="0018769A" w:rsidRPr="002459FE" w:rsidRDefault="00BD7309">
      <w:pPr>
        <w:rPr>
          <w:rFonts w:ascii="Montserrat Medium" w:hAnsi="Montserrat Medium"/>
          <w:b/>
          <w:sz w:val="24"/>
          <w:szCs w:val="24"/>
        </w:rPr>
      </w:pPr>
      <w:r>
        <w:rPr>
          <w:rFonts w:ascii="Montserrat Medium" w:hAnsi="Montserrat Medium"/>
          <w:b/>
          <w:sz w:val="24"/>
          <w:szCs w:val="24"/>
        </w:rPr>
        <w:t>10</w:t>
      </w:r>
      <w:r w:rsidR="0018769A" w:rsidRPr="002459FE">
        <w:rPr>
          <w:rFonts w:ascii="Montserrat Medium" w:hAnsi="Montserrat Medium"/>
          <w:b/>
          <w:sz w:val="24"/>
          <w:szCs w:val="24"/>
        </w:rPr>
        <w:t xml:space="preserve">. </w:t>
      </w:r>
      <w:r w:rsidR="0062609A" w:rsidRPr="002459FE">
        <w:rPr>
          <w:rFonts w:ascii="Montserrat Medium" w:hAnsi="Montserrat Medium"/>
          <w:b/>
          <w:sz w:val="24"/>
          <w:szCs w:val="24"/>
        </w:rPr>
        <w:t xml:space="preserve">Enterprise Plans </w:t>
      </w:r>
    </w:p>
    <w:p w14:paraId="4A9B085B" w14:textId="46A62639" w:rsidR="00983DDD" w:rsidRPr="002459FE" w:rsidRDefault="00BD7309">
      <w:pPr>
        <w:rPr>
          <w:rFonts w:ascii="Montserrat Medium" w:hAnsi="Montserrat Medium"/>
          <w:sz w:val="20"/>
          <w:szCs w:val="20"/>
        </w:rPr>
      </w:pPr>
      <w:r>
        <w:rPr>
          <w:rFonts w:ascii="Montserrat Medium" w:hAnsi="Montserrat Medium"/>
          <w:b/>
          <w:sz w:val="20"/>
          <w:szCs w:val="20"/>
        </w:rPr>
        <w:t>10</w:t>
      </w:r>
      <w:r w:rsidR="0018769A" w:rsidRPr="002459FE">
        <w:rPr>
          <w:rFonts w:ascii="Montserrat Medium" w:hAnsi="Montserrat Medium"/>
          <w:b/>
          <w:sz w:val="20"/>
          <w:szCs w:val="20"/>
        </w:rPr>
        <w:t xml:space="preserve">.1 </w:t>
      </w:r>
      <w:r w:rsidR="0062609A" w:rsidRPr="002459FE">
        <w:rPr>
          <w:rFonts w:ascii="Montserrat Medium" w:hAnsi="Montserrat Medium"/>
          <w:b/>
          <w:sz w:val="20"/>
          <w:szCs w:val="20"/>
        </w:rPr>
        <w:t>Livestock</w:t>
      </w:r>
      <w:r w:rsidR="0018769A" w:rsidRPr="002459FE">
        <w:rPr>
          <w:rFonts w:ascii="Montserrat Medium" w:hAnsi="Montserrat Medium"/>
          <w:b/>
          <w:sz w:val="20"/>
          <w:szCs w:val="20"/>
        </w:rPr>
        <w:t xml:space="preserve"> Management Plan</w:t>
      </w:r>
    </w:p>
    <w:p w14:paraId="38426433" w14:textId="445D48A7" w:rsidR="0018769A" w:rsidRPr="002459FE" w:rsidRDefault="0018769A" w:rsidP="007C3A49">
      <w:pPr>
        <w:pStyle w:val="ListParagraph"/>
        <w:numPr>
          <w:ilvl w:val="0"/>
          <w:numId w:val="20"/>
        </w:numPr>
        <w:spacing w:after="0"/>
        <w:rPr>
          <w:rFonts w:ascii="Montserrat Medium" w:hAnsi="Montserrat Medium"/>
          <w:sz w:val="16"/>
          <w:szCs w:val="16"/>
        </w:rPr>
      </w:pPr>
      <w:r w:rsidRPr="002459FE">
        <w:rPr>
          <w:rFonts w:ascii="Montserrat Medium" w:hAnsi="Montserrat Medium"/>
          <w:sz w:val="20"/>
          <w:szCs w:val="20"/>
        </w:rPr>
        <w:t xml:space="preserve">Attach your Livestock Management Plan </w:t>
      </w:r>
      <w:r w:rsidRPr="002459FE">
        <w:rPr>
          <w:rFonts w:ascii="Montserrat Medium" w:hAnsi="Montserrat Medium"/>
          <w:sz w:val="16"/>
          <w:szCs w:val="16"/>
        </w:rPr>
        <w:t xml:space="preserve">(we recommend the SOPA </w:t>
      </w:r>
      <w:proofErr w:type="gramStart"/>
      <w:r w:rsidRPr="002459FE">
        <w:rPr>
          <w:rFonts w:ascii="Montserrat Medium" w:hAnsi="Montserrat Medium"/>
          <w:sz w:val="16"/>
          <w:szCs w:val="16"/>
        </w:rPr>
        <w:t>template</w:t>
      </w:r>
      <w:proofErr w:type="gramEnd"/>
      <w:r w:rsidRPr="002459FE">
        <w:rPr>
          <w:rFonts w:ascii="Montserrat Medium" w:hAnsi="Montserrat Medium"/>
          <w:sz w:val="16"/>
          <w:szCs w:val="16"/>
        </w:rPr>
        <w:t xml:space="preserve"> but you do not need to duplicate the information if you already record the information required in an alternative format). </w:t>
      </w:r>
    </w:p>
    <w:p w14:paraId="100A7073" w14:textId="1058C730" w:rsidR="0018769A" w:rsidRPr="002459FE" w:rsidRDefault="0018769A" w:rsidP="00062552">
      <w:pPr>
        <w:pStyle w:val="ListParagraph"/>
        <w:numPr>
          <w:ilvl w:val="0"/>
          <w:numId w:val="20"/>
        </w:numPr>
        <w:rPr>
          <w:rFonts w:ascii="Montserrat Medium" w:hAnsi="Montserrat Medium"/>
          <w:sz w:val="20"/>
          <w:szCs w:val="20"/>
        </w:rPr>
      </w:pPr>
      <w:r w:rsidRPr="002459FE">
        <w:rPr>
          <w:rFonts w:ascii="Montserrat Medium" w:hAnsi="Montserrat Medium"/>
          <w:sz w:val="20"/>
          <w:szCs w:val="20"/>
        </w:rPr>
        <w:t xml:space="preserve">Away-wintering of livestock </w:t>
      </w:r>
    </w:p>
    <w:sdt>
      <w:sdtPr>
        <w:rPr>
          <w:rFonts w:ascii="Montserrat Medium" w:hAnsi="Montserrat Medium"/>
          <w:i/>
          <w:iCs/>
          <w:color w:val="7030A0"/>
          <w:sz w:val="20"/>
          <w:szCs w:val="20"/>
        </w:rPr>
        <w:id w:val="-1052315678"/>
        <w:placeholder>
          <w:docPart w:val="DefaultPlaceholder_-1854013440"/>
        </w:placeholder>
      </w:sdtPr>
      <w:sdtEndPr>
        <w:rPr>
          <w:i w:val="0"/>
          <w:iCs w:val="0"/>
        </w:rPr>
      </w:sdtEndPr>
      <w:sdtContent>
        <w:p w14:paraId="287E7FA9" w14:textId="20E311A6" w:rsidR="002B11C1" w:rsidRPr="00FA134D" w:rsidRDefault="00BB5C1B" w:rsidP="002B11C1">
          <w:pPr>
            <w:rPr>
              <w:rFonts w:ascii="Montserrat Medium" w:hAnsi="Montserrat Medium"/>
              <w:color w:val="7030A0"/>
              <w:sz w:val="20"/>
              <w:szCs w:val="20"/>
            </w:rPr>
          </w:pPr>
          <w:r w:rsidRPr="00FA134D">
            <w:rPr>
              <w:rFonts w:ascii="Montserrat Medium" w:hAnsi="Montserrat Medium"/>
              <w:color w:val="7030A0"/>
              <w:sz w:val="20"/>
              <w:szCs w:val="20"/>
            </w:rPr>
            <w:t xml:space="preserve">Click here to outline </w:t>
          </w:r>
          <w:r w:rsidR="002B11C1" w:rsidRPr="00FA134D">
            <w:rPr>
              <w:rFonts w:ascii="Montserrat Medium" w:hAnsi="Montserrat Medium"/>
              <w:color w:val="7030A0"/>
              <w:sz w:val="20"/>
              <w:szCs w:val="20"/>
            </w:rPr>
            <w:t xml:space="preserve">your arrangements for organic away-wintering </w:t>
          </w:r>
        </w:p>
      </w:sdtContent>
    </w:sdt>
    <w:p w14:paraId="59104D92" w14:textId="55F4E938" w:rsidR="00983DDD" w:rsidRPr="002459FE" w:rsidRDefault="00BD7309">
      <w:pPr>
        <w:rPr>
          <w:rFonts w:ascii="Montserrat Medium" w:hAnsi="Montserrat Medium"/>
          <w:sz w:val="20"/>
          <w:szCs w:val="20"/>
        </w:rPr>
      </w:pPr>
      <w:r>
        <w:rPr>
          <w:rFonts w:ascii="Montserrat Medium" w:hAnsi="Montserrat Medium"/>
          <w:b/>
          <w:sz w:val="20"/>
          <w:szCs w:val="20"/>
        </w:rPr>
        <w:t>10</w:t>
      </w:r>
      <w:r w:rsidR="0018769A" w:rsidRPr="002459FE">
        <w:rPr>
          <w:rFonts w:ascii="Montserrat Medium" w:hAnsi="Montserrat Medium"/>
          <w:b/>
          <w:sz w:val="20"/>
          <w:szCs w:val="20"/>
        </w:rPr>
        <w:t xml:space="preserve">.2 Crop Management Plan </w:t>
      </w:r>
    </w:p>
    <w:p w14:paraId="7EAC3B2C" w14:textId="1B94AEB8" w:rsidR="0018769A" w:rsidRPr="002459FE" w:rsidRDefault="0018769A" w:rsidP="0018769A">
      <w:pPr>
        <w:rPr>
          <w:rFonts w:ascii="Montserrat Medium" w:hAnsi="Montserrat Medium"/>
          <w:sz w:val="16"/>
          <w:szCs w:val="16"/>
        </w:rPr>
      </w:pPr>
      <w:r w:rsidRPr="002459FE">
        <w:rPr>
          <w:rFonts w:ascii="Montserrat Medium" w:hAnsi="Montserrat Medium"/>
          <w:sz w:val="20"/>
          <w:szCs w:val="20"/>
        </w:rPr>
        <w:t xml:space="preserve">You must provide a Crop Management Plan </w:t>
      </w:r>
      <w:r w:rsidRPr="002459FE">
        <w:rPr>
          <w:rFonts w:ascii="Montserrat Medium" w:hAnsi="Montserrat Medium"/>
          <w:sz w:val="16"/>
          <w:szCs w:val="16"/>
        </w:rPr>
        <w:t xml:space="preserve">(we recommend the SOPA </w:t>
      </w:r>
      <w:proofErr w:type="gramStart"/>
      <w:r w:rsidRPr="002459FE">
        <w:rPr>
          <w:rFonts w:ascii="Montserrat Medium" w:hAnsi="Montserrat Medium"/>
          <w:sz w:val="16"/>
          <w:szCs w:val="16"/>
        </w:rPr>
        <w:t>template</w:t>
      </w:r>
      <w:proofErr w:type="gramEnd"/>
      <w:r w:rsidRPr="002459FE">
        <w:rPr>
          <w:rFonts w:ascii="Montserrat Medium" w:hAnsi="Montserrat Medium"/>
          <w:sz w:val="16"/>
          <w:szCs w:val="16"/>
        </w:rPr>
        <w:t xml:space="preserve"> but you do not need to duplicate the information if you already record the information required in an alternative format).  The Crop Management Plan should include Arable Cropping and Grassland Management</w:t>
      </w:r>
      <w:r w:rsidR="007C3A49" w:rsidRPr="002459FE">
        <w:rPr>
          <w:rFonts w:ascii="Montserrat Medium" w:hAnsi="Montserrat Medium"/>
          <w:sz w:val="16"/>
          <w:szCs w:val="16"/>
        </w:rPr>
        <w:t>, as well as soil fertility management (approved fertility inputs)</w:t>
      </w:r>
      <w:r w:rsidRPr="002459FE">
        <w:rPr>
          <w:rFonts w:ascii="Montserrat Medium" w:hAnsi="Montserrat Medium"/>
          <w:sz w:val="16"/>
          <w:szCs w:val="16"/>
        </w:rPr>
        <w:t xml:space="preserve">. </w:t>
      </w:r>
    </w:p>
    <w:p w14:paraId="0904E5D0" w14:textId="77777777" w:rsidR="0018769A" w:rsidRPr="002459FE" w:rsidRDefault="0018769A">
      <w:pPr>
        <w:rPr>
          <w:rFonts w:ascii="Montserrat Medium" w:hAnsi="Montserrat Medium"/>
          <w:b/>
          <w:color w:val="00965E"/>
          <w:sz w:val="20"/>
          <w:szCs w:val="20"/>
        </w:rPr>
      </w:pPr>
    </w:p>
    <w:p w14:paraId="15D23488" w14:textId="3651BE2E" w:rsidR="00983DDD" w:rsidRPr="002459FE" w:rsidRDefault="003D3204">
      <w:pPr>
        <w:rPr>
          <w:rFonts w:ascii="Montserrat Medium" w:hAnsi="Montserrat Medium"/>
          <w:sz w:val="24"/>
          <w:szCs w:val="24"/>
        </w:rPr>
      </w:pPr>
      <w:r>
        <w:rPr>
          <w:rFonts w:ascii="Montserrat Medium" w:hAnsi="Montserrat Medium"/>
          <w:b/>
          <w:sz w:val="24"/>
          <w:szCs w:val="24"/>
        </w:rPr>
        <w:t>11</w:t>
      </w:r>
      <w:r w:rsidR="0018769A" w:rsidRPr="002459FE">
        <w:rPr>
          <w:rFonts w:ascii="Montserrat Medium" w:hAnsi="Montserrat Medium"/>
          <w:b/>
          <w:sz w:val="24"/>
          <w:szCs w:val="24"/>
        </w:rPr>
        <w:t xml:space="preserve">. </w:t>
      </w:r>
      <w:r w:rsidR="0062609A" w:rsidRPr="002459FE">
        <w:rPr>
          <w:rFonts w:ascii="Montserrat Medium" w:hAnsi="Montserrat Medium"/>
          <w:b/>
          <w:sz w:val="24"/>
          <w:szCs w:val="24"/>
        </w:rPr>
        <w:t>Environmental Conservation &amp; Biodiversity</w:t>
      </w:r>
    </w:p>
    <w:p w14:paraId="3C36046C" w14:textId="7B909F6A" w:rsidR="00983DDD" w:rsidRPr="002459FE" w:rsidRDefault="00062552">
      <w:pPr>
        <w:rPr>
          <w:rFonts w:ascii="Montserrat Medium" w:hAnsi="Montserrat Medium"/>
          <w:sz w:val="16"/>
          <w:szCs w:val="16"/>
        </w:rPr>
      </w:pPr>
      <w:r w:rsidRPr="002459FE">
        <w:rPr>
          <w:rFonts w:ascii="Montserrat Medium" w:hAnsi="Montserrat Medium"/>
          <w:sz w:val="20"/>
          <w:szCs w:val="20"/>
        </w:rPr>
        <w:t xml:space="preserve">a. </w:t>
      </w:r>
      <w:r w:rsidR="0062609A" w:rsidRPr="002459FE">
        <w:rPr>
          <w:rFonts w:ascii="Montserrat Medium" w:hAnsi="Montserrat Medium"/>
          <w:sz w:val="20"/>
          <w:szCs w:val="20"/>
        </w:rPr>
        <w:t xml:space="preserve">Membership of agri-environment schemes and interactions with organic conversion </w:t>
      </w:r>
      <w:r w:rsidR="0062609A" w:rsidRPr="002459FE">
        <w:rPr>
          <w:rFonts w:ascii="Montserrat Medium" w:hAnsi="Montserrat Medium"/>
          <w:sz w:val="16"/>
          <w:szCs w:val="16"/>
        </w:rPr>
        <w:t>(note any potential conflicts, e.g., grazing rotation):</w:t>
      </w:r>
    </w:p>
    <w:tbl>
      <w:tblPr>
        <w:tblStyle w:val="TableGrid"/>
        <w:tblW w:w="0" w:type="auto"/>
        <w:tblLook w:val="04A0" w:firstRow="1" w:lastRow="0" w:firstColumn="1" w:lastColumn="0" w:noHBand="0" w:noVBand="1"/>
      </w:tblPr>
      <w:tblGrid>
        <w:gridCol w:w="1951"/>
        <w:gridCol w:w="2410"/>
        <w:gridCol w:w="719"/>
        <w:gridCol w:w="1418"/>
        <w:gridCol w:w="1418"/>
        <w:gridCol w:w="1596"/>
      </w:tblGrid>
      <w:tr w:rsidR="00062552" w:rsidRPr="002459FE" w14:paraId="14FE6917" w14:textId="64542290" w:rsidTr="00E0313B">
        <w:tc>
          <w:tcPr>
            <w:tcW w:w="1951" w:type="dxa"/>
          </w:tcPr>
          <w:p w14:paraId="519DB8F2" w14:textId="77777777" w:rsidR="00062552" w:rsidRPr="002459FE" w:rsidRDefault="00062552" w:rsidP="00C44A9E">
            <w:pPr>
              <w:rPr>
                <w:rFonts w:ascii="Montserrat Medium" w:hAnsi="Montserrat Medium"/>
                <w:sz w:val="20"/>
                <w:szCs w:val="20"/>
              </w:rPr>
            </w:pPr>
            <w:r w:rsidRPr="002459FE">
              <w:rPr>
                <w:rFonts w:ascii="Montserrat Medium" w:hAnsi="Montserrat Medium"/>
                <w:sz w:val="20"/>
                <w:szCs w:val="20"/>
              </w:rPr>
              <w:t>Field ID (LPID)</w:t>
            </w:r>
          </w:p>
        </w:tc>
        <w:tc>
          <w:tcPr>
            <w:tcW w:w="2410" w:type="dxa"/>
          </w:tcPr>
          <w:p w14:paraId="2ACCF2FB" w14:textId="77777777" w:rsidR="00062552" w:rsidRPr="002459FE" w:rsidRDefault="00062552" w:rsidP="00C44A9E">
            <w:pPr>
              <w:rPr>
                <w:rFonts w:ascii="Montserrat Medium" w:hAnsi="Montserrat Medium"/>
                <w:sz w:val="20"/>
                <w:szCs w:val="20"/>
              </w:rPr>
            </w:pPr>
            <w:r w:rsidRPr="002459FE">
              <w:rPr>
                <w:rFonts w:ascii="Montserrat Medium" w:hAnsi="Montserrat Medium"/>
                <w:sz w:val="20"/>
                <w:szCs w:val="20"/>
              </w:rPr>
              <w:t>Field Name</w:t>
            </w:r>
          </w:p>
        </w:tc>
        <w:tc>
          <w:tcPr>
            <w:tcW w:w="719" w:type="dxa"/>
          </w:tcPr>
          <w:p w14:paraId="13926393" w14:textId="46BB2265" w:rsidR="00062552" w:rsidRPr="002459FE" w:rsidRDefault="00062552" w:rsidP="00C44A9E">
            <w:pPr>
              <w:rPr>
                <w:rFonts w:ascii="Montserrat Medium" w:hAnsi="Montserrat Medium"/>
                <w:sz w:val="20"/>
                <w:szCs w:val="20"/>
              </w:rPr>
            </w:pPr>
            <w:r w:rsidRPr="002459FE">
              <w:rPr>
                <w:rFonts w:ascii="Montserrat Medium" w:hAnsi="Montserrat Medium"/>
                <w:sz w:val="20"/>
                <w:szCs w:val="20"/>
              </w:rPr>
              <w:t>Total Area (ha)</w:t>
            </w:r>
          </w:p>
        </w:tc>
        <w:tc>
          <w:tcPr>
            <w:tcW w:w="1418" w:type="dxa"/>
          </w:tcPr>
          <w:p w14:paraId="7202B074" w14:textId="1F88CA56" w:rsidR="00062552" w:rsidRPr="002459FE" w:rsidRDefault="00062552" w:rsidP="00C44A9E">
            <w:pPr>
              <w:rPr>
                <w:rFonts w:ascii="Montserrat Medium" w:hAnsi="Montserrat Medium"/>
                <w:sz w:val="20"/>
                <w:szCs w:val="20"/>
              </w:rPr>
            </w:pPr>
            <w:r w:rsidRPr="002459FE">
              <w:rPr>
                <w:rFonts w:ascii="Montserrat Medium" w:hAnsi="Montserrat Medium"/>
                <w:sz w:val="20"/>
                <w:szCs w:val="20"/>
              </w:rPr>
              <w:t>AECS Habitat</w:t>
            </w:r>
          </w:p>
        </w:tc>
        <w:tc>
          <w:tcPr>
            <w:tcW w:w="1418" w:type="dxa"/>
          </w:tcPr>
          <w:p w14:paraId="4F3FEE2D" w14:textId="01DBA69D" w:rsidR="00062552" w:rsidRPr="002459FE" w:rsidRDefault="00062552" w:rsidP="00C44A9E">
            <w:pPr>
              <w:rPr>
                <w:rFonts w:ascii="Montserrat Medium" w:hAnsi="Montserrat Medium"/>
                <w:sz w:val="20"/>
                <w:szCs w:val="20"/>
              </w:rPr>
            </w:pPr>
            <w:r w:rsidRPr="002459FE">
              <w:rPr>
                <w:rFonts w:ascii="Montserrat Medium" w:hAnsi="Montserrat Medium"/>
                <w:sz w:val="20"/>
                <w:szCs w:val="20"/>
              </w:rPr>
              <w:t>AECS Contract Dates</w:t>
            </w:r>
          </w:p>
        </w:tc>
        <w:tc>
          <w:tcPr>
            <w:tcW w:w="1596" w:type="dxa"/>
          </w:tcPr>
          <w:p w14:paraId="0ABEE215" w14:textId="5893FCB9" w:rsidR="00062552" w:rsidRPr="002459FE" w:rsidRDefault="00062552" w:rsidP="00C44A9E">
            <w:pPr>
              <w:rPr>
                <w:rFonts w:ascii="Montserrat Medium" w:hAnsi="Montserrat Medium"/>
                <w:sz w:val="20"/>
                <w:szCs w:val="20"/>
              </w:rPr>
            </w:pPr>
            <w:r w:rsidRPr="002459FE">
              <w:rPr>
                <w:rFonts w:ascii="Montserrat Medium" w:hAnsi="Montserrat Medium"/>
                <w:sz w:val="20"/>
                <w:szCs w:val="20"/>
              </w:rPr>
              <w:t>Conflict with Organic Management</w:t>
            </w:r>
          </w:p>
        </w:tc>
      </w:tr>
    </w:tbl>
    <w:sdt>
      <w:sdtPr>
        <w:rPr>
          <w:rFonts w:ascii="Montserrat Medium" w:hAnsi="Montserrat Medium"/>
          <w:i/>
          <w:iCs/>
          <w:color w:val="7030A0"/>
          <w:sz w:val="20"/>
          <w:szCs w:val="20"/>
        </w:rPr>
        <w:id w:val="144787026"/>
        <w:placeholder>
          <w:docPart w:val="DefaultPlaceholder_-1854013440"/>
        </w:placeholder>
      </w:sdtPr>
      <w:sdtEndPr>
        <w:rPr>
          <w:i w:val="0"/>
          <w:iCs w:val="0"/>
        </w:rPr>
      </w:sdtEndPr>
      <w:sdtContent>
        <w:p w14:paraId="505AE4FE" w14:textId="2518105E" w:rsidR="0018769A" w:rsidRPr="00FA134D" w:rsidRDefault="00E0313B">
          <w:pPr>
            <w:rPr>
              <w:rFonts w:ascii="Montserrat Medium" w:hAnsi="Montserrat Medium"/>
              <w:color w:val="7030A0"/>
              <w:sz w:val="20"/>
              <w:szCs w:val="20"/>
            </w:rPr>
          </w:pPr>
          <w:r w:rsidRPr="00FA134D">
            <w:rPr>
              <w:rFonts w:ascii="Montserrat Medium" w:hAnsi="Montserrat Medium"/>
              <w:color w:val="7030A0"/>
              <w:sz w:val="20"/>
              <w:szCs w:val="20"/>
            </w:rPr>
            <w:t xml:space="preserve">Insert your table with the headings as above here </w:t>
          </w:r>
        </w:p>
      </w:sdtContent>
    </w:sdt>
    <w:p w14:paraId="7A1265A2" w14:textId="54F63EBD" w:rsidR="0018769A" w:rsidRPr="002459FE" w:rsidRDefault="00062552" w:rsidP="00062552">
      <w:pPr>
        <w:shd w:val="clear" w:color="auto" w:fill="FFFFFF"/>
        <w:spacing w:before="100" w:beforeAutospacing="1" w:after="100" w:afterAutospacing="1" w:line="240" w:lineRule="auto"/>
        <w:rPr>
          <w:rFonts w:ascii="Montserrat Medium" w:eastAsia="Times New Roman" w:hAnsi="Montserrat Medium" w:cs="Times New Roman"/>
          <w:sz w:val="16"/>
          <w:szCs w:val="16"/>
          <w:lang w:eastAsia="en-GB"/>
        </w:rPr>
      </w:pPr>
      <w:r w:rsidRPr="002459FE">
        <w:rPr>
          <w:rFonts w:ascii="Montserrat Medium" w:hAnsi="Montserrat Medium"/>
          <w:sz w:val="20"/>
          <w:szCs w:val="20"/>
        </w:rPr>
        <w:t xml:space="preserve">b. </w:t>
      </w:r>
      <w:r w:rsidR="0018769A" w:rsidRPr="002459FE">
        <w:rPr>
          <w:rFonts w:ascii="Montserrat Medium" w:hAnsi="Montserrat Medium"/>
          <w:sz w:val="20"/>
          <w:szCs w:val="20"/>
        </w:rPr>
        <w:t xml:space="preserve">Farm Biodiversity Map: </w:t>
      </w:r>
      <w:r w:rsidR="00E0313B" w:rsidRPr="002459FE">
        <w:rPr>
          <w:rFonts w:ascii="Montserrat Medium" w:hAnsi="Montserrat Medium"/>
          <w:sz w:val="16"/>
          <w:szCs w:val="16"/>
        </w:rPr>
        <w:t>Insert</w:t>
      </w:r>
      <w:r w:rsidR="0018769A" w:rsidRPr="002459FE">
        <w:rPr>
          <w:rFonts w:ascii="Montserrat Medium" w:hAnsi="Montserrat Medium"/>
          <w:sz w:val="16"/>
          <w:szCs w:val="16"/>
        </w:rPr>
        <w:t xml:space="preserve"> a </w:t>
      </w:r>
      <w:r w:rsidR="00E0313B" w:rsidRPr="002459FE">
        <w:rPr>
          <w:rFonts w:ascii="Montserrat Medium" w:hAnsi="Montserrat Medium"/>
          <w:sz w:val="16"/>
          <w:szCs w:val="16"/>
        </w:rPr>
        <w:t xml:space="preserve">JPG </w:t>
      </w:r>
      <w:r w:rsidR="0018769A" w:rsidRPr="002459FE">
        <w:rPr>
          <w:rFonts w:ascii="Montserrat Medium" w:hAnsi="Montserrat Medium"/>
          <w:sz w:val="16"/>
          <w:szCs w:val="16"/>
        </w:rPr>
        <w:t xml:space="preserve">map of the key habitats on the </w:t>
      </w:r>
      <w:proofErr w:type="gramStart"/>
      <w:r w:rsidR="0018769A" w:rsidRPr="002459FE">
        <w:rPr>
          <w:rFonts w:ascii="Montserrat Medium" w:hAnsi="Montserrat Medium"/>
          <w:sz w:val="16"/>
          <w:szCs w:val="16"/>
        </w:rPr>
        <w:t>farm</w:t>
      </w:r>
      <w:r w:rsidR="007D1DEA" w:rsidRPr="002459FE">
        <w:rPr>
          <w:rFonts w:ascii="Montserrat Medium" w:hAnsi="Montserrat Medium"/>
          <w:sz w:val="16"/>
          <w:szCs w:val="16"/>
        </w:rPr>
        <w:t>, or</w:t>
      </w:r>
      <w:proofErr w:type="gramEnd"/>
      <w:r w:rsidR="007D1DEA" w:rsidRPr="002459FE">
        <w:rPr>
          <w:rFonts w:ascii="Montserrat Medium" w:hAnsi="Montserrat Medium"/>
          <w:sz w:val="16"/>
          <w:szCs w:val="16"/>
        </w:rPr>
        <w:t xml:space="preserve"> attach it separately</w:t>
      </w:r>
      <w:r w:rsidR="0018769A" w:rsidRPr="002459FE">
        <w:rPr>
          <w:rFonts w:ascii="Montserrat Medium" w:hAnsi="Montserrat Medium"/>
          <w:sz w:val="16"/>
          <w:szCs w:val="16"/>
        </w:rPr>
        <w:t>.  This must meet the Scottish Government Whole Farm Plan requirements and show the following:</w:t>
      </w:r>
    </w:p>
    <w:p w14:paraId="2ED1DF54" w14:textId="77777777" w:rsidR="0018769A" w:rsidRPr="002459FE" w:rsidRDefault="0018769A" w:rsidP="00062552">
      <w:pPr>
        <w:pStyle w:val="ListParagraph"/>
        <w:numPr>
          <w:ilvl w:val="1"/>
          <w:numId w:val="19"/>
        </w:numPr>
        <w:shd w:val="clear" w:color="auto" w:fill="FFFFFF"/>
        <w:spacing w:before="100" w:beforeAutospacing="1" w:after="100" w:afterAutospacing="1" w:line="240" w:lineRule="auto"/>
        <w:rPr>
          <w:rFonts w:ascii="Montserrat Medium" w:eastAsia="Times New Roman" w:hAnsi="Montserrat Medium" w:cs="Times New Roman"/>
          <w:sz w:val="20"/>
          <w:szCs w:val="20"/>
          <w:lang w:eastAsia="en-GB"/>
        </w:rPr>
      </w:pPr>
      <w:r w:rsidRPr="002459FE">
        <w:rPr>
          <w:rFonts w:ascii="Montserrat Medium" w:eastAsia="Times New Roman" w:hAnsi="Montserrat Medium" w:cs="Times New Roman"/>
          <w:sz w:val="20"/>
          <w:szCs w:val="20"/>
          <w:lang w:eastAsia="en-GB"/>
        </w:rPr>
        <w:t>cropped land</w:t>
      </w:r>
    </w:p>
    <w:p w14:paraId="44716D83" w14:textId="77777777" w:rsidR="0018769A" w:rsidRPr="002459FE" w:rsidRDefault="0018769A" w:rsidP="00062552">
      <w:pPr>
        <w:numPr>
          <w:ilvl w:val="1"/>
          <w:numId w:val="19"/>
        </w:numPr>
        <w:shd w:val="clear" w:color="auto" w:fill="FFFFFF"/>
        <w:spacing w:before="100" w:beforeAutospacing="1" w:after="100" w:afterAutospacing="1" w:line="240" w:lineRule="auto"/>
        <w:rPr>
          <w:rFonts w:ascii="Montserrat Medium" w:eastAsia="Times New Roman" w:hAnsi="Montserrat Medium" w:cs="Times New Roman"/>
          <w:sz w:val="20"/>
          <w:szCs w:val="20"/>
          <w:lang w:eastAsia="en-GB"/>
        </w:rPr>
      </w:pPr>
      <w:r w:rsidRPr="002459FE">
        <w:rPr>
          <w:rFonts w:ascii="Montserrat Medium" w:eastAsia="Times New Roman" w:hAnsi="Montserrat Medium" w:cs="Times New Roman"/>
          <w:sz w:val="20"/>
          <w:szCs w:val="20"/>
          <w:lang w:eastAsia="en-GB"/>
        </w:rPr>
        <w:t>grassland</w:t>
      </w:r>
    </w:p>
    <w:p w14:paraId="4E8305D1" w14:textId="77777777" w:rsidR="0018769A" w:rsidRPr="002459FE" w:rsidRDefault="0018769A" w:rsidP="00062552">
      <w:pPr>
        <w:numPr>
          <w:ilvl w:val="1"/>
          <w:numId w:val="19"/>
        </w:numPr>
        <w:shd w:val="clear" w:color="auto" w:fill="FFFFFF"/>
        <w:spacing w:before="100" w:beforeAutospacing="1" w:after="100" w:afterAutospacing="1" w:line="240" w:lineRule="auto"/>
        <w:rPr>
          <w:rFonts w:ascii="Montserrat Medium" w:eastAsia="Times New Roman" w:hAnsi="Montserrat Medium" w:cs="Times New Roman"/>
          <w:sz w:val="20"/>
          <w:szCs w:val="20"/>
          <w:lang w:eastAsia="en-GB"/>
        </w:rPr>
      </w:pPr>
      <w:r w:rsidRPr="002459FE">
        <w:rPr>
          <w:rFonts w:ascii="Montserrat Medium" w:eastAsia="Times New Roman" w:hAnsi="Montserrat Medium" w:cs="Times New Roman"/>
          <w:sz w:val="20"/>
          <w:szCs w:val="20"/>
          <w:lang w:eastAsia="en-GB"/>
        </w:rPr>
        <w:t>wetland</w:t>
      </w:r>
    </w:p>
    <w:p w14:paraId="13830ADB" w14:textId="77777777" w:rsidR="0018769A" w:rsidRPr="002459FE" w:rsidRDefault="0018769A" w:rsidP="00062552">
      <w:pPr>
        <w:numPr>
          <w:ilvl w:val="1"/>
          <w:numId w:val="19"/>
        </w:numPr>
        <w:shd w:val="clear" w:color="auto" w:fill="FFFFFF"/>
        <w:spacing w:before="100" w:beforeAutospacing="1" w:after="100" w:afterAutospacing="1" w:line="240" w:lineRule="auto"/>
        <w:rPr>
          <w:rFonts w:ascii="Montserrat Medium" w:eastAsia="Times New Roman" w:hAnsi="Montserrat Medium" w:cs="Times New Roman"/>
          <w:sz w:val="20"/>
          <w:szCs w:val="20"/>
          <w:lang w:eastAsia="en-GB"/>
        </w:rPr>
      </w:pPr>
      <w:r w:rsidRPr="002459FE">
        <w:rPr>
          <w:rFonts w:ascii="Montserrat Medium" w:eastAsia="Times New Roman" w:hAnsi="Montserrat Medium" w:cs="Times New Roman"/>
          <w:sz w:val="20"/>
          <w:szCs w:val="20"/>
          <w:lang w:eastAsia="en-GB"/>
        </w:rPr>
        <w:t>woodland</w:t>
      </w:r>
    </w:p>
    <w:p w14:paraId="25442490" w14:textId="77777777" w:rsidR="0018769A" w:rsidRPr="002459FE" w:rsidRDefault="0018769A" w:rsidP="00062552">
      <w:pPr>
        <w:numPr>
          <w:ilvl w:val="1"/>
          <w:numId w:val="19"/>
        </w:numPr>
        <w:shd w:val="clear" w:color="auto" w:fill="FFFFFF"/>
        <w:spacing w:before="100" w:beforeAutospacing="1" w:after="100" w:afterAutospacing="1" w:line="240" w:lineRule="auto"/>
        <w:rPr>
          <w:rFonts w:ascii="Montserrat Medium" w:eastAsia="Times New Roman" w:hAnsi="Montserrat Medium" w:cs="Times New Roman"/>
          <w:sz w:val="20"/>
          <w:szCs w:val="20"/>
          <w:lang w:eastAsia="en-GB"/>
        </w:rPr>
      </w:pPr>
      <w:r w:rsidRPr="002459FE">
        <w:rPr>
          <w:rFonts w:ascii="Montserrat Medium" w:eastAsia="Times New Roman" w:hAnsi="Montserrat Medium" w:cs="Times New Roman"/>
          <w:sz w:val="20"/>
          <w:szCs w:val="20"/>
          <w:lang w:eastAsia="en-GB"/>
        </w:rPr>
        <w:t>coastal</w:t>
      </w:r>
    </w:p>
    <w:p w14:paraId="423B7A36" w14:textId="77777777" w:rsidR="0018769A" w:rsidRPr="002459FE" w:rsidRDefault="0018769A" w:rsidP="00062552">
      <w:pPr>
        <w:numPr>
          <w:ilvl w:val="1"/>
          <w:numId w:val="19"/>
        </w:numPr>
        <w:shd w:val="clear" w:color="auto" w:fill="FFFFFF"/>
        <w:spacing w:before="100" w:beforeAutospacing="1" w:after="100" w:afterAutospacing="1" w:line="240" w:lineRule="auto"/>
        <w:rPr>
          <w:rFonts w:ascii="Montserrat Medium" w:eastAsia="Times New Roman" w:hAnsi="Montserrat Medium" w:cs="Times New Roman"/>
          <w:sz w:val="20"/>
          <w:szCs w:val="20"/>
          <w:lang w:eastAsia="en-GB"/>
        </w:rPr>
      </w:pPr>
      <w:r w:rsidRPr="002459FE">
        <w:rPr>
          <w:rFonts w:ascii="Montserrat Medium" w:eastAsia="Times New Roman" w:hAnsi="Montserrat Medium" w:cs="Times New Roman"/>
          <w:sz w:val="20"/>
          <w:szCs w:val="20"/>
          <w:lang w:eastAsia="en-GB"/>
        </w:rPr>
        <w:lastRenderedPageBreak/>
        <w:t>upland and peatland</w:t>
      </w:r>
    </w:p>
    <w:p w14:paraId="7ECC318B" w14:textId="77777777" w:rsidR="0018769A" w:rsidRPr="002459FE" w:rsidRDefault="0018769A" w:rsidP="00062552">
      <w:pPr>
        <w:numPr>
          <w:ilvl w:val="1"/>
          <w:numId w:val="19"/>
        </w:numPr>
        <w:shd w:val="clear" w:color="auto" w:fill="FFFFFF"/>
        <w:spacing w:before="100" w:beforeAutospacing="1" w:after="100" w:afterAutospacing="1" w:line="240" w:lineRule="auto"/>
        <w:rPr>
          <w:rFonts w:ascii="Montserrat Medium" w:eastAsia="Times New Roman" w:hAnsi="Montserrat Medium" w:cs="Times New Roman"/>
          <w:sz w:val="20"/>
          <w:szCs w:val="20"/>
          <w:lang w:eastAsia="en-GB"/>
        </w:rPr>
      </w:pPr>
      <w:r w:rsidRPr="002459FE">
        <w:rPr>
          <w:rFonts w:ascii="Montserrat Medium" w:eastAsia="Times New Roman" w:hAnsi="Montserrat Medium" w:cs="Times New Roman"/>
          <w:sz w:val="20"/>
          <w:szCs w:val="20"/>
          <w:lang w:eastAsia="en-GB"/>
        </w:rPr>
        <w:t>designated/historic sites</w:t>
      </w:r>
    </w:p>
    <w:p w14:paraId="7A95B015" w14:textId="77777777" w:rsidR="0018769A" w:rsidRPr="002459FE" w:rsidRDefault="0018769A" w:rsidP="00062552">
      <w:pPr>
        <w:numPr>
          <w:ilvl w:val="1"/>
          <w:numId w:val="19"/>
        </w:numPr>
        <w:shd w:val="clear" w:color="auto" w:fill="FFFFFF"/>
        <w:spacing w:before="100" w:beforeAutospacing="1" w:after="100" w:afterAutospacing="1" w:line="240" w:lineRule="auto"/>
        <w:rPr>
          <w:rFonts w:ascii="Montserrat Medium" w:eastAsia="Times New Roman" w:hAnsi="Montserrat Medium" w:cs="Times New Roman"/>
          <w:sz w:val="20"/>
          <w:szCs w:val="20"/>
          <w:lang w:eastAsia="en-GB"/>
        </w:rPr>
      </w:pPr>
      <w:r w:rsidRPr="002459FE">
        <w:rPr>
          <w:rFonts w:ascii="Montserrat Medium" w:eastAsia="Times New Roman" w:hAnsi="Montserrat Medium" w:cs="Times New Roman"/>
          <w:sz w:val="20"/>
          <w:szCs w:val="20"/>
          <w:lang w:eastAsia="en-GB"/>
        </w:rPr>
        <w:t>linear features (hedges, dykes, watercourses)</w:t>
      </w:r>
    </w:p>
    <w:p w14:paraId="5B9108F1" w14:textId="77777777" w:rsidR="0018769A" w:rsidRPr="002459FE" w:rsidRDefault="0018769A" w:rsidP="00062552">
      <w:pPr>
        <w:numPr>
          <w:ilvl w:val="1"/>
          <w:numId w:val="19"/>
        </w:numPr>
        <w:shd w:val="clear" w:color="auto" w:fill="FFFFFF"/>
        <w:spacing w:before="100" w:beforeAutospacing="1" w:after="100" w:afterAutospacing="1" w:line="240" w:lineRule="auto"/>
        <w:rPr>
          <w:rFonts w:ascii="Montserrat Medium" w:eastAsia="Times New Roman" w:hAnsi="Montserrat Medium" w:cs="Times New Roman"/>
          <w:sz w:val="20"/>
          <w:szCs w:val="20"/>
          <w:lang w:eastAsia="en-GB"/>
        </w:rPr>
      </w:pPr>
      <w:r w:rsidRPr="002459FE">
        <w:rPr>
          <w:rFonts w:ascii="Montserrat Medium" w:eastAsia="Times New Roman" w:hAnsi="Montserrat Medium" w:cs="Times New Roman"/>
          <w:sz w:val="20"/>
          <w:szCs w:val="20"/>
          <w:lang w:eastAsia="en-GB"/>
        </w:rPr>
        <w:t>point habitats</w:t>
      </w:r>
    </w:p>
    <w:sdt>
      <w:sdtPr>
        <w:rPr>
          <w:rFonts w:ascii="Montserrat Medium" w:eastAsia="Times New Roman" w:hAnsi="Montserrat Medium" w:cs="Times New Roman"/>
          <w:sz w:val="20"/>
          <w:szCs w:val="20"/>
          <w:lang w:eastAsia="en-GB"/>
        </w:rPr>
        <w:id w:val="-160548285"/>
        <w:showingPlcHdr/>
        <w:picture/>
      </w:sdtPr>
      <w:sdtEndPr/>
      <w:sdtContent>
        <w:p w14:paraId="2988F2BA" w14:textId="0C374A5F" w:rsidR="00E0313B" w:rsidRPr="002459FE" w:rsidRDefault="00E0313B" w:rsidP="000851AC">
          <w:pPr>
            <w:shd w:val="clear" w:color="auto" w:fill="FFFFFF"/>
            <w:spacing w:before="100" w:beforeAutospacing="1" w:after="100" w:afterAutospacing="1" w:line="240" w:lineRule="auto"/>
            <w:jc w:val="center"/>
            <w:rPr>
              <w:rFonts w:ascii="Montserrat Medium" w:eastAsia="Times New Roman" w:hAnsi="Montserrat Medium" w:cs="Times New Roman"/>
              <w:sz w:val="20"/>
              <w:szCs w:val="20"/>
              <w:lang w:eastAsia="en-GB"/>
            </w:rPr>
          </w:pPr>
          <w:r w:rsidRPr="002459FE">
            <w:rPr>
              <w:rFonts w:ascii="Montserrat Medium" w:eastAsia="Times New Roman" w:hAnsi="Montserrat Medium" w:cs="Times New Roman"/>
              <w:noProof/>
              <w:sz w:val="20"/>
              <w:szCs w:val="20"/>
              <w:lang w:eastAsia="en-GB"/>
            </w:rPr>
            <w:drawing>
              <wp:inline distT="0" distB="0" distL="0" distR="0" wp14:anchorId="71742025" wp14:editId="3841AD0D">
                <wp:extent cx="5417820" cy="5906259"/>
                <wp:effectExtent l="0" t="0" r="0" b="0"/>
                <wp:docPr id="9181052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25601" cy="5914741"/>
                        </a:xfrm>
                        <a:prstGeom prst="rect">
                          <a:avLst/>
                        </a:prstGeom>
                        <a:noFill/>
                        <a:ln>
                          <a:noFill/>
                        </a:ln>
                      </pic:spPr>
                    </pic:pic>
                  </a:graphicData>
                </a:graphic>
              </wp:inline>
            </w:drawing>
          </w:r>
        </w:p>
      </w:sdtContent>
    </w:sdt>
    <w:p w14:paraId="5AC2CC65" w14:textId="1EF95DCA" w:rsidR="00983DDD" w:rsidRPr="002459FE" w:rsidRDefault="00062552">
      <w:pPr>
        <w:rPr>
          <w:rFonts w:ascii="Montserrat Medium" w:hAnsi="Montserrat Medium"/>
          <w:sz w:val="24"/>
          <w:szCs w:val="24"/>
        </w:rPr>
      </w:pPr>
      <w:r w:rsidRPr="002459FE">
        <w:rPr>
          <w:rFonts w:ascii="Montserrat Medium" w:hAnsi="Montserrat Medium"/>
          <w:b/>
          <w:sz w:val="24"/>
          <w:szCs w:val="24"/>
        </w:rPr>
        <w:t>1</w:t>
      </w:r>
      <w:r w:rsidR="003D3204">
        <w:rPr>
          <w:rFonts w:ascii="Montserrat Medium" w:hAnsi="Montserrat Medium"/>
          <w:b/>
          <w:sz w:val="24"/>
          <w:szCs w:val="24"/>
        </w:rPr>
        <w:t>2</w:t>
      </w:r>
      <w:r w:rsidRPr="002459FE">
        <w:rPr>
          <w:rFonts w:ascii="Montserrat Medium" w:hAnsi="Montserrat Medium"/>
          <w:b/>
          <w:sz w:val="24"/>
          <w:szCs w:val="24"/>
        </w:rPr>
        <w:t xml:space="preserve">. </w:t>
      </w:r>
      <w:r w:rsidR="001B25B1">
        <w:rPr>
          <w:rFonts w:ascii="Montserrat Medium" w:hAnsi="Montserrat Medium"/>
          <w:b/>
          <w:sz w:val="24"/>
          <w:szCs w:val="24"/>
        </w:rPr>
        <w:t xml:space="preserve">Organic </w:t>
      </w:r>
      <w:r w:rsidR="0062609A" w:rsidRPr="002459FE">
        <w:rPr>
          <w:rFonts w:ascii="Montserrat Medium" w:hAnsi="Montserrat Medium"/>
          <w:b/>
          <w:sz w:val="24"/>
          <w:szCs w:val="24"/>
        </w:rPr>
        <w:t>Marketing &amp; Routes to Market</w:t>
      </w:r>
    </w:p>
    <w:p w14:paraId="743E140E" w14:textId="6CA46E0C" w:rsidR="00062552" w:rsidRPr="002459FE" w:rsidRDefault="00062552">
      <w:pPr>
        <w:rPr>
          <w:rFonts w:ascii="Montserrat Medium" w:hAnsi="Montserrat Medium"/>
          <w:sz w:val="20"/>
          <w:szCs w:val="20"/>
        </w:rPr>
      </w:pPr>
      <w:r w:rsidRPr="002459FE">
        <w:rPr>
          <w:rFonts w:ascii="Montserrat Medium" w:hAnsi="Montserrat Medium"/>
          <w:sz w:val="20"/>
          <w:szCs w:val="20"/>
        </w:rPr>
        <w:t xml:space="preserve">An anticipated marketing plan for when organic status is achieved. </w:t>
      </w:r>
    </w:p>
    <w:sdt>
      <w:sdtPr>
        <w:rPr>
          <w:rFonts w:ascii="Montserrat Medium" w:hAnsi="Montserrat Medium"/>
          <w:i/>
          <w:iCs/>
          <w:color w:val="7030A0"/>
          <w:sz w:val="20"/>
          <w:szCs w:val="20"/>
        </w:rPr>
        <w:id w:val="-686598537"/>
        <w:placeholder>
          <w:docPart w:val="DefaultPlaceholder_-1854013440"/>
        </w:placeholder>
      </w:sdtPr>
      <w:sdtEndPr>
        <w:rPr>
          <w:i w:val="0"/>
          <w:iCs w:val="0"/>
          <w:sz w:val="16"/>
          <w:szCs w:val="16"/>
        </w:rPr>
      </w:sdtEndPr>
      <w:sdtContent>
        <w:p w14:paraId="5AE911AD" w14:textId="181B3B45" w:rsidR="00E0313B" w:rsidRPr="00FA134D" w:rsidRDefault="00BB5C1B">
          <w:pPr>
            <w:rPr>
              <w:rFonts w:ascii="Montserrat Medium" w:hAnsi="Montserrat Medium"/>
              <w:color w:val="7030A0"/>
              <w:sz w:val="16"/>
              <w:szCs w:val="16"/>
            </w:rPr>
          </w:pPr>
          <w:r w:rsidRPr="00FA134D">
            <w:rPr>
              <w:rFonts w:ascii="Montserrat Medium" w:hAnsi="Montserrat Medium"/>
              <w:color w:val="7030A0"/>
              <w:sz w:val="20"/>
              <w:szCs w:val="20"/>
            </w:rPr>
            <w:t>Click here to o</w:t>
          </w:r>
          <w:r w:rsidR="007C3A49" w:rsidRPr="00FA134D">
            <w:rPr>
              <w:rFonts w:ascii="Montserrat Medium" w:hAnsi="Montserrat Medium"/>
              <w:color w:val="7030A0"/>
              <w:sz w:val="20"/>
              <w:szCs w:val="20"/>
            </w:rPr>
            <w:t>utline what will be sold, target markets, certifications/labels, anticipated volumes and timings</w:t>
          </w:r>
        </w:p>
      </w:sdtContent>
    </w:sdt>
    <w:p w14:paraId="0E9B334F" w14:textId="77777777" w:rsidR="00983DDD" w:rsidRPr="002459FE" w:rsidRDefault="00983DDD">
      <w:pPr>
        <w:rPr>
          <w:rFonts w:ascii="Montserrat Medium" w:hAnsi="Montserrat Medium"/>
          <w:sz w:val="20"/>
          <w:szCs w:val="20"/>
        </w:rPr>
      </w:pPr>
    </w:p>
    <w:p w14:paraId="730C26C0" w14:textId="2912A656" w:rsidR="00983DDD" w:rsidRPr="002459FE" w:rsidRDefault="00062552">
      <w:pPr>
        <w:rPr>
          <w:rFonts w:ascii="Montserrat Medium" w:hAnsi="Montserrat Medium"/>
          <w:sz w:val="24"/>
          <w:szCs w:val="24"/>
        </w:rPr>
      </w:pPr>
      <w:r w:rsidRPr="002459FE">
        <w:rPr>
          <w:rFonts w:ascii="Montserrat Medium" w:hAnsi="Montserrat Medium"/>
          <w:b/>
          <w:sz w:val="24"/>
          <w:szCs w:val="24"/>
        </w:rPr>
        <w:t>1</w:t>
      </w:r>
      <w:r w:rsidR="003D3204">
        <w:rPr>
          <w:rFonts w:ascii="Montserrat Medium" w:hAnsi="Montserrat Medium"/>
          <w:b/>
          <w:sz w:val="24"/>
          <w:szCs w:val="24"/>
        </w:rPr>
        <w:t>3</w:t>
      </w:r>
      <w:r w:rsidRPr="002459FE">
        <w:rPr>
          <w:rFonts w:ascii="Montserrat Medium" w:hAnsi="Montserrat Medium"/>
          <w:b/>
          <w:sz w:val="24"/>
          <w:szCs w:val="24"/>
        </w:rPr>
        <w:t>. S</w:t>
      </w:r>
      <w:r w:rsidR="0062609A" w:rsidRPr="002459FE">
        <w:rPr>
          <w:rFonts w:ascii="Montserrat Medium" w:hAnsi="Montserrat Medium"/>
          <w:b/>
          <w:sz w:val="24"/>
          <w:szCs w:val="24"/>
        </w:rPr>
        <w:t>ubmission Checklist</w:t>
      </w:r>
    </w:p>
    <w:p w14:paraId="1578512A" w14:textId="4BF17049" w:rsidR="001B25B1" w:rsidRDefault="00B069B5">
      <w:pPr>
        <w:rPr>
          <w:rFonts w:ascii="Montserrat Medium" w:hAnsi="Montserrat Medium"/>
          <w:sz w:val="20"/>
          <w:szCs w:val="20"/>
        </w:rPr>
      </w:pPr>
      <w:sdt>
        <w:sdtPr>
          <w:rPr>
            <w:rFonts w:ascii="Montserrat Medium" w:hAnsi="Montserrat Medium"/>
            <w:sz w:val="20"/>
            <w:szCs w:val="20"/>
          </w:rPr>
          <w:id w:val="-1009440190"/>
          <w14:checkbox>
            <w14:checked w14:val="0"/>
            <w14:checkedState w14:val="2612" w14:font="MS Gothic"/>
            <w14:uncheckedState w14:val="2610" w14:font="MS Gothic"/>
          </w14:checkbox>
        </w:sdtPr>
        <w:sdtEndPr/>
        <w:sdtContent>
          <w:r w:rsidR="00062552" w:rsidRPr="002459FE">
            <w:rPr>
              <w:rFonts w:ascii="MS Gothic" w:eastAsia="MS Gothic" w:hAnsi="MS Gothic" w:hint="eastAsia"/>
              <w:sz w:val="20"/>
              <w:szCs w:val="20"/>
            </w:rPr>
            <w:t>☐</w:t>
          </w:r>
        </w:sdtContent>
      </w:sdt>
      <w:r w:rsidR="0062609A" w:rsidRPr="002459FE">
        <w:rPr>
          <w:rFonts w:ascii="Montserrat Medium" w:hAnsi="Montserrat Medium"/>
          <w:sz w:val="20"/>
          <w:szCs w:val="20"/>
        </w:rPr>
        <w:t xml:space="preserve"> </w:t>
      </w:r>
      <w:r w:rsidR="001B25B1">
        <w:rPr>
          <w:rFonts w:ascii="Montserrat Medium" w:hAnsi="Montserrat Medium"/>
          <w:sz w:val="20"/>
          <w:szCs w:val="20"/>
        </w:rPr>
        <w:t xml:space="preserve">Farm </w:t>
      </w:r>
      <w:r w:rsidR="00B72DA0">
        <w:rPr>
          <w:rFonts w:ascii="Montserrat Medium" w:hAnsi="Montserrat Medium"/>
          <w:sz w:val="20"/>
          <w:szCs w:val="20"/>
        </w:rPr>
        <w:t>d</w:t>
      </w:r>
      <w:r w:rsidR="001B25B1">
        <w:rPr>
          <w:rFonts w:ascii="Montserrat Medium" w:hAnsi="Montserrat Medium"/>
          <w:sz w:val="20"/>
          <w:szCs w:val="20"/>
        </w:rPr>
        <w:t>escription</w:t>
      </w:r>
    </w:p>
    <w:p w14:paraId="06AA4FA9" w14:textId="7A2213CD" w:rsidR="00062552" w:rsidRPr="002459FE" w:rsidRDefault="00B069B5">
      <w:pPr>
        <w:rPr>
          <w:rFonts w:ascii="Montserrat Medium" w:hAnsi="Montserrat Medium"/>
          <w:sz w:val="20"/>
          <w:szCs w:val="20"/>
        </w:rPr>
      </w:pPr>
      <w:sdt>
        <w:sdtPr>
          <w:rPr>
            <w:rFonts w:ascii="Montserrat Medium" w:hAnsi="Montserrat Medium"/>
            <w:sz w:val="20"/>
            <w:szCs w:val="20"/>
          </w:rPr>
          <w:id w:val="-798454085"/>
          <w14:checkbox>
            <w14:checked w14:val="0"/>
            <w14:checkedState w14:val="2612" w14:font="MS Gothic"/>
            <w14:uncheckedState w14:val="2610" w14:font="MS Gothic"/>
          </w14:checkbox>
        </w:sdtPr>
        <w:sdtEndPr/>
        <w:sdtContent>
          <w:r w:rsidR="001B25B1">
            <w:rPr>
              <w:rFonts w:ascii="MS Gothic" w:eastAsia="MS Gothic" w:hAnsi="MS Gothic" w:hint="eastAsia"/>
              <w:sz w:val="20"/>
              <w:szCs w:val="20"/>
            </w:rPr>
            <w:t>☐</w:t>
          </w:r>
        </w:sdtContent>
      </w:sdt>
      <w:r w:rsidR="0062609A" w:rsidRPr="002459FE">
        <w:rPr>
          <w:rFonts w:ascii="Montserrat Medium" w:hAnsi="Montserrat Medium"/>
          <w:sz w:val="20"/>
          <w:szCs w:val="20"/>
        </w:rPr>
        <w:t xml:space="preserve">Whole farm map    </w:t>
      </w:r>
    </w:p>
    <w:p w14:paraId="03A5EBF1" w14:textId="676E4517" w:rsidR="00062552" w:rsidRPr="002459FE" w:rsidRDefault="00B069B5">
      <w:pPr>
        <w:rPr>
          <w:rFonts w:ascii="Montserrat Medium" w:hAnsi="Montserrat Medium"/>
          <w:sz w:val="20"/>
          <w:szCs w:val="20"/>
        </w:rPr>
      </w:pPr>
      <w:sdt>
        <w:sdtPr>
          <w:rPr>
            <w:rFonts w:ascii="Montserrat Medium" w:hAnsi="Montserrat Medium"/>
            <w:sz w:val="20"/>
            <w:szCs w:val="20"/>
          </w:rPr>
          <w:id w:val="949902578"/>
          <w14:checkbox>
            <w14:checked w14:val="0"/>
            <w14:checkedState w14:val="2612" w14:font="MS Gothic"/>
            <w14:uncheckedState w14:val="2610" w14:font="MS Gothic"/>
          </w14:checkbox>
        </w:sdtPr>
        <w:sdtEndPr/>
        <w:sdtContent>
          <w:r w:rsidR="00062552" w:rsidRPr="002459FE">
            <w:rPr>
              <w:rFonts w:ascii="MS Gothic" w:eastAsia="MS Gothic" w:hAnsi="MS Gothic" w:hint="eastAsia"/>
              <w:sz w:val="20"/>
              <w:szCs w:val="20"/>
            </w:rPr>
            <w:t>☐</w:t>
          </w:r>
        </w:sdtContent>
      </w:sdt>
      <w:r w:rsidR="0062609A" w:rsidRPr="002459FE">
        <w:rPr>
          <w:rFonts w:ascii="Montserrat Medium" w:hAnsi="Montserrat Medium"/>
          <w:sz w:val="20"/>
          <w:szCs w:val="20"/>
        </w:rPr>
        <w:t xml:space="preserve"> Steading sketch     </w:t>
      </w:r>
    </w:p>
    <w:p w14:paraId="6A667BCB" w14:textId="3F3B1F5E" w:rsidR="00062552" w:rsidRPr="002459FE" w:rsidRDefault="00B069B5">
      <w:pPr>
        <w:rPr>
          <w:rFonts w:ascii="Montserrat Medium" w:hAnsi="Montserrat Medium"/>
          <w:sz w:val="20"/>
          <w:szCs w:val="20"/>
        </w:rPr>
      </w:pPr>
      <w:sdt>
        <w:sdtPr>
          <w:rPr>
            <w:rFonts w:ascii="Montserrat Medium" w:hAnsi="Montserrat Medium"/>
            <w:sz w:val="20"/>
            <w:szCs w:val="20"/>
          </w:rPr>
          <w:id w:val="1192033641"/>
          <w14:checkbox>
            <w14:checked w14:val="0"/>
            <w14:checkedState w14:val="2612" w14:font="MS Gothic"/>
            <w14:uncheckedState w14:val="2610" w14:font="MS Gothic"/>
          </w14:checkbox>
        </w:sdtPr>
        <w:sdtEndPr/>
        <w:sdtContent>
          <w:r w:rsidR="00062552" w:rsidRPr="002459FE">
            <w:rPr>
              <w:rFonts w:ascii="MS Gothic" w:eastAsia="MS Gothic" w:hAnsi="MS Gothic" w:hint="eastAsia"/>
              <w:sz w:val="20"/>
              <w:szCs w:val="20"/>
            </w:rPr>
            <w:t>☐</w:t>
          </w:r>
        </w:sdtContent>
      </w:sdt>
      <w:r w:rsidR="0062609A" w:rsidRPr="002459FE">
        <w:rPr>
          <w:rFonts w:ascii="Montserrat Medium" w:hAnsi="Montserrat Medium"/>
          <w:sz w:val="20"/>
          <w:szCs w:val="20"/>
        </w:rPr>
        <w:t xml:space="preserve"> Field </w:t>
      </w:r>
      <w:r w:rsidR="00410FC1" w:rsidRPr="002459FE">
        <w:rPr>
          <w:rFonts w:ascii="Montserrat Medium" w:hAnsi="Montserrat Medium"/>
          <w:sz w:val="20"/>
          <w:szCs w:val="20"/>
        </w:rPr>
        <w:t xml:space="preserve">LPIDs and </w:t>
      </w:r>
      <w:r w:rsidR="0062609A" w:rsidRPr="002459FE">
        <w:rPr>
          <w:rFonts w:ascii="Montserrat Medium" w:hAnsi="Montserrat Medium"/>
          <w:sz w:val="20"/>
          <w:szCs w:val="20"/>
        </w:rPr>
        <w:t xml:space="preserve">histories </w:t>
      </w:r>
    </w:p>
    <w:p w14:paraId="343797C6" w14:textId="5410D1AB" w:rsidR="00983DDD" w:rsidRPr="002459FE" w:rsidRDefault="00B069B5">
      <w:pPr>
        <w:rPr>
          <w:rFonts w:ascii="Montserrat Medium" w:hAnsi="Montserrat Medium"/>
          <w:sz w:val="20"/>
          <w:szCs w:val="20"/>
        </w:rPr>
      </w:pPr>
      <w:sdt>
        <w:sdtPr>
          <w:rPr>
            <w:rFonts w:ascii="Montserrat Medium" w:hAnsi="Montserrat Medium"/>
            <w:sz w:val="20"/>
            <w:szCs w:val="20"/>
          </w:rPr>
          <w:id w:val="-903212428"/>
          <w14:checkbox>
            <w14:checked w14:val="0"/>
            <w14:checkedState w14:val="2612" w14:font="MS Gothic"/>
            <w14:uncheckedState w14:val="2610" w14:font="MS Gothic"/>
          </w14:checkbox>
        </w:sdtPr>
        <w:sdtEndPr/>
        <w:sdtContent>
          <w:r w:rsidR="00062552" w:rsidRPr="002459FE">
            <w:rPr>
              <w:rFonts w:ascii="MS Gothic" w:eastAsia="MS Gothic" w:hAnsi="MS Gothic" w:hint="eastAsia"/>
              <w:sz w:val="20"/>
              <w:szCs w:val="20"/>
            </w:rPr>
            <w:t>☐</w:t>
          </w:r>
        </w:sdtContent>
      </w:sdt>
      <w:r w:rsidR="0062609A" w:rsidRPr="002459FE">
        <w:rPr>
          <w:rFonts w:ascii="Montserrat Medium" w:hAnsi="Montserrat Medium"/>
          <w:sz w:val="20"/>
          <w:szCs w:val="20"/>
        </w:rPr>
        <w:t xml:space="preserve"> Conversion timetable </w:t>
      </w:r>
    </w:p>
    <w:p w14:paraId="5FE8BE72" w14:textId="69D76CC0" w:rsidR="00062552" w:rsidRPr="002459FE" w:rsidRDefault="00B069B5">
      <w:pPr>
        <w:rPr>
          <w:rFonts w:ascii="Montserrat Medium" w:hAnsi="Montserrat Medium"/>
          <w:sz w:val="20"/>
          <w:szCs w:val="20"/>
        </w:rPr>
      </w:pPr>
      <w:sdt>
        <w:sdtPr>
          <w:rPr>
            <w:rFonts w:ascii="Montserrat Medium" w:hAnsi="Montserrat Medium"/>
            <w:sz w:val="20"/>
            <w:szCs w:val="20"/>
          </w:rPr>
          <w:id w:val="-946238216"/>
          <w14:checkbox>
            <w14:checked w14:val="0"/>
            <w14:checkedState w14:val="2612" w14:font="MS Gothic"/>
            <w14:uncheckedState w14:val="2610" w14:font="MS Gothic"/>
          </w14:checkbox>
        </w:sdtPr>
        <w:sdtEndPr/>
        <w:sdtContent>
          <w:r w:rsidR="00062552" w:rsidRPr="002459FE">
            <w:rPr>
              <w:rFonts w:ascii="MS Gothic" w:eastAsia="MS Gothic" w:hAnsi="MS Gothic" w:hint="eastAsia"/>
              <w:sz w:val="20"/>
              <w:szCs w:val="20"/>
            </w:rPr>
            <w:t>☐</w:t>
          </w:r>
        </w:sdtContent>
      </w:sdt>
      <w:r w:rsidR="0062609A" w:rsidRPr="002459FE">
        <w:rPr>
          <w:rFonts w:ascii="Montserrat Medium" w:hAnsi="Montserrat Medium"/>
          <w:sz w:val="20"/>
          <w:szCs w:val="20"/>
        </w:rPr>
        <w:t xml:space="preserve"> Soil analyses  </w:t>
      </w:r>
    </w:p>
    <w:p w14:paraId="4C05FE2E" w14:textId="6F75D6E6" w:rsidR="00062552" w:rsidRPr="002459FE" w:rsidRDefault="00B069B5">
      <w:pPr>
        <w:rPr>
          <w:rFonts w:ascii="Montserrat Medium" w:hAnsi="Montserrat Medium"/>
          <w:sz w:val="20"/>
          <w:szCs w:val="20"/>
        </w:rPr>
      </w:pPr>
      <w:sdt>
        <w:sdtPr>
          <w:rPr>
            <w:rFonts w:ascii="Montserrat Medium" w:hAnsi="Montserrat Medium"/>
            <w:sz w:val="20"/>
            <w:szCs w:val="20"/>
          </w:rPr>
          <w:id w:val="-513846724"/>
          <w14:checkbox>
            <w14:checked w14:val="0"/>
            <w14:checkedState w14:val="2612" w14:font="MS Gothic"/>
            <w14:uncheckedState w14:val="2610" w14:font="MS Gothic"/>
          </w14:checkbox>
        </w:sdtPr>
        <w:sdtEndPr/>
        <w:sdtContent>
          <w:r w:rsidR="00062552" w:rsidRPr="002459FE">
            <w:rPr>
              <w:rFonts w:ascii="MS Gothic" w:eastAsia="MS Gothic" w:hAnsi="MS Gothic" w:hint="eastAsia"/>
              <w:sz w:val="20"/>
              <w:szCs w:val="20"/>
            </w:rPr>
            <w:t>☐</w:t>
          </w:r>
        </w:sdtContent>
      </w:sdt>
      <w:r w:rsidR="0062609A" w:rsidRPr="002459FE">
        <w:rPr>
          <w:rFonts w:ascii="Montserrat Medium" w:hAnsi="Montserrat Medium"/>
          <w:sz w:val="20"/>
          <w:szCs w:val="20"/>
        </w:rPr>
        <w:t xml:space="preserve"> Nutrient budge</w:t>
      </w:r>
      <w:r w:rsidR="00062552" w:rsidRPr="002459FE">
        <w:rPr>
          <w:rFonts w:ascii="Montserrat Medium" w:hAnsi="Montserrat Medium"/>
          <w:sz w:val="20"/>
          <w:szCs w:val="20"/>
        </w:rPr>
        <w:t>t</w:t>
      </w:r>
      <w:r w:rsidR="0062609A" w:rsidRPr="002459FE">
        <w:rPr>
          <w:rFonts w:ascii="Montserrat Medium" w:hAnsi="Montserrat Medium"/>
          <w:sz w:val="20"/>
          <w:szCs w:val="20"/>
        </w:rPr>
        <w:t xml:space="preserve">  </w:t>
      </w:r>
    </w:p>
    <w:p w14:paraId="7E7769FF" w14:textId="7766F175" w:rsidR="00062552" w:rsidRPr="002459FE" w:rsidRDefault="00B069B5">
      <w:pPr>
        <w:rPr>
          <w:rFonts w:ascii="Montserrat Medium" w:hAnsi="Montserrat Medium"/>
          <w:sz w:val="20"/>
          <w:szCs w:val="20"/>
        </w:rPr>
      </w:pPr>
      <w:sdt>
        <w:sdtPr>
          <w:rPr>
            <w:rFonts w:ascii="Montserrat Medium" w:hAnsi="Montserrat Medium"/>
            <w:sz w:val="20"/>
            <w:szCs w:val="20"/>
          </w:rPr>
          <w:id w:val="1804813116"/>
          <w14:checkbox>
            <w14:checked w14:val="0"/>
            <w14:checkedState w14:val="2612" w14:font="MS Gothic"/>
            <w14:uncheckedState w14:val="2610" w14:font="MS Gothic"/>
          </w14:checkbox>
        </w:sdtPr>
        <w:sdtEndPr/>
        <w:sdtContent>
          <w:r w:rsidR="00062552" w:rsidRPr="002459FE">
            <w:rPr>
              <w:rFonts w:ascii="MS Gothic" w:eastAsia="MS Gothic" w:hAnsi="MS Gothic" w:hint="eastAsia"/>
              <w:sz w:val="20"/>
              <w:szCs w:val="20"/>
            </w:rPr>
            <w:t>☐</w:t>
          </w:r>
        </w:sdtContent>
      </w:sdt>
      <w:r w:rsidR="0062609A" w:rsidRPr="002459FE">
        <w:rPr>
          <w:rFonts w:ascii="Montserrat Medium" w:hAnsi="Montserrat Medium"/>
          <w:sz w:val="20"/>
          <w:szCs w:val="20"/>
        </w:rPr>
        <w:t xml:space="preserve"> Enterprise plans </w:t>
      </w:r>
    </w:p>
    <w:p w14:paraId="53C662DE" w14:textId="66D8AA0C" w:rsidR="00983DDD" w:rsidRPr="002459FE" w:rsidRDefault="00B069B5">
      <w:pPr>
        <w:rPr>
          <w:rFonts w:ascii="Montserrat Medium" w:hAnsi="Montserrat Medium"/>
          <w:sz w:val="20"/>
          <w:szCs w:val="20"/>
        </w:rPr>
      </w:pPr>
      <w:sdt>
        <w:sdtPr>
          <w:rPr>
            <w:rFonts w:ascii="Montserrat Medium" w:hAnsi="Montserrat Medium"/>
            <w:sz w:val="20"/>
            <w:szCs w:val="20"/>
          </w:rPr>
          <w:id w:val="585346067"/>
          <w14:checkbox>
            <w14:checked w14:val="0"/>
            <w14:checkedState w14:val="2612" w14:font="MS Gothic"/>
            <w14:uncheckedState w14:val="2610" w14:font="MS Gothic"/>
          </w14:checkbox>
        </w:sdtPr>
        <w:sdtEndPr/>
        <w:sdtContent>
          <w:r w:rsidR="00062552" w:rsidRPr="002459FE">
            <w:rPr>
              <w:rFonts w:ascii="MS Gothic" w:eastAsia="MS Gothic" w:hAnsi="MS Gothic" w:hint="eastAsia"/>
              <w:sz w:val="20"/>
              <w:szCs w:val="20"/>
            </w:rPr>
            <w:t>☐</w:t>
          </w:r>
        </w:sdtContent>
      </w:sdt>
      <w:r w:rsidR="0062609A" w:rsidRPr="002459FE">
        <w:rPr>
          <w:rFonts w:ascii="Montserrat Medium" w:hAnsi="Montserrat Medium"/>
          <w:sz w:val="20"/>
          <w:szCs w:val="20"/>
        </w:rPr>
        <w:t xml:space="preserve"> Biodiversity map </w:t>
      </w:r>
    </w:p>
    <w:p w14:paraId="5F93F590" w14:textId="0ACFF9F4" w:rsidR="00062552" w:rsidRPr="002459FE" w:rsidRDefault="00B069B5">
      <w:pPr>
        <w:rPr>
          <w:rFonts w:ascii="Montserrat Medium" w:hAnsi="Montserrat Medium"/>
          <w:sz w:val="20"/>
          <w:szCs w:val="20"/>
        </w:rPr>
      </w:pPr>
      <w:sdt>
        <w:sdtPr>
          <w:rPr>
            <w:rFonts w:ascii="Montserrat Medium" w:hAnsi="Montserrat Medium"/>
            <w:sz w:val="20"/>
            <w:szCs w:val="20"/>
          </w:rPr>
          <w:id w:val="1150029676"/>
          <w14:checkbox>
            <w14:checked w14:val="0"/>
            <w14:checkedState w14:val="2612" w14:font="MS Gothic"/>
            <w14:uncheckedState w14:val="2610" w14:font="MS Gothic"/>
          </w14:checkbox>
        </w:sdtPr>
        <w:sdtEndPr/>
        <w:sdtContent>
          <w:r w:rsidR="00062552" w:rsidRPr="002459FE">
            <w:rPr>
              <w:rFonts w:ascii="MS Gothic" w:eastAsia="MS Gothic" w:hAnsi="MS Gothic" w:hint="eastAsia"/>
              <w:sz w:val="20"/>
              <w:szCs w:val="20"/>
            </w:rPr>
            <w:t>☐</w:t>
          </w:r>
        </w:sdtContent>
      </w:sdt>
      <w:r w:rsidR="0062609A" w:rsidRPr="002459FE">
        <w:rPr>
          <w:rFonts w:ascii="Montserrat Medium" w:hAnsi="Montserrat Medium"/>
          <w:sz w:val="20"/>
          <w:szCs w:val="20"/>
        </w:rPr>
        <w:t xml:space="preserve">Marketing plan  </w:t>
      </w:r>
    </w:p>
    <w:p w14:paraId="7CCBB39D" w14:textId="67B4B1D9" w:rsidR="00983DDD" w:rsidRPr="002459FE" w:rsidRDefault="00B069B5">
      <w:pPr>
        <w:rPr>
          <w:rFonts w:ascii="Montserrat Medium" w:hAnsi="Montserrat Medium"/>
          <w:sz w:val="20"/>
          <w:szCs w:val="20"/>
        </w:rPr>
      </w:pPr>
      <w:sdt>
        <w:sdtPr>
          <w:rPr>
            <w:rFonts w:ascii="Montserrat Medium" w:hAnsi="Montserrat Medium"/>
            <w:sz w:val="20"/>
            <w:szCs w:val="20"/>
          </w:rPr>
          <w:id w:val="1229882471"/>
          <w14:checkbox>
            <w14:checked w14:val="0"/>
            <w14:checkedState w14:val="2612" w14:font="MS Gothic"/>
            <w14:uncheckedState w14:val="2610" w14:font="MS Gothic"/>
          </w14:checkbox>
        </w:sdtPr>
        <w:sdtEndPr/>
        <w:sdtContent>
          <w:r w:rsidR="00062552" w:rsidRPr="002459FE">
            <w:rPr>
              <w:rFonts w:ascii="MS Gothic" w:eastAsia="MS Gothic" w:hAnsi="MS Gothic" w:hint="eastAsia"/>
              <w:sz w:val="20"/>
              <w:szCs w:val="20"/>
            </w:rPr>
            <w:t>☐</w:t>
          </w:r>
        </w:sdtContent>
      </w:sdt>
      <w:r w:rsidR="0062609A" w:rsidRPr="002459FE">
        <w:rPr>
          <w:rFonts w:ascii="Montserrat Medium" w:hAnsi="Montserrat Medium"/>
          <w:sz w:val="20"/>
          <w:szCs w:val="20"/>
        </w:rPr>
        <w:t>Other supporting documents</w:t>
      </w:r>
    </w:p>
    <w:p w14:paraId="2DB68D7D" w14:textId="77777777" w:rsidR="00983DDD" w:rsidRPr="002459FE" w:rsidRDefault="00983DDD">
      <w:pPr>
        <w:rPr>
          <w:rFonts w:ascii="Montserrat Medium" w:hAnsi="Montserrat Medium"/>
          <w:sz w:val="20"/>
          <w:szCs w:val="20"/>
        </w:rPr>
      </w:pPr>
    </w:p>
    <w:p w14:paraId="250EDBAE" w14:textId="121FD69D" w:rsidR="00062552" w:rsidRPr="002459FE" w:rsidRDefault="00062552">
      <w:pPr>
        <w:rPr>
          <w:rFonts w:ascii="Montserrat Medium" w:hAnsi="Montserrat Medium"/>
          <w:b/>
          <w:bCs/>
          <w:sz w:val="24"/>
          <w:szCs w:val="24"/>
        </w:rPr>
      </w:pPr>
      <w:r w:rsidRPr="002459FE">
        <w:rPr>
          <w:rFonts w:ascii="Montserrat Medium" w:hAnsi="Montserrat Medium"/>
          <w:b/>
          <w:bCs/>
          <w:sz w:val="24"/>
          <w:szCs w:val="24"/>
        </w:rPr>
        <w:t>1</w:t>
      </w:r>
      <w:r w:rsidR="00E450E6">
        <w:rPr>
          <w:rFonts w:ascii="Montserrat Medium" w:hAnsi="Montserrat Medium"/>
          <w:b/>
          <w:bCs/>
          <w:sz w:val="24"/>
          <w:szCs w:val="24"/>
        </w:rPr>
        <w:t>4</w:t>
      </w:r>
      <w:r w:rsidRPr="002459FE">
        <w:rPr>
          <w:rFonts w:ascii="Montserrat Medium" w:hAnsi="Montserrat Medium"/>
          <w:b/>
          <w:bCs/>
          <w:sz w:val="24"/>
          <w:szCs w:val="24"/>
        </w:rPr>
        <w:t>. Declaration</w:t>
      </w:r>
    </w:p>
    <w:p w14:paraId="4F5ECD33" w14:textId="77777777" w:rsidR="00983DDD" w:rsidRPr="002459FE" w:rsidRDefault="0062609A">
      <w:pPr>
        <w:rPr>
          <w:rFonts w:ascii="Montserrat Medium" w:hAnsi="Montserrat Medium"/>
          <w:sz w:val="20"/>
          <w:szCs w:val="20"/>
        </w:rPr>
      </w:pPr>
      <w:r w:rsidRPr="002459FE">
        <w:rPr>
          <w:rFonts w:ascii="Montserrat Medium" w:hAnsi="Montserrat Medium"/>
          <w:sz w:val="20"/>
          <w:szCs w:val="20"/>
        </w:rPr>
        <w:t>I confirm this plan reflects current practices and intentions, and that I will follow SOPA Organic Production Standards from the start date of conversion.</w:t>
      </w:r>
    </w:p>
    <w:p w14:paraId="02F300BD" w14:textId="24E3ECC2" w:rsidR="00983DDD" w:rsidRPr="002459FE" w:rsidRDefault="0062609A">
      <w:pPr>
        <w:rPr>
          <w:rFonts w:ascii="Montserrat Medium" w:hAnsi="Montserrat Medium"/>
          <w:sz w:val="20"/>
          <w:szCs w:val="20"/>
        </w:rPr>
      </w:pPr>
      <w:r w:rsidRPr="002459FE">
        <w:rPr>
          <w:rFonts w:ascii="Montserrat Medium" w:hAnsi="Montserrat Medium"/>
          <w:sz w:val="20"/>
          <w:szCs w:val="20"/>
        </w:rPr>
        <w:t>Name:</w:t>
      </w:r>
      <w:r w:rsidR="00410FC1" w:rsidRPr="002459FE">
        <w:rPr>
          <w:rFonts w:ascii="Montserrat Medium" w:hAnsi="Montserrat Medium"/>
          <w:sz w:val="20"/>
          <w:szCs w:val="20"/>
        </w:rPr>
        <w:t xml:space="preserve"> </w:t>
      </w:r>
      <w:sdt>
        <w:sdtPr>
          <w:rPr>
            <w:rFonts w:ascii="Montserrat Medium" w:hAnsi="Montserrat Medium"/>
            <w:sz w:val="20"/>
            <w:szCs w:val="20"/>
          </w:rPr>
          <w:id w:val="-502196002"/>
          <w:placeholder>
            <w:docPart w:val="DefaultPlaceholder_-1854013440"/>
          </w:placeholder>
        </w:sdtPr>
        <w:sdtEndPr/>
        <w:sdtContent>
          <w:r w:rsidR="00BB5C1B" w:rsidRPr="002459FE">
            <w:rPr>
              <w:rFonts w:ascii="Montserrat Medium" w:hAnsi="Montserrat Medium"/>
              <w:i/>
              <w:iCs/>
              <w:color w:val="7030A0"/>
              <w:sz w:val="20"/>
              <w:szCs w:val="20"/>
            </w:rPr>
            <w:t>Click here to enter your name</w:t>
          </w:r>
        </w:sdtContent>
      </w:sdt>
    </w:p>
    <w:p w14:paraId="3F6FF2A8" w14:textId="77777777" w:rsidR="00983DDD" w:rsidRPr="002459FE" w:rsidRDefault="00983DDD">
      <w:pPr>
        <w:rPr>
          <w:rFonts w:ascii="Montserrat Medium" w:hAnsi="Montserrat Medium"/>
          <w:sz w:val="20"/>
          <w:szCs w:val="20"/>
        </w:rPr>
      </w:pPr>
    </w:p>
    <w:p w14:paraId="3A508037" w14:textId="0F9DDADC" w:rsidR="00062552" w:rsidRPr="002459FE" w:rsidRDefault="0062609A">
      <w:pPr>
        <w:rPr>
          <w:rFonts w:ascii="Montserrat Medium" w:hAnsi="Montserrat Medium"/>
          <w:sz w:val="20"/>
          <w:szCs w:val="20"/>
        </w:rPr>
      </w:pPr>
      <w:r w:rsidRPr="002459FE">
        <w:rPr>
          <w:rFonts w:ascii="Montserrat Medium" w:hAnsi="Montserrat Medium"/>
          <w:sz w:val="20"/>
          <w:szCs w:val="20"/>
        </w:rPr>
        <w:t xml:space="preserve">Signature:         </w:t>
      </w:r>
      <w:sdt>
        <w:sdtPr>
          <w:rPr>
            <w:rFonts w:ascii="Montserrat Medium" w:hAnsi="Montserrat Medium"/>
            <w:i/>
            <w:iCs/>
            <w:color w:val="7030A0"/>
            <w:sz w:val="20"/>
            <w:szCs w:val="20"/>
          </w:rPr>
          <w:id w:val="-1898810050"/>
          <w:placeholder>
            <w:docPart w:val="DefaultPlaceholder_-1854013440"/>
          </w:placeholder>
        </w:sdtPr>
        <w:sdtEndPr/>
        <w:sdtContent>
          <w:r w:rsidR="007C3A49" w:rsidRPr="002459FE">
            <w:rPr>
              <w:rFonts w:ascii="Montserrat Medium" w:hAnsi="Montserrat Medium"/>
              <w:i/>
              <w:iCs/>
              <w:color w:val="7030A0"/>
              <w:sz w:val="20"/>
              <w:szCs w:val="20"/>
            </w:rPr>
            <w:t>e-signatures are acceptable</w:t>
          </w:r>
        </w:sdtContent>
      </w:sdt>
      <w:r w:rsidRPr="002459FE">
        <w:rPr>
          <w:rFonts w:ascii="Montserrat Medium" w:hAnsi="Montserrat Medium"/>
          <w:sz w:val="20"/>
          <w:szCs w:val="20"/>
        </w:rPr>
        <w:t xml:space="preserve">                                          </w:t>
      </w:r>
    </w:p>
    <w:p w14:paraId="47341028" w14:textId="77777777" w:rsidR="00062552" w:rsidRPr="002459FE" w:rsidRDefault="00062552">
      <w:pPr>
        <w:rPr>
          <w:rFonts w:ascii="Montserrat Medium" w:hAnsi="Montserrat Medium"/>
          <w:sz w:val="20"/>
          <w:szCs w:val="20"/>
        </w:rPr>
      </w:pPr>
    </w:p>
    <w:p w14:paraId="1CEAC0CA" w14:textId="02B1F078" w:rsidR="00983DDD" w:rsidRPr="002459FE" w:rsidRDefault="0062609A">
      <w:pPr>
        <w:rPr>
          <w:rFonts w:ascii="Montserrat Medium" w:hAnsi="Montserrat Medium"/>
          <w:i/>
          <w:iCs/>
          <w:color w:val="7030A0"/>
          <w:sz w:val="20"/>
          <w:szCs w:val="20"/>
        </w:rPr>
      </w:pPr>
      <w:r w:rsidRPr="002459FE">
        <w:rPr>
          <w:rFonts w:ascii="Montserrat Medium" w:hAnsi="Montserrat Medium"/>
          <w:sz w:val="20"/>
          <w:szCs w:val="20"/>
        </w:rPr>
        <w:t>Date:</w:t>
      </w:r>
      <w:r w:rsidR="00E0313B" w:rsidRPr="002459FE">
        <w:rPr>
          <w:rFonts w:ascii="Montserrat Medium" w:hAnsi="Montserrat Medium"/>
          <w:sz w:val="20"/>
          <w:szCs w:val="20"/>
        </w:rPr>
        <w:t xml:space="preserve"> </w:t>
      </w:r>
      <w:sdt>
        <w:sdtPr>
          <w:rPr>
            <w:rFonts w:ascii="Montserrat Medium" w:hAnsi="Montserrat Medium"/>
            <w:i/>
            <w:iCs/>
            <w:color w:val="7030A0"/>
            <w:sz w:val="20"/>
            <w:szCs w:val="20"/>
          </w:rPr>
          <w:id w:val="1066988410"/>
          <w:placeholder>
            <w:docPart w:val="DefaultPlaceholder_-1854013440"/>
          </w:placeholder>
        </w:sdtPr>
        <w:sdtEndPr/>
        <w:sdtContent>
          <w:r w:rsidR="00BB5C1B" w:rsidRPr="002459FE">
            <w:rPr>
              <w:rFonts w:ascii="Montserrat Medium" w:hAnsi="Montserrat Medium"/>
              <w:i/>
              <w:iCs/>
              <w:color w:val="7030A0"/>
              <w:sz w:val="20"/>
              <w:szCs w:val="20"/>
            </w:rPr>
            <w:t>Enter the date here</w:t>
          </w:r>
        </w:sdtContent>
      </w:sdt>
      <w:r w:rsidR="00BB5C1B" w:rsidRPr="002459FE">
        <w:rPr>
          <w:rFonts w:ascii="Montserrat Medium" w:hAnsi="Montserrat Medium"/>
          <w:i/>
          <w:iCs/>
          <w:color w:val="7030A0"/>
          <w:sz w:val="20"/>
          <w:szCs w:val="20"/>
        </w:rPr>
        <w:t xml:space="preserve"> </w:t>
      </w:r>
    </w:p>
    <w:p w14:paraId="4DE12178" w14:textId="182C4ED3" w:rsidR="00BB5C1B" w:rsidRPr="002459FE" w:rsidRDefault="00BB5C1B">
      <w:pPr>
        <w:rPr>
          <w:rFonts w:ascii="Montserrat Medium" w:hAnsi="Montserrat Medium"/>
          <w:b/>
          <w:bCs/>
          <w:sz w:val="20"/>
          <w:szCs w:val="20"/>
        </w:rPr>
      </w:pPr>
      <w:r w:rsidRPr="002459FE">
        <w:rPr>
          <w:rFonts w:ascii="Montserrat Medium" w:hAnsi="Montserrat Medium"/>
          <w:b/>
          <w:bCs/>
          <w:sz w:val="20"/>
          <w:szCs w:val="20"/>
        </w:rPr>
        <w:t>ANNEX CROP CODES</w:t>
      </w:r>
    </w:p>
    <w:tbl>
      <w:tblPr>
        <w:tblStyle w:val="TableGrid"/>
        <w:tblW w:w="0" w:type="auto"/>
        <w:tblLook w:val="04A0" w:firstRow="1" w:lastRow="0" w:firstColumn="1" w:lastColumn="0" w:noHBand="0" w:noVBand="1"/>
      </w:tblPr>
      <w:tblGrid>
        <w:gridCol w:w="1363"/>
        <w:gridCol w:w="3599"/>
        <w:gridCol w:w="1666"/>
        <w:gridCol w:w="3298"/>
      </w:tblGrid>
      <w:tr w:rsidR="00BB5C1B" w:rsidRPr="002459FE" w14:paraId="3EEA1FA2" w14:textId="77777777" w:rsidTr="00D05228">
        <w:tc>
          <w:tcPr>
            <w:tcW w:w="1384" w:type="dxa"/>
          </w:tcPr>
          <w:p w14:paraId="4218250A" w14:textId="45AF1D8D" w:rsidR="00BB5C1B" w:rsidRPr="002459FE" w:rsidRDefault="00BB5C1B" w:rsidP="00BB5C1B">
            <w:pPr>
              <w:rPr>
                <w:rFonts w:ascii="Montserrat Medium" w:hAnsi="Montserrat Medium"/>
                <w:b/>
                <w:bCs/>
                <w:sz w:val="20"/>
                <w:szCs w:val="20"/>
              </w:rPr>
            </w:pPr>
            <w:r w:rsidRPr="002459FE">
              <w:rPr>
                <w:rFonts w:ascii="Montserrat Medium" w:hAnsi="Montserrat Medium"/>
                <w:b/>
                <w:bCs/>
                <w:sz w:val="20"/>
                <w:szCs w:val="20"/>
              </w:rPr>
              <w:t>Code</w:t>
            </w:r>
          </w:p>
        </w:tc>
        <w:tc>
          <w:tcPr>
            <w:tcW w:w="3692" w:type="dxa"/>
          </w:tcPr>
          <w:p w14:paraId="3351C17B" w14:textId="4A1A4129" w:rsidR="00BB5C1B" w:rsidRPr="002459FE" w:rsidRDefault="00BB5C1B" w:rsidP="00BB5C1B">
            <w:pPr>
              <w:rPr>
                <w:rFonts w:ascii="Montserrat Medium" w:hAnsi="Montserrat Medium"/>
                <w:b/>
                <w:bCs/>
                <w:sz w:val="20"/>
                <w:szCs w:val="20"/>
              </w:rPr>
            </w:pPr>
            <w:r w:rsidRPr="002459FE">
              <w:rPr>
                <w:rFonts w:ascii="Montserrat Medium" w:hAnsi="Montserrat Medium"/>
                <w:b/>
                <w:bCs/>
                <w:sz w:val="20"/>
                <w:szCs w:val="20"/>
              </w:rPr>
              <w:t>Crop Description</w:t>
            </w:r>
          </w:p>
        </w:tc>
        <w:tc>
          <w:tcPr>
            <w:tcW w:w="1695" w:type="dxa"/>
          </w:tcPr>
          <w:p w14:paraId="62786525" w14:textId="148978E6" w:rsidR="00BB5C1B" w:rsidRPr="002459FE" w:rsidRDefault="00BB5C1B" w:rsidP="00BB5C1B">
            <w:pPr>
              <w:rPr>
                <w:rFonts w:ascii="Montserrat Medium" w:hAnsi="Montserrat Medium"/>
                <w:b/>
                <w:bCs/>
                <w:sz w:val="20"/>
                <w:szCs w:val="20"/>
              </w:rPr>
            </w:pPr>
            <w:r w:rsidRPr="002459FE">
              <w:rPr>
                <w:rFonts w:ascii="Montserrat Medium" w:hAnsi="Montserrat Medium"/>
                <w:b/>
                <w:bCs/>
                <w:sz w:val="20"/>
                <w:szCs w:val="20"/>
              </w:rPr>
              <w:t>Code</w:t>
            </w:r>
          </w:p>
        </w:tc>
        <w:tc>
          <w:tcPr>
            <w:tcW w:w="3381" w:type="dxa"/>
          </w:tcPr>
          <w:p w14:paraId="3FCD3800" w14:textId="78EFD28A" w:rsidR="00BB5C1B" w:rsidRPr="002459FE" w:rsidRDefault="00BB5C1B" w:rsidP="00BB5C1B">
            <w:pPr>
              <w:rPr>
                <w:rFonts w:ascii="Montserrat Medium" w:hAnsi="Montserrat Medium"/>
                <w:b/>
                <w:bCs/>
                <w:sz w:val="20"/>
                <w:szCs w:val="20"/>
              </w:rPr>
            </w:pPr>
            <w:r w:rsidRPr="002459FE">
              <w:rPr>
                <w:rFonts w:ascii="Montserrat Medium" w:hAnsi="Montserrat Medium"/>
                <w:b/>
                <w:bCs/>
                <w:sz w:val="20"/>
                <w:szCs w:val="20"/>
              </w:rPr>
              <w:t>Crop Description</w:t>
            </w:r>
          </w:p>
        </w:tc>
      </w:tr>
      <w:tr w:rsidR="00BB5C1B" w:rsidRPr="002459FE" w14:paraId="56D67AC8" w14:textId="77777777" w:rsidTr="00676F83">
        <w:tc>
          <w:tcPr>
            <w:tcW w:w="1384" w:type="dxa"/>
            <w:shd w:val="clear" w:color="auto" w:fill="FFC000"/>
          </w:tcPr>
          <w:p w14:paraId="36CC5634" w14:textId="73A1C255" w:rsidR="00BB5C1B" w:rsidRPr="002459FE" w:rsidRDefault="00BB5C1B" w:rsidP="00BB5C1B">
            <w:pPr>
              <w:rPr>
                <w:rFonts w:ascii="Montserrat Medium" w:hAnsi="Montserrat Medium"/>
                <w:sz w:val="18"/>
                <w:szCs w:val="18"/>
              </w:rPr>
            </w:pPr>
            <w:r w:rsidRPr="002459FE">
              <w:rPr>
                <w:rFonts w:ascii="Montserrat Medium" w:hAnsi="Montserrat Medium"/>
                <w:sz w:val="18"/>
                <w:szCs w:val="18"/>
              </w:rPr>
              <w:lastRenderedPageBreak/>
              <w:t>ALF</w:t>
            </w:r>
          </w:p>
        </w:tc>
        <w:tc>
          <w:tcPr>
            <w:tcW w:w="3692" w:type="dxa"/>
            <w:shd w:val="clear" w:color="auto" w:fill="FFC000"/>
          </w:tcPr>
          <w:p w14:paraId="5813E640" w14:textId="39763AA1" w:rsidR="00BB5C1B" w:rsidRPr="002459FE" w:rsidRDefault="00BB5C1B" w:rsidP="00BB5C1B">
            <w:pPr>
              <w:rPr>
                <w:rFonts w:ascii="Montserrat Medium" w:hAnsi="Montserrat Medium"/>
                <w:sz w:val="18"/>
                <w:szCs w:val="18"/>
              </w:rPr>
            </w:pPr>
            <w:r w:rsidRPr="002459FE">
              <w:rPr>
                <w:rFonts w:ascii="Montserrat Medium" w:hAnsi="Montserrat Medium"/>
                <w:sz w:val="18"/>
                <w:szCs w:val="18"/>
              </w:rPr>
              <w:t>Alfalfa</w:t>
            </w:r>
          </w:p>
        </w:tc>
        <w:tc>
          <w:tcPr>
            <w:tcW w:w="1695" w:type="dxa"/>
            <w:shd w:val="clear" w:color="auto" w:fill="FFC000"/>
          </w:tcPr>
          <w:p w14:paraId="0E750B88" w14:textId="33A09635" w:rsidR="00BB5C1B" w:rsidRPr="002459FE" w:rsidRDefault="002530CA" w:rsidP="00BB5C1B">
            <w:pPr>
              <w:rPr>
                <w:rFonts w:ascii="Montserrat Medium" w:hAnsi="Montserrat Medium"/>
                <w:sz w:val="18"/>
                <w:szCs w:val="18"/>
              </w:rPr>
            </w:pPr>
            <w:r w:rsidRPr="002459FE">
              <w:rPr>
                <w:rFonts w:ascii="Montserrat Medium" w:hAnsi="Montserrat Medium"/>
                <w:sz w:val="18"/>
                <w:szCs w:val="18"/>
              </w:rPr>
              <w:t>STRIT</w:t>
            </w:r>
          </w:p>
        </w:tc>
        <w:tc>
          <w:tcPr>
            <w:tcW w:w="3381" w:type="dxa"/>
            <w:shd w:val="clear" w:color="auto" w:fill="FFC000"/>
          </w:tcPr>
          <w:p w14:paraId="3B48118F" w14:textId="042FCE23" w:rsidR="00BB5C1B" w:rsidRPr="002459FE" w:rsidRDefault="002530CA" w:rsidP="00BB5C1B">
            <w:pPr>
              <w:rPr>
                <w:rFonts w:ascii="Montserrat Medium" w:hAnsi="Montserrat Medium"/>
                <w:sz w:val="18"/>
                <w:szCs w:val="18"/>
              </w:rPr>
            </w:pPr>
            <w:r w:rsidRPr="002459FE">
              <w:rPr>
                <w:rFonts w:ascii="Montserrat Medium" w:hAnsi="Montserrat Medium"/>
                <w:sz w:val="18"/>
                <w:szCs w:val="18"/>
              </w:rPr>
              <w:t>Spring Triticale</w:t>
            </w:r>
          </w:p>
        </w:tc>
      </w:tr>
      <w:tr w:rsidR="00BB5C1B" w:rsidRPr="002459FE" w14:paraId="7931BE6A" w14:textId="77777777" w:rsidTr="00676F83">
        <w:tc>
          <w:tcPr>
            <w:tcW w:w="1384" w:type="dxa"/>
            <w:shd w:val="clear" w:color="auto" w:fill="FFC000"/>
          </w:tcPr>
          <w:p w14:paraId="7D3130B5" w14:textId="658654C3" w:rsidR="00BB5C1B" w:rsidRPr="002459FE" w:rsidRDefault="00BB5C1B" w:rsidP="00BB5C1B">
            <w:pPr>
              <w:rPr>
                <w:rFonts w:ascii="Montserrat Medium" w:hAnsi="Montserrat Medium"/>
                <w:sz w:val="18"/>
                <w:szCs w:val="18"/>
              </w:rPr>
            </w:pPr>
            <w:r w:rsidRPr="002459FE">
              <w:rPr>
                <w:rFonts w:ascii="Montserrat Medium" w:hAnsi="Montserrat Medium"/>
                <w:sz w:val="18"/>
                <w:szCs w:val="18"/>
              </w:rPr>
              <w:t>ASSF</w:t>
            </w:r>
          </w:p>
        </w:tc>
        <w:tc>
          <w:tcPr>
            <w:tcW w:w="3692" w:type="dxa"/>
            <w:shd w:val="clear" w:color="auto" w:fill="FFC000"/>
          </w:tcPr>
          <w:p w14:paraId="632678BA" w14:textId="707442B2" w:rsidR="00BB5C1B" w:rsidRPr="002459FE" w:rsidRDefault="00BB5C1B" w:rsidP="00BB5C1B">
            <w:pPr>
              <w:rPr>
                <w:rFonts w:ascii="Montserrat Medium" w:hAnsi="Montserrat Medium"/>
                <w:sz w:val="18"/>
                <w:szCs w:val="18"/>
              </w:rPr>
            </w:pPr>
            <w:r w:rsidRPr="002459FE">
              <w:rPr>
                <w:rFonts w:ascii="Montserrat Medium" w:hAnsi="Montserrat Medium"/>
                <w:sz w:val="18"/>
                <w:szCs w:val="18"/>
              </w:rPr>
              <w:t>Arable Silage for Stock Feed</w:t>
            </w:r>
          </w:p>
        </w:tc>
        <w:tc>
          <w:tcPr>
            <w:tcW w:w="1695" w:type="dxa"/>
            <w:shd w:val="clear" w:color="auto" w:fill="FFC000"/>
          </w:tcPr>
          <w:p w14:paraId="55F263D7" w14:textId="602EBE41" w:rsidR="00BB5C1B" w:rsidRPr="002459FE" w:rsidRDefault="002530CA" w:rsidP="00BB5C1B">
            <w:pPr>
              <w:rPr>
                <w:rFonts w:ascii="Montserrat Medium" w:hAnsi="Montserrat Medium"/>
                <w:sz w:val="18"/>
                <w:szCs w:val="18"/>
              </w:rPr>
            </w:pPr>
            <w:r w:rsidRPr="002459FE">
              <w:rPr>
                <w:rFonts w:ascii="Montserrat Medium" w:hAnsi="Montserrat Medium"/>
                <w:sz w:val="18"/>
                <w:szCs w:val="18"/>
              </w:rPr>
              <w:t>SW</w:t>
            </w:r>
          </w:p>
        </w:tc>
        <w:tc>
          <w:tcPr>
            <w:tcW w:w="3381" w:type="dxa"/>
            <w:shd w:val="clear" w:color="auto" w:fill="FFC000"/>
          </w:tcPr>
          <w:p w14:paraId="4EED1B00" w14:textId="756F067C" w:rsidR="00BB5C1B" w:rsidRPr="002459FE" w:rsidRDefault="002530CA" w:rsidP="00BB5C1B">
            <w:pPr>
              <w:rPr>
                <w:rFonts w:ascii="Montserrat Medium" w:hAnsi="Montserrat Medium"/>
                <w:sz w:val="18"/>
                <w:szCs w:val="18"/>
              </w:rPr>
            </w:pPr>
            <w:r w:rsidRPr="002459FE">
              <w:rPr>
                <w:rFonts w:ascii="Montserrat Medium" w:hAnsi="Montserrat Medium"/>
                <w:sz w:val="18"/>
                <w:szCs w:val="18"/>
              </w:rPr>
              <w:t>Spring Wheat</w:t>
            </w:r>
          </w:p>
        </w:tc>
      </w:tr>
      <w:tr w:rsidR="00BB5C1B" w:rsidRPr="002459FE" w14:paraId="5B190D95" w14:textId="77777777" w:rsidTr="00676F83">
        <w:tc>
          <w:tcPr>
            <w:tcW w:w="1384" w:type="dxa"/>
            <w:shd w:val="clear" w:color="auto" w:fill="FFC000"/>
          </w:tcPr>
          <w:p w14:paraId="0462EC89" w14:textId="42DF4F81" w:rsidR="00BB5C1B" w:rsidRPr="002459FE" w:rsidRDefault="00BB5C1B" w:rsidP="00BB5C1B">
            <w:pPr>
              <w:rPr>
                <w:rFonts w:ascii="Montserrat Medium" w:hAnsi="Montserrat Medium"/>
                <w:sz w:val="18"/>
                <w:szCs w:val="18"/>
              </w:rPr>
            </w:pPr>
            <w:r w:rsidRPr="002459FE">
              <w:rPr>
                <w:rFonts w:ascii="Montserrat Medium" w:hAnsi="Montserrat Medium"/>
                <w:sz w:val="18"/>
                <w:szCs w:val="18"/>
              </w:rPr>
              <w:t>AMCP</w:t>
            </w:r>
          </w:p>
        </w:tc>
        <w:tc>
          <w:tcPr>
            <w:tcW w:w="3692" w:type="dxa"/>
            <w:shd w:val="clear" w:color="auto" w:fill="FFC000"/>
          </w:tcPr>
          <w:p w14:paraId="6218F957" w14:textId="3E776966" w:rsidR="00BB5C1B" w:rsidRPr="002459FE" w:rsidRDefault="00BB5C1B" w:rsidP="00BB5C1B">
            <w:pPr>
              <w:rPr>
                <w:rFonts w:ascii="Montserrat Medium" w:hAnsi="Montserrat Medium"/>
                <w:sz w:val="18"/>
                <w:szCs w:val="18"/>
              </w:rPr>
            </w:pPr>
            <w:r w:rsidRPr="002459FE">
              <w:rPr>
                <w:rFonts w:ascii="Montserrat Medium" w:hAnsi="Montserrat Medium"/>
                <w:sz w:val="18"/>
                <w:szCs w:val="18"/>
              </w:rPr>
              <w:t>Aromatic, Medicinal or Culinary Herbs</w:t>
            </w:r>
          </w:p>
        </w:tc>
        <w:tc>
          <w:tcPr>
            <w:tcW w:w="1695" w:type="dxa"/>
            <w:shd w:val="clear" w:color="auto" w:fill="FFC000"/>
          </w:tcPr>
          <w:p w14:paraId="732279EF" w14:textId="7A5CF7C2" w:rsidR="00BB5C1B" w:rsidRPr="002459FE" w:rsidRDefault="002530CA" w:rsidP="00BB5C1B">
            <w:pPr>
              <w:rPr>
                <w:rFonts w:ascii="Montserrat Medium" w:hAnsi="Montserrat Medium"/>
                <w:sz w:val="18"/>
                <w:szCs w:val="18"/>
              </w:rPr>
            </w:pPr>
            <w:r w:rsidRPr="002459FE">
              <w:rPr>
                <w:rFonts w:ascii="Montserrat Medium" w:hAnsi="Montserrat Medium"/>
                <w:sz w:val="18"/>
                <w:szCs w:val="18"/>
              </w:rPr>
              <w:t>SUN</w:t>
            </w:r>
          </w:p>
        </w:tc>
        <w:tc>
          <w:tcPr>
            <w:tcW w:w="3381" w:type="dxa"/>
            <w:shd w:val="clear" w:color="auto" w:fill="FFC000"/>
          </w:tcPr>
          <w:p w14:paraId="0CACC548" w14:textId="13DC7635" w:rsidR="00BB5C1B" w:rsidRPr="002459FE" w:rsidRDefault="002530CA" w:rsidP="00BB5C1B">
            <w:pPr>
              <w:rPr>
                <w:rFonts w:ascii="Montserrat Medium" w:hAnsi="Montserrat Medium"/>
                <w:sz w:val="18"/>
                <w:szCs w:val="18"/>
              </w:rPr>
            </w:pPr>
            <w:r w:rsidRPr="002459FE">
              <w:rPr>
                <w:rFonts w:ascii="Montserrat Medium" w:hAnsi="Montserrat Medium"/>
                <w:sz w:val="18"/>
                <w:szCs w:val="18"/>
              </w:rPr>
              <w:t>Sunflowers</w:t>
            </w:r>
          </w:p>
        </w:tc>
      </w:tr>
      <w:tr w:rsidR="00BB5C1B" w:rsidRPr="002459FE" w14:paraId="27183A2F" w14:textId="77777777" w:rsidTr="00676F83">
        <w:tc>
          <w:tcPr>
            <w:tcW w:w="1384" w:type="dxa"/>
            <w:shd w:val="clear" w:color="auto" w:fill="FFC000"/>
          </w:tcPr>
          <w:p w14:paraId="6B2AF055" w14:textId="11A00577" w:rsidR="00BB5C1B" w:rsidRPr="002459FE" w:rsidRDefault="00BB5C1B" w:rsidP="00BB5C1B">
            <w:pPr>
              <w:rPr>
                <w:rFonts w:ascii="Montserrat Medium" w:hAnsi="Montserrat Medium"/>
                <w:sz w:val="18"/>
                <w:szCs w:val="18"/>
              </w:rPr>
            </w:pPr>
            <w:r w:rsidRPr="002459FE">
              <w:rPr>
                <w:rFonts w:ascii="Montserrat Medium" w:hAnsi="Montserrat Medium"/>
                <w:sz w:val="18"/>
                <w:szCs w:val="18"/>
              </w:rPr>
              <w:t>BRT</w:t>
            </w:r>
          </w:p>
        </w:tc>
        <w:tc>
          <w:tcPr>
            <w:tcW w:w="3692" w:type="dxa"/>
            <w:shd w:val="clear" w:color="auto" w:fill="FFC000"/>
          </w:tcPr>
          <w:p w14:paraId="6952D999" w14:textId="1A45612D" w:rsidR="00BB5C1B" w:rsidRPr="002459FE" w:rsidRDefault="00BB5C1B" w:rsidP="00BB5C1B">
            <w:pPr>
              <w:rPr>
                <w:rFonts w:ascii="Montserrat Medium" w:hAnsi="Montserrat Medium"/>
                <w:sz w:val="18"/>
                <w:szCs w:val="18"/>
              </w:rPr>
            </w:pPr>
            <w:r w:rsidRPr="002459FE">
              <w:rPr>
                <w:rFonts w:ascii="Montserrat Medium" w:hAnsi="Montserrat Medium"/>
                <w:sz w:val="18"/>
                <w:szCs w:val="18"/>
              </w:rPr>
              <w:t>Beetroot</w:t>
            </w:r>
          </w:p>
        </w:tc>
        <w:tc>
          <w:tcPr>
            <w:tcW w:w="1695" w:type="dxa"/>
            <w:shd w:val="clear" w:color="auto" w:fill="FFC000"/>
          </w:tcPr>
          <w:p w14:paraId="2A72B201" w14:textId="731814B7" w:rsidR="00BB5C1B" w:rsidRPr="002459FE" w:rsidRDefault="00D05228" w:rsidP="00BB5C1B">
            <w:pPr>
              <w:rPr>
                <w:rFonts w:ascii="Montserrat Medium" w:hAnsi="Montserrat Medium"/>
                <w:sz w:val="18"/>
                <w:szCs w:val="18"/>
              </w:rPr>
            </w:pPr>
            <w:r w:rsidRPr="002459FE">
              <w:rPr>
                <w:rFonts w:ascii="Montserrat Medium" w:hAnsi="Montserrat Medium"/>
                <w:sz w:val="18"/>
                <w:szCs w:val="18"/>
              </w:rPr>
              <w:t>SSF</w:t>
            </w:r>
          </w:p>
        </w:tc>
        <w:tc>
          <w:tcPr>
            <w:tcW w:w="3381" w:type="dxa"/>
            <w:shd w:val="clear" w:color="auto" w:fill="FFC000"/>
          </w:tcPr>
          <w:p w14:paraId="0D2387AA" w14:textId="5F1AB9A2" w:rsidR="00BB5C1B" w:rsidRPr="002459FE" w:rsidRDefault="00D05228" w:rsidP="00BB5C1B">
            <w:pPr>
              <w:rPr>
                <w:rFonts w:ascii="Montserrat Medium" w:hAnsi="Montserrat Medium"/>
                <w:sz w:val="18"/>
                <w:szCs w:val="18"/>
              </w:rPr>
            </w:pPr>
            <w:r w:rsidRPr="002459FE">
              <w:rPr>
                <w:rFonts w:ascii="Montserrat Medium" w:hAnsi="Montserrat Medium"/>
                <w:sz w:val="18"/>
                <w:szCs w:val="18"/>
              </w:rPr>
              <w:t>Swedes for Stock Feed</w:t>
            </w:r>
          </w:p>
        </w:tc>
      </w:tr>
      <w:tr w:rsidR="00BB5C1B" w:rsidRPr="002459FE" w14:paraId="6E22FB1F" w14:textId="77777777" w:rsidTr="00676F83">
        <w:tc>
          <w:tcPr>
            <w:tcW w:w="1384" w:type="dxa"/>
            <w:shd w:val="clear" w:color="auto" w:fill="FFC000"/>
          </w:tcPr>
          <w:p w14:paraId="17A144E5" w14:textId="26AB7DC2" w:rsidR="00BB5C1B" w:rsidRPr="002459FE" w:rsidRDefault="00BB5C1B" w:rsidP="00BB5C1B">
            <w:pPr>
              <w:rPr>
                <w:rFonts w:ascii="Montserrat Medium" w:hAnsi="Montserrat Medium"/>
                <w:sz w:val="18"/>
                <w:szCs w:val="18"/>
              </w:rPr>
            </w:pPr>
            <w:r w:rsidRPr="002459FE">
              <w:rPr>
                <w:rFonts w:ascii="Montserrat Medium" w:hAnsi="Montserrat Medium"/>
                <w:sz w:val="18"/>
                <w:szCs w:val="18"/>
              </w:rPr>
              <w:t>BFT</w:t>
            </w:r>
          </w:p>
        </w:tc>
        <w:tc>
          <w:tcPr>
            <w:tcW w:w="3692" w:type="dxa"/>
            <w:shd w:val="clear" w:color="auto" w:fill="FFC000"/>
          </w:tcPr>
          <w:p w14:paraId="20DCC316" w14:textId="1CB81C27" w:rsidR="00BB5C1B" w:rsidRPr="002459FE" w:rsidRDefault="00BB5C1B" w:rsidP="00BB5C1B">
            <w:pPr>
              <w:rPr>
                <w:rFonts w:ascii="Montserrat Medium" w:hAnsi="Montserrat Medium"/>
                <w:sz w:val="18"/>
                <w:szCs w:val="18"/>
              </w:rPr>
            </w:pPr>
            <w:r w:rsidRPr="002459FE">
              <w:rPr>
                <w:rFonts w:ascii="Montserrat Medium" w:hAnsi="Montserrat Medium"/>
                <w:sz w:val="18"/>
                <w:szCs w:val="18"/>
              </w:rPr>
              <w:t>Birdsfoot Trefoil</w:t>
            </w:r>
          </w:p>
        </w:tc>
        <w:tc>
          <w:tcPr>
            <w:tcW w:w="1695" w:type="dxa"/>
            <w:shd w:val="clear" w:color="auto" w:fill="FFC000"/>
          </w:tcPr>
          <w:p w14:paraId="5034D7D1" w14:textId="69CF854D" w:rsidR="00BB5C1B" w:rsidRPr="002459FE" w:rsidRDefault="00D05228" w:rsidP="00BB5C1B">
            <w:pPr>
              <w:rPr>
                <w:rFonts w:ascii="Montserrat Medium" w:hAnsi="Montserrat Medium"/>
                <w:sz w:val="18"/>
                <w:szCs w:val="18"/>
              </w:rPr>
            </w:pPr>
            <w:r w:rsidRPr="002459FE">
              <w:rPr>
                <w:rFonts w:ascii="Montserrat Medium" w:hAnsi="Montserrat Medium"/>
                <w:sz w:val="18"/>
                <w:szCs w:val="18"/>
              </w:rPr>
              <w:t>TEA</w:t>
            </w:r>
          </w:p>
        </w:tc>
        <w:tc>
          <w:tcPr>
            <w:tcW w:w="3381" w:type="dxa"/>
            <w:shd w:val="clear" w:color="auto" w:fill="FFC000"/>
          </w:tcPr>
          <w:p w14:paraId="164848F1" w14:textId="2618086D" w:rsidR="00BB5C1B" w:rsidRPr="002459FE" w:rsidRDefault="00D05228" w:rsidP="00BB5C1B">
            <w:pPr>
              <w:rPr>
                <w:rFonts w:ascii="Montserrat Medium" w:hAnsi="Montserrat Medium"/>
                <w:sz w:val="18"/>
                <w:szCs w:val="18"/>
              </w:rPr>
            </w:pPr>
            <w:r w:rsidRPr="002459FE">
              <w:rPr>
                <w:rFonts w:ascii="Montserrat Medium" w:hAnsi="Montserrat Medium"/>
                <w:sz w:val="18"/>
                <w:szCs w:val="18"/>
              </w:rPr>
              <w:t>Tea</w:t>
            </w:r>
          </w:p>
        </w:tc>
      </w:tr>
      <w:tr w:rsidR="00BB5C1B" w:rsidRPr="002459FE" w14:paraId="0C597968" w14:textId="77777777" w:rsidTr="00676F83">
        <w:tc>
          <w:tcPr>
            <w:tcW w:w="1384" w:type="dxa"/>
            <w:shd w:val="clear" w:color="auto" w:fill="FFC000"/>
          </w:tcPr>
          <w:p w14:paraId="0A13A7E1" w14:textId="2868ED6C" w:rsidR="00BB5C1B" w:rsidRPr="002459FE" w:rsidRDefault="00BB5C1B" w:rsidP="00BB5C1B">
            <w:pPr>
              <w:rPr>
                <w:rFonts w:ascii="Montserrat Medium" w:hAnsi="Montserrat Medium"/>
                <w:sz w:val="18"/>
                <w:szCs w:val="18"/>
              </w:rPr>
            </w:pPr>
            <w:r w:rsidRPr="002459FE">
              <w:rPr>
                <w:rFonts w:ascii="Montserrat Medium" w:hAnsi="Montserrat Medium"/>
                <w:sz w:val="18"/>
                <w:szCs w:val="18"/>
              </w:rPr>
              <w:t>BLU</w:t>
            </w:r>
          </w:p>
        </w:tc>
        <w:tc>
          <w:tcPr>
            <w:tcW w:w="3692" w:type="dxa"/>
            <w:shd w:val="clear" w:color="auto" w:fill="FFC000"/>
          </w:tcPr>
          <w:p w14:paraId="2F1C2487" w14:textId="275AD712" w:rsidR="00BB5C1B" w:rsidRPr="002459FE" w:rsidRDefault="00BB5C1B" w:rsidP="00BB5C1B">
            <w:pPr>
              <w:rPr>
                <w:rFonts w:ascii="Montserrat Medium" w:hAnsi="Montserrat Medium"/>
                <w:sz w:val="18"/>
                <w:szCs w:val="18"/>
              </w:rPr>
            </w:pPr>
            <w:r w:rsidRPr="002459FE">
              <w:rPr>
                <w:rFonts w:ascii="Montserrat Medium" w:hAnsi="Montserrat Medium"/>
                <w:sz w:val="18"/>
                <w:szCs w:val="18"/>
              </w:rPr>
              <w:t>Blueberries</w:t>
            </w:r>
          </w:p>
        </w:tc>
        <w:tc>
          <w:tcPr>
            <w:tcW w:w="1695" w:type="dxa"/>
            <w:shd w:val="clear" w:color="auto" w:fill="FFC000"/>
          </w:tcPr>
          <w:p w14:paraId="65B214F3" w14:textId="529D7B90" w:rsidR="00BB5C1B" w:rsidRPr="002459FE" w:rsidRDefault="00D05228" w:rsidP="00BB5C1B">
            <w:pPr>
              <w:rPr>
                <w:rFonts w:ascii="Montserrat Medium" w:hAnsi="Montserrat Medium"/>
                <w:sz w:val="18"/>
                <w:szCs w:val="18"/>
              </w:rPr>
            </w:pPr>
            <w:r w:rsidRPr="002459FE">
              <w:rPr>
                <w:rFonts w:ascii="Montserrat Medium" w:hAnsi="Montserrat Medium"/>
                <w:sz w:val="18"/>
                <w:szCs w:val="18"/>
              </w:rPr>
              <w:t>TFRT</w:t>
            </w:r>
          </w:p>
        </w:tc>
        <w:tc>
          <w:tcPr>
            <w:tcW w:w="3381" w:type="dxa"/>
            <w:shd w:val="clear" w:color="auto" w:fill="FFC000"/>
          </w:tcPr>
          <w:p w14:paraId="7BDA9A2C" w14:textId="67771091" w:rsidR="00BB5C1B" w:rsidRPr="002459FE" w:rsidRDefault="00D05228" w:rsidP="00BB5C1B">
            <w:pPr>
              <w:rPr>
                <w:rFonts w:ascii="Montserrat Medium" w:hAnsi="Montserrat Medium"/>
                <w:sz w:val="18"/>
                <w:szCs w:val="18"/>
              </w:rPr>
            </w:pPr>
            <w:r w:rsidRPr="002459FE">
              <w:rPr>
                <w:rFonts w:ascii="Montserrat Medium" w:hAnsi="Montserrat Medium"/>
                <w:sz w:val="18"/>
                <w:szCs w:val="18"/>
              </w:rPr>
              <w:t>Orchard fruit eg apples</w:t>
            </w:r>
          </w:p>
        </w:tc>
      </w:tr>
      <w:tr w:rsidR="00BB5C1B" w:rsidRPr="002459FE" w14:paraId="7F1B91EA" w14:textId="77777777" w:rsidTr="00676F83">
        <w:tc>
          <w:tcPr>
            <w:tcW w:w="1384" w:type="dxa"/>
            <w:shd w:val="clear" w:color="auto" w:fill="FFC000"/>
          </w:tcPr>
          <w:p w14:paraId="601740F0" w14:textId="61AF5412" w:rsidR="00BB5C1B" w:rsidRPr="002459FE" w:rsidRDefault="00BB5C1B" w:rsidP="00BB5C1B">
            <w:pPr>
              <w:rPr>
                <w:rFonts w:ascii="Montserrat Medium" w:hAnsi="Montserrat Medium"/>
                <w:sz w:val="18"/>
                <w:szCs w:val="18"/>
              </w:rPr>
            </w:pPr>
            <w:r w:rsidRPr="002459FE">
              <w:rPr>
                <w:rFonts w:ascii="Montserrat Medium" w:hAnsi="Montserrat Medium"/>
                <w:sz w:val="18"/>
                <w:szCs w:val="18"/>
              </w:rPr>
              <w:t>BSP</w:t>
            </w:r>
          </w:p>
        </w:tc>
        <w:tc>
          <w:tcPr>
            <w:tcW w:w="3692" w:type="dxa"/>
            <w:shd w:val="clear" w:color="auto" w:fill="FFC000"/>
          </w:tcPr>
          <w:p w14:paraId="77230E8D" w14:textId="14750C70" w:rsidR="00BB5C1B" w:rsidRPr="002459FE" w:rsidRDefault="00BB5C1B" w:rsidP="00BB5C1B">
            <w:pPr>
              <w:rPr>
                <w:rFonts w:ascii="Montserrat Medium" w:hAnsi="Montserrat Medium"/>
                <w:sz w:val="18"/>
                <w:szCs w:val="18"/>
              </w:rPr>
            </w:pPr>
            <w:r w:rsidRPr="002459FE">
              <w:rPr>
                <w:rFonts w:ascii="Montserrat Medium" w:hAnsi="Montserrat Medium"/>
                <w:sz w:val="18"/>
                <w:szCs w:val="18"/>
              </w:rPr>
              <w:t>Brussel Sprouts</w:t>
            </w:r>
          </w:p>
        </w:tc>
        <w:tc>
          <w:tcPr>
            <w:tcW w:w="1695" w:type="dxa"/>
            <w:shd w:val="clear" w:color="auto" w:fill="FFC000"/>
          </w:tcPr>
          <w:p w14:paraId="16F22F7C" w14:textId="35D8FF16" w:rsidR="00BB5C1B" w:rsidRPr="002459FE" w:rsidRDefault="00D05228" w:rsidP="00BB5C1B">
            <w:pPr>
              <w:rPr>
                <w:rFonts w:ascii="Montserrat Medium" w:hAnsi="Montserrat Medium"/>
                <w:sz w:val="18"/>
                <w:szCs w:val="18"/>
              </w:rPr>
            </w:pPr>
            <w:r w:rsidRPr="002459FE">
              <w:rPr>
                <w:rFonts w:ascii="Montserrat Medium" w:hAnsi="Montserrat Medium"/>
                <w:sz w:val="18"/>
                <w:szCs w:val="18"/>
              </w:rPr>
              <w:t>TSF</w:t>
            </w:r>
          </w:p>
        </w:tc>
        <w:tc>
          <w:tcPr>
            <w:tcW w:w="3381" w:type="dxa"/>
            <w:shd w:val="clear" w:color="auto" w:fill="FFC000"/>
          </w:tcPr>
          <w:p w14:paraId="6414700D" w14:textId="55950EC7" w:rsidR="00BB5C1B" w:rsidRPr="002459FE" w:rsidRDefault="00D05228" w:rsidP="00BB5C1B">
            <w:pPr>
              <w:rPr>
                <w:rFonts w:ascii="Montserrat Medium" w:hAnsi="Montserrat Medium"/>
                <w:sz w:val="18"/>
                <w:szCs w:val="18"/>
              </w:rPr>
            </w:pPr>
            <w:r w:rsidRPr="002459FE">
              <w:rPr>
                <w:rFonts w:ascii="Montserrat Medium" w:hAnsi="Montserrat Medium"/>
                <w:sz w:val="18"/>
                <w:szCs w:val="18"/>
              </w:rPr>
              <w:t>Turnips for Stock Feed</w:t>
            </w:r>
          </w:p>
        </w:tc>
      </w:tr>
      <w:tr w:rsidR="00BB5C1B" w:rsidRPr="002459FE" w14:paraId="7513EE45" w14:textId="77777777" w:rsidTr="00676F83">
        <w:tc>
          <w:tcPr>
            <w:tcW w:w="1384" w:type="dxa"/>
            <w:shd w:val="clear" w:color="auto" w:fill="FFC000"/>
          </w:tcPr>
          <w:p w14:paraId="582E420C" w14:textId="74F9876A" w:rsidR="00BB5C1B" w:rsidRPr="002459FE" w:rsidRDefault="00BB5C1B" w:rsidP="00BB5C1B">
            <w:pPr>
              <w:rPr>
                <w:rFonts w:ascii="Montserrat Medium" w:hAnsi="Montserrat Medium"/>
                <w:sz w:val="18"/>
                <w:szCs w:val="18"/>
              </w:rPr>
            </w:pPr>
            <w:r w:rsidRPr="002459FE">
              <w:rPr>
                <w:rFonts w:ascii="Montserrat Medium" w:hAnsi="Montserrat Medium"/>
                <w:sz w:val="18"/>
                <w:szCs w:val="18"/>
              </w:rPr>
              <w:t>CABB</w:t>
            </w:r>
          </w:p>
        </w:tc>
        <w:tc>
          <w:tcPr>
            <w:tcW w:w="3692" w:type="dxa"/>
            <w:shd w:val="clear" w:color="auto" w:fill="FFC000"/>
          </w:tcPr>
          <w:p w14:paraId="01A8AB5E" w14:textId="1B7B0B1B" w:rsidR="00BB5C1B" w:rsidRPr="002459FE" w:rsidRDefault="00BB5C1B" w:rsidP="00BB5C1B">
            <w:pPr>
              <w:rPr>
                <w:rFonts w:ascii="Montserrat Medium" w:hAnsi="Montserrat Medium"/>
                <w:sz w:val="18"/>
                <w:szCs w:val="18"/>
              </w:rPr>
            </w:pPr>
            <w:r w:rsidRPr="002459FE">
              <w:rPr>
                <w:rFonts w:ascii="Montserrat Medium" w:hAnsi="Montserrat Medium"/>
                <w:sz w:val="18"/>
                <w:szCs w:val="18"/>
              </w:rPr>
              <w:t>Cabbages</w:t>
            </w:r>
          </w:p>
        </w:tc>
        <w:tc>
          <w:tcPr>
            <w:tcW w:w="1695" w:type="dxa"/>
            <w:shd w:val="clear" w:color="auto" w:fill="FFC000"/>
          </w:tcPr>
          <w:p w14:paraId="3EC2E2EE" w14:textId="2E3E2F74" w:rsidR="00BB5C1B" w:rsidRPr="002459FE" w:rsidRDefault="00D05228" w:rsidP="00BB5C1B">
            <w:pPr>
              <w:rPr>
                <w:rFonts w:ascii="Montserrat Medium" w:hAnsi="Montserrat Medium"/>
                <w:sz w:val="18"/>
                <w:szCs w:val="18"/>
              </w:rPr>
            </w:pPr>
            <w:r w:rsidRPr="002459FE">
              <w:rPr>
                <w:rFonts w:ascii="Montserrat Medium" w:hAnsi="Montserrat Medium"/>
                <w:sz w:val="18"/>
                <w:szCs w:val="18"/>
              </w:rPr>
              <w:t>VET</w:t>
            </w:r>
          </w:p>
        </w:tc>
        <w:tc>
          <w:tcPr>
            <w:tcW w:w="3381" w:type="dxa"/>
            <w:shd w:val="clear" w:color="auto" w:fill="FFC000"/>
          </w:tcPr>
          <w:p w14:paraId="55889DA0" w14:textId="64A1893C" w:rsidR="00BB5C1B" w:rsidRPr="002459FE" w:rsidRDefault="00D05228" w:rsidP="00BB5C1B">
            <w:pPr>
              <w:rPr>
                <w:rFonts w:ascii="Montserrat Medium" w:hAnsi="Montserrat Medium"/>
                <w:sz w:val="18"/>
                <w:szCs w:val="18"/>
              </w:rPr>
            </w:pPr>
            <w:r w:rsidRPr="002459FE">
              <w:rPr>
                <w:rFonts w:ascii="Montserrat Medium" w:hAnsi="Montserrat Medium"/>
                <w:sz w:val="18"/>
                <w:szCs w:val="18"/>
              </w:rPr>
              <w:t>Vetch</w:t>
            </w:r>
          </w:p>
        </w:tc>
      </w:tr>
      <w:tr w:rsidR="00BB5C1B" w:rsidRPr="002459FE" w14:paraId="44F285F9" w14:textId="77777777" w:rsidTr="00676F83">
        <w:tc>
          <w:tcPr>
            <w:tcW w:w="1384" w:type="dxa"/>
            <w:shd w:val="clear" w:color="auto" w:fill="FFC000"/>
          </w:tcPr>
          <w:p w14:paraId="574DEBDD" w14:textId="7EB134AC" w:rsidR="00BB5C1B" w:rsidRPr="002459FE" w:rsidRDefault="00BB5C1B" w:rsidP="00BB5C1B">
            <w:pPr>
              <w:rPr>
                <w:rFonts w:ascii="Montserrat Medium" w:hAnsi="Montserrat Medium"/>
                <w:sz w:val="18"/>
                <w:szCs w:val="18"/>
              </w:rPr>
            </w:pPr>
            <w:r w:rsidRPr="002459FE">
              <w:rPr>
                <w:rFonts w:ascii="Montserrat Medium" w:hAnsi="Montserrat Medium"/>
                <w:sz w:val="18"/>
                <w:szCs w:val="18"/>
              </w:rPr>
              <w:t>CALA</w:t>
            </w:r>
          </w:p>
        </w:tc>
        <w:tc>
          <w:tcPr>
            <w:tcW w:w="3692" w:type="dxa"/>
            <w:shd w:val="clear" w:color="auto" w:fill="FFC000"/>
          </w:tcPr>
          <w:p w14:paraId="635E6B5A" w14:textId="4E58FA6D" w:rsidR="00BB5C1B" w:rsidRPr="002459FE" w:rsidRDefault="00BB5C1B" w:rsidP="00BB5C1B">
            <w:pPr>
              <w:rPr>
                <w:rFonts w:ascii="Montserrat Medium" w:hAnsi="Montserrat Medium"/>
                <w:sz w:val="18"/>
                <w:szCs w:val="18"/>
              </w:rPr>
            </w:pPr>
            <w:r w:rsidRPr="002459FE">
              <w:rPr>
                <w:rFonts w:ascii="Montserrat Medium" w:hAnsi="Montserrat Medium"/>
                <w:sz w:val="18"/>
                <w:szCs w:val="18"/>
              </w:rPr>
              <w:t>Calabrese including Broccoli</w:t>
            </w:r>
          </w:p>
        </w:tc>
        <w:tc>
          <w:tcPr>
            <w:tcW w:w="1695" w:type="dxa"/>
            <w:shd w:val="clear" w:color="auto" w:fill="FFC000"/>
          </w:tcPr>
          <w:p w14:paraId="38495561" w14:textId="7AE8C8E2" w:rsidR="00BB5C1B" w:rsidRPr="002459FE" w:rsidRDefault="00D05228" w:rsidP="00BB5C1B">
            <w:pPr>
              <w:rPr>
                <w:rFonts w:ascii="Montserrat Medium" w:hAnsi="Montserrat Medium"/>
                <w:sz w:val="18"/>
                <w:szCs w:val="18"/>
              </w:rPr>
            </w:pPr>
            <w:r w:rsidRPr="002459FE">
              <w:rPr>
                <w:rFonts w:ascii="Montserrat Medium" w:hAnsi="Montserrat Medium"/>
                <w:sz w:val="18"/>
                <w:szCs w:val="18"/>
              </w:rPr>
              <w:t>WPOT</w:t>
            </w:r>
          </w:p>
        </w:tc>
        <w:tc>
          <w:tcPr>
            <w:tcW w:w="3381" w:type="dxa"/>
            <w:shd w:val="clear" w:color="auto" w:fill="FFC000"/>
          </w:tcPr>
          <w:p w14:paraId="705D437A" w14:textId="65335AB4" w:rsidR="00BB5C1B" w:rsidRPr="002459FE" w:rsidRDefault="00D05228" w:rsidP="00BB5C1B">
            <w:pPr>
              <w:rPr>
                <w:rFonts w:ascii="Montserrat Medium" w:hAnsi="Montserrat Medium"/>
                <w:sz w:val="18"/>
                <w:szCs w:val="18"/>
              </w:rPr>
            </w:pPr>
            <w:r w:rsidRPr="002459FE">
              <w:rPr>
                <w:rFonts w:ascii="Montserrat Medium" w:hAnsi="Montserrat Medium"/>
                <w:sz w:val="18"/>
                <w:szCs w:val="18"/>
              </w:rPr>
              <w:t>Ware Potatoes</w:t>
            </w:r>
          </w:p>
        </w:tc>
      </w:tr>
      <w:tr w:rsidR="00BB5C1B" w:rsidRPr="002459FE" w14:paraId="7529CAA2" w14:textId="77777777" w:rsidTr="00676F83">
        <w:tc>
          <w:tcPr>
            <w:tcW w:w="1384" w:type="dxa"/>
            <w:shd w:val="clear" w:color="auto" w:fill="FFC000"/>
          </w:tcPr>
          <w:p w14:paraId="30C6EF77" w14:textId="4D586ACD" w:rsidR="00BB5C1B" w:rsidRPr="002459FE" w:rsidRDefault="00BB5C1B" w:rsidP="00BB5C1B">
            <w:pPr>
              <w:rPr>
                <w:rFonts w:ascii="Montserrat Medium" w:hAnsi="Montserrat Medium"/>
                <w:sz w:val="18"/>
                <w:szCs w:val="18"/>
              </w:rPr>
            </w:pPr>
            <w:r w:rsidRPr="002459FE">
              <w:rPr>
                <w:rFonts w:ascii="Montserrat Medium" w:hAnsi="Montserrat Medium"/>
                <w:sz w:val="18"/>
                <w:szCs w:val="18"/>
              </w:rPr>
              <w:t>CARR</w:t>
            </w:r>
          </w:p>
        </w:tc>
        <w:tc>
          <w:tcPr>
            <w:tcW w:w="3692" w:type="dxa"/>
            <w:shd w:val="clear" w:color="auto" w:fill="FFC000"/>
          </w:tcPr>
          <w:p w14:paraId="5ADD7209" w14:textId="4FAC8283" w:rsidR="00BB5C1B" w:rsidRPr="002459FE" w:rsidRDefault="00BB5C1B" w:rsidP="00BB5C1B">
            <w:pPr>
              <w:rPr>
                <w:rFonts w:ascii="Montserrat Medium" w:hAnsi="Montserrat Medium"/>
                <w:sz w:val="18"/>
                <w:szCs w:val="18"/>
              </w:rPr>
            </w:pPr>
            <w:r w:rsidRPr="002459FE">
              <w:rPr>
                <w:rFonts w:ascii="Montserrat Medium" w:hAnsi="Montserrat Medium"/>
                <w:sz w:val="18"/>
                <w:szCs w:val="18"/>
              </w:rPr>
              <w:t>Carrots</w:t>
            </w:r>
          </w:p>
        </w:tc>
        <w:tc>
          <w:tcPr>
            <w:tcW w:w="1695" w:type="dxa"/>
            <w:shd w:val="clear" w:color="auto" w:fill="FFC000"/>
          </w:tcPr>
          <w:p w14:paraId="7C6C99E2" w14:textId="575971CD" w:rsidR="00BB5C1B" w:rsidRPr="002459FE" w:rsidRDefault="00D05228" w:rsidP="00BB5C1B">
            <w:pPr>
              <w:rPr>
                <w:rFonts w:ascii="Montserrat Medium" w:hAnsi="Montserrat Medium"/>
                <w:sz w:val="18"/>
                <w:szCs w:val="18"/>
              </w:rPr>
            </w:pPr>
            <w:r w:rsidRPr="002459FE">
              <w:rPr>
                <w:rFonts w:ascii="Montserrat Medium" w:hAnsi="Montserrat Medium"/>
                <w:sz w:val="18"/>
                <w:szCs w:val="18"/>
              </w:rPr>
              <w:t>WBS</w:t>
            </w:r>
          </w:p>
        </w:tc>
        <w:tc>
          <w:tcPr>
            <w:tcW w:w="3381" w:type="dxa"/>
            <w:shd w:val="clear" w:color="auto" w:fill="FFC000"/>
          </w:tcPr>
          <w:p w14:paraId="6D587267" w14:textId="06E23FEE" w:rsidR="00BB5C1B" w:rsidRPr="002459FE" w:rsidRDefault="00D05228" w:rsidP="00BB5C1B">
            <w:pPr>
              <w:rPr>
                <w:rFonts w:ascii="Montserrat Medium" w:hAnsi="Montserrat Medium"/>
                <w:sz w:val="18"/>
                <w:szCs w:val="18"/>
              </w:rPr>
            </w:pPr>
            <w:r w:rsidRPr="002459FE">
              <w:rPr>
                <w:rFonts w:ascii="Montserrat Medium" w:hAnsi="Montserrat Medium"/>
                <w:sz w:val="18"/>
                <w:szCs w:val="18"/>
              </w:rPr>
              <w:t>Wild Bird Seed</w:t>
            </w:r>
          </w:p>
        </w:tc>
      </w:tr>
      <w:tr w:rsidR="00BB5C1B" w:rsidRPr="002459FE" w14:paraId="071A09E8" w14:textId="77777777" w:rsidTr="00676F83">
        <w:tc>
          <w:tcPr>
            <w:tcW w:w="1384" w:type="dxa"/>
            <w:shd w:val="clear" w:color="auto" w:fill="FFC000"/>
          </w:tcPr>
          <w:p w14:paraId="159105BE" w14:textId="3A3A5C9B" w:rsidR="00BB5C1B" w:rsidRPr="002459FE" w:rsidRDefault="00BB5C1B" w:rsidP="00BB5C1B">
            <w:pPr>
              <w:rPr>
                <w:rFonts w:ascii="Montserrat Medium" w:hAnsi="Montserrat Medium"/>
                <w:sz w:val="18"/>
                <w:szCs w:val="18"/>
              </w:rPr>
            </w:pPr>
            <w:r w:rsidRPr="002459FE">
              <w:rPr>
                <w:rFonts w:ascii="Montserrat Medium" w:hAnsi="Montserrat Medium"/>
                <w:sz w:val="18"/>
                <w:szCs w:val="18"/>
              </w:rPr>
              <w:t>CAUL</w:t>
            </w:r>
          </w:p>
        </w:tc>
        <w:tc>
          <w:tcPr>
            <w:tcW w:w="3692" w:type="dxa"/>
            <w:shd w:val="clear" w:color="auto" w:fill="FFC000"/>
          </w:tcPr>
          <w:p w14:paraId="7796133A" w14:textId="312AA155" w:rsidR="00BB5C1B" w:rsidRPr="002459FE" w:rsidRDefault="00BB5C1B" w:rsidP="00BB5C1B">
            <w:pPr>
              <w:rPr>
                <w:rFonts w:ascii="Montserrat Medium" w:hAnsi="Montserrat Medium"/>
                <w:sz w:val="18"/>
                <w:szCs w:val="18"/>
              </w:rPr>
            </w:pPr>
            <w:r w:rsidRPr="002459FE">
              <w:rPr>
                <w:rFonts w:ascii="Montserrat Medium" w:hAnsi="Montserrat Medium"/>
                <w:sz w:val="18"/>
                <w:szCs w:val="18"/>
              </w:rPr>
              <w:t>Cauliflower</w:t>
            </w:r>
          </w:p>
        </w:tc>
        <w:tc>
          <w:tcPr>
            <w:tcW w:w="1695" w:type="dxa"/>
            <w:shd w:val="clear" w:color="auto" w:fill="FFC000"/>
          </w:tcPr>
          <w:p w14:paraId="536C83AB" w14:textId="1617C3BE" w:rsidR="00BB5C1B" w:rsidRPr="002459FE" w:rsidRDefault="00D05228" w:rsidP="00BB5C1B">
            <w:pPr>
              <w:rPr>
                <w:rFonts w:ascii="Montserrat Medium" w:hAnsi="Montserrat Medium"/>
                <w:sz w:val="18"/>
                <w:szCs w:val="18"/>
              </w:rPr>
            </w:pPr>
            <w:r w:rsidRPr="002459FE">
              <w:rPr>
                <w:rFonts w:ascii="Montserrat Medium" w:hAnsi="Montserrat Medium"/>
                <w:sz w:val="18"/>
                <w:szCs w:val="18"/>
              </w:rPr>
              <w:t>WFM</w:t>
            </w:r>
          </w:p>
        </w:tc>
        <w:tc>
          <w:tcPr>
            <w:tcW w:w="3381" w:type="dxa"/>
            <w:shd w:val="clear" w:color="auto" w:fill="FFC000"/>
          </w:tcPr>
          <w:p w14:paraId="05040AAC" w14:textId="0C37E02D" w:rsidR="00BB5C1B" w:rsidRPr="002459FE" w:rsidRDefault="00D05228" w:rsidP="00BB5C1B">
            <w:pPr>
              <w:rPr>
                <w:rFonts w:ascii="Montserrat Medium" w:hAnsi="Montserrat Medium"/>
                <w:sz w:val="18"/>
                <w:szCs w:val="18"/>
              </w:rPr>
            </w:pPr>
            <w:proofErr w:type="gramStart"/>
            <w:r w:rsidRPr="002459FE">
              <w:rPr>
                <w:rFonts w:ascii="Montserrat Medium" w:hAnsi="Montserrat Medium"/>
                <w:sz w:val="18"/>
                <w:szCs w:val="18"/>
              </w:rPr>
              <w:t>Wild Flower</w:t>
            </w:r>
            <w:proofErr w:type="gramEnd"/>
            <w:r w:rsidRPr="002459FE">
              <w:rPr>
                <w:rFonts w:ascii="Montserrat Medium" w:hAnsi="Montserrat Medium"/>
                <w:sz w:val="18"/>
                <w:szCs w:val="18"/>
              </w:rPr>
              <w:t xml:space="preserve"> Mix</w:t>
            </w:r>
          </w:p>
        </w:tc>
      </w:tr>
      <w:tr w:rsidR="00BB5C1B" w:rsidRPr="002459FE" w14:paraId="0B3BCE4C" w14:textId="77777777" w:rsidTr="00676F83">
        <w:tc>
          <w:tcPr>
            <w:tcW w:w="1384" w:type="dxa"/>
            <w:shd w:val="clear" w:color="auto" w:fill="FFC000"/>
          </w:tcPr>
          <w:p w14:paraId="3C32C977" w14:textId="1DE86415" w:rsidR="00BB5C1B" w:rsidRPr="002459FE" w:rsidRDefault="002530CA" w:rsidP="00BB5C1B">
            <w:pPr>
              <w:rPr>
                <w:rFonts w:ascii="Montserrat Medium" w:hAnsi="Montserrat Medium"/>
                <w:sz w:val="18"/>
                <w:szCs w:val="18"/>
              </w:rPr>
            </w:pPr>
            <w:r w:rsidRPr="002459FE">
              <w:rPr>
                <w:rFonts w:ascii="Montserrat Medium" w:hAnsi="Montserrat Medium"/>
                <w:sz w:val="18"/>
                <w:szCs w:val="18"/>
              </w:rPr>
              <w:t>FALW</w:t>
            </w:r>
          </w:p>
        </w:tc>
        <w:tc>
          <w:tcPr>
            <w:tcW w:w="3692" w:type="dxa"/>
            <w:shd w:val="clear" w:color="auto" w:fill="FFC000"/>
          </w:tcPr>
          <w:p w14:paraId="0367A7A3" w14:textId="03EB0A5B" w:rsidR="00BB5C1B" w:rsidRPr="002459FE" w:rsidRDefault="002530CA" w:rsidP="00BB5C1B">
            <w:pPr>
              <w:rPr>
                <w:rFonts w:ascii="Montserrat Medium" w:hAnsi="Montserrat Medium"/>
                <w:sz w:val="18"/>
                <w:szCs w:val="18"/>
              </w:rPr>
            </w:pPr>
            <w:r w:rsidRPr="002459FE">
              <w:rPr>
                <w:rFonts w:ascii="Montserrat Medium" w:hAnsi="Montserrat Medium"/>
                <w:sz w:val="18"/>
                <w:szCs w:val="18"/>
              </w:rPr>
              <w:t>Fallow</w:t>
            </w:r>
          </w:p>
        </w:tc>
        <w:tc>
          <w:tcPr>
            <w:tcW w:w="1695" w:type="dxa"/>
            <w:shd w:val="clear" w:color="auto" w:fill="FFC000"/>
          </w:tcPr>
          <w:p w14:paraId="3A96BDAE" w14:textId="0CB05ADC" w:rsidR="00BB5C1B" w:rsidRPr="002459FE" w:rsidRDefault="00D05228" w:rsidP="00BB5C1B">
            <w:pPr>
              <w:rPr>
                <w:rFonts w:ascii="Montserrat Medium" w:hAnsi="Montserrat Medium"/>
                <w:sz w:val="18"/>
                <w:szCs w:val="18"/>
              </w:rPr>
            </w:pPr>
            <w:r w:rsidRPr="002459FE">
              <w:rPr>
                <w:rFonts w:ascii="Montserrat Medium" w:hAnsi="Montserrat Medium"/>
                <w:sz w:val="18"/>
                <w:szCs w:val="18"/>
              </w:rPr>
              <w:t>WB</w:t>
            </w:r>
          </w:p>
        </w:tc>
        <w:tc>
          <w:tcPr>
            <w:tcW w:w="3381" w:type="dxa"/>
            <w:shd w:val="clear" w:color="auto" w:fill="FFC000"/>
          </w:tcPr>
          <w:p w14:paraId="43F78F28" w14:textId="674B35DC" w:rsidR="00BB5C1B" w:rsidRPr="002459FE" w:rsidRDefault="00D05228" w:rsidP="00BB5C1B">
            <w:pPr>
              <w:rPr>
                <w:rFonts w:ascii="Montserrat Medium" w:hAnsi="Montserrat Medium"/>
                <w:sz w:val="18"/>
                <w:szCs w:val="18"/>
              </w:rPr>
            </w:pPr>
            <w:r w:rsidRPr="002459FE">
              <w:rPr>
                <w:rFonts w:ascii="Montserrat Medium" w:hAnsi="Montserrat Medium"/>
                <w:sz w:val="18"/>
                <w:szCs w:val="18"/>
              </w:rPr>
              <w:t>Winter Barley</w:t>
            </w:r>
          </w:p>
        </w:tc>
      </w:tr>
      <w:tr w:rsidR="00BB5C1B" w:rsidRPr="002459FE" w14:paraId="79ED305A" w14:textId="77777777" w:rsidTr="00676F83">
        <w:tc>
          <w:tcPr>
            <w:tcW w:w="1384" w:type="dxa"/>
            <w:shd w:val="clear" w:color="auto" w:fill="FFC000"/>
          </w:tcPr>
          <w:p w14:paraId="4F659571" w14:textId="59F1ACD0" w:rsidR="00BB5C1B" w:rsidRPr="002459FE" w:rsidRDefault="002530CA" w:rsidP="00BB5C1B">
            <w:pPr>
              <w:rPr>
                <w:rFonts w:ascii="Montserrat Medium" w:hAnsi="Montserrat Medium"/>
                <w:sz w:val="18"/>
                <w:szCs w:val="18"/>
              </w:rPr>
            </w:pPr>
            <w:r w:rsidRPr="002459FE">
              <w:rPr>
                <w:rFonts w:ascii="Montserrat Medium" w:hAnsi="Montserrat Medium"/>
                <w:sz w:val="18"/>
                <w:szCs w:val="18"/>
              </w:rPr>
              <w:t>OCS-B</w:t>
            </w:r>
          </w:p>
        </w:tc>
        <w:tc>
          <w:tcPr>
            <w:tcW w:w="3692" w:type="dxa"/>
            <w:shd w:val="clear" w:color="auto" w:fill="FFC000"/>
          </w:tcPr>
          <w:p w14:paraId="0722FCDA" w14:textId="59488C60" w:rsidR="00BB5C1B" w:rsidRPr="002459FE" w:rsidRDefault="002530CA" w:rsidP="00BB5C1B">
            <w:pPr>
              <w:rPr>
                <w:rFonts w:ascii="Montserrat Medium" w:hAnsi="Montserrat Medium"/>
                <w:sz w:val="18"/>
                <w:szCs w:val="18"/>
              </w:rPr>
            </w:pPr>
            <w:r w:rsidRPr="002459FE">
              <w:rPr>
                <w:rFonts w:ascii="Montserrat Medium" w:hAnsi="Montserrat Medium"/>
                <w:sz w:val="18"/>
                <w:szCs w:val="18"/>
              </w:rPr>
              <w:t>Fodder Beet</w:t>
            </w:r>
          </w:p>
        </w:tc>
        <w:tc>
          <w:tcPr>
            <w:tcW w:w="1695" w:type="dxa"/>
            <w:shd w:val="clear" w:color="auto" w:fill="FFC000"/>
          </w:tcPr>
          <w:p w14:paraId="644AE0C7" w14:textId="0616507B" w:rsidR="00BB5C1B" w:rsidRPr="002459FE" w:rsidRDefault="00D05228" w:rsidP="00BB5C1B">
            <w:pPr>
              <w:rPr>
                <w:rFonts w:ascii="Montserrat Medium" w:hAnsi="Montserrat Medium"/>
                <w:sz w:val="18"/>
                <w:szCs w:val="18"/>
              </w:rPr>
            </w:pPr>
            <w:r w:rsidRPr="002459FE">
              <w:rPr>
                <w:rFonts w:ascii="Montserrat Medium" w:hAnsi="Montserrat Medium"/>
                <w:sz w:val="18"/>
                <w:szCs w:val="18"/>
              </w:rPr>
              <w:t>WBEAN</w:t>
            </w:r>
          </w:p>
        </w:tc>
        <w:tc>
          <w:tcPr>
            <w:tcW w:w="3381" w:type="dxa"/>
            <w:shd w:val="clear" w:color="auto" w:fill="FFC000"/>
          </w:tcPr>
          <w:p w14:paraId="279E2B3B" w14:textId="40EE9CC1" w:rsidR="00BB5C1B" w:rsidRPr="002459FE" w:rsidRDefault="00D05228" w:rsidP="00BB5C1B">
            <w:pPr>
              <w:rPr>
                <w:rFonts w:ascii="Montserrat Medium" w:hAnsi="Montserrat Medium"/>
                <w:sz w:val="18"/>
                <w:szCs w:val="18"/>
              </w:rPr>
            </w:pPr>
            <w:r w:rsidRPr="002459FE">
              <w:rPr>
                <w:rFonts w:ascii="Montserrat Medium" w:hAnsi="Montserrat Medium"/>
                <w:sz w:val="18"/>
                <w:szCs w:val="18"/>
              </w:rPr>
              <w:t xml:space="preserve">Winter Beans for Human </w:t>
            </w:r>
          </w:p>
        </w:tc>
      </w:tr>
      <w:tr w:rsidR="002530CA" w:rsidRPr="002459FE" w14:paraId="399A3869" w14:textId="77777777" w:rsidTr="00676F83">
        <w:tc>
          <w:tcPr>
            <w:tcW w:w="1384" w:type="dxa"/>
            <w:shd w:val="clear" w:color="auto" w:fill="FFC000"/>
          </w:tcPr>
          <w:p w14:paraId="44B318DD" w14:textId="5EAF4436" w:rsidR="002530CA" w:rsidRPr="002459FE" w:rsidRDefault="002530CA" w:rsidP="00BB5C1B">
            <w:pPr>
              <w:rPr>
                <w:rFonts w:ascii="Montserrat Medium" w:hAnsi="Montserrat Medium"/>
                <w:sz w:val="18"/>
                <w:szCs w:val="18"/>
              </w:rPr>
            </w:pPr>
            <w:r w:rsidRPr="002459FE">
              <w:rPr>
                <w:rFonts w:ascii="Montserrat Medium" w:hAnsi="Montserrat Medium"/>
                <w:sz w:val="18"/>
                <w:szCs w:val="18"/>
              </w:rPr>
              <w:t>LEEK</w:t>
            </w:r>
          </w:p>
        </w:tc>
        <w:tc>
          <w:tcPr>
            <w:tcW w:w="3692" w:type="dxa"/>
            <w:shd w:val="clear" w:color="auto" w:fill="FFC000"/>
          </w:tcPr>
          <w:p w14:paraId="25CDBA8B" w14:textId="05A06799" w:rsidR="002530CA" w:rsidRPr="002459FE" w:rsidRDefault="002530CA" w:rsidP="00BB5C1B">
            <w:pPr>
              <w:rPr>
                <w:rFonts w:ascii="Montserrat Medium" w:hAnsi="Montserrat Medium"/>
                <w:sz w:val="18"/>
                <w:szCs w:val="18"/>
              </w:rPr>
            </w:pPr>
            <w:r w:rsidRPr="002459FE">
              <w:rPr>
                <w:rFonts w:ascii="Montserrat Medium" w:hAnsi="Montserrat Medium"/>
                <w:sz w:val="18"/>
                <w:szCs w:val="18"/>
              </w:rPr>
              <w:t>Leeks</w:t>
            </w:r>
          </w:p>
        </w:tc>
        <w:tc>
          <w:tcPr>
            <w:tcW w:w="1695" w:type="dxa"/>
            <w:shd w:val="clear" w:color="auto" w:fill="FFC000"/>
          </w:tcPr>
          <w:p w14:paraId="607A1B52" w14:textId="0B083199" w:rsidR="002530CA" w:rsidRPr="002459FE" w:rsidRDefault="00D05228" w:rsidP="00BB5C1B">
            <w:pPr>
              <w:rPr>
                <w:rFonts w:ascii="Montserrat Medium" w:hAnsi="Montserrat Medium"/>
                <w:sz w:val="18"/>
                <w:szCs w:val="18"/>
              </w:rPr>
            </w:pPr>
            <w:r w:rsidRPr="002459FE">
              <w:rPr>
                <w:rFonts w:ascii="Montserrat Medium" w:hAnsi="Montserrat Medium"/>
                <w:sz w:val="18"/>
                <w:szCs w:val="18"/>
              </w:rPr>
              <w:t>WFB</w:t>
            </w:r>
          </w:p>
        </w:tc>
        <w:tc>
          <w:tcPr>
            <w:tcW w:w="3381" w:type="dxa"/>
            <w:shd w:val="clear" w:color="auto" w:fill="FFC000"/>
          </w:tcPr>
          <w:p w14:paraId="4776F4CD" w14:textId="387F1BA9" w:rsidR="002530CA" w:rsidRPr="002459FE" w:rsidRDefault="00D05228" w:rsidP="00BB5C1B">
            <w:pPr>
              <w:rPr>
                <w:rFonts w:ascii="Montserrat Medium" w:hAnsi="Montserrat Medium"/>
                <w:sz w:val="18"/>
                <w:szCs w:val="18"/>
              </w:rPr>
            </w:pPr>
            <w:r w:rsidRPr="002459FE">
              <w:rPr>
                <w:rFonts w:ascii="Montserrat Medium" w:hAnsi="Montserrat Medium"/>
                <w:sz w:val="18"/>
                <w:szCs w:val="18"/>
              </w:rPr>
              <w:t>Winter Field Beans</w:t>
            </w:r>
          </w:p>
        </w:tc>
      </w:tr>
      <w:tr w:rsidR="002530CA" w:rsidRPr="002459FE" w14:paraId="6EC34EFA" w14:textId="77777777" w:rsidTr="00676F83">
        <w:tc>
          <w:tcPr>
            <w:tcW w:w="1384" w:type="dxa"/>
            <w:shd w:val="clear" w:color="auto" w:fill="FFC000"/>
          </w:tcPr>
          <w:p w14:paraId="3E7971F9" w14:textId="3F4FE01C" w:rsidR="002530CA" w:rsidRPr="002459FE" w:rsidRDefault="002530CA" w:rsidP="00BB5C1B">
            <w:pPr>
              <w:rPr>
                <w:rFonts w:ascii="Montserrat Medium" w:hAnsi="Montserrat Medium"/>
                <w:sz w:val="18"/>
                <w:szCs w:val="18"/>
              </w:rPr>
            </w:pPr>
            <w:r w:rsidRPr="002459FE">
              <w:rPr>
                <w:rFonts w:ascii="Montserrat Medium" w:hAnsi="Montserrat Medium"/>
                <w:sz w:val="18"/>
                <w:szCs w:val="18"/>
              </w:rPr>
              <w:t>LEN</w:t>
            </w:r>
          </w:p>
        </w:tc>
        <w:tc>
          <w:tcPr>
            <w:tcW w:w="3692" w:type="dxa"/>
            <w:shd w:val="clear" w:color="auto" w:fill="FFC000"/>
          </w:tcPr>
          <w:p w14:paraId="541642AF" w14:textId="2F268A81" w:rsidR="002530CA" w:rsidRPr="002459FE" w:rsidRDefault="002530CA" w:rsidP="00BB5C1B">
            <w:pPr>
              <w:rPr>
                <w:rFonts w:ascii="Montserrat Medium" w:hAnsi="Montserrat Medium"/>
                <w:sz w:val="18"/>
                <w:szCs w:val="18"/>
              </w:rPr>
            </w:pPr>
            <w:r w:rsidRPr="002459FE">
              <w:rPr>
                <w:rFonts w:ascii="Montserrat Medium" w:hAnsi="Montserrat Medium"/>
                <w:sz w:val="18"/>
                <w:szCs w:val="18"/>
              </w:rPr>
              <w:t>Lentils</w:t>
            </w:r>
          </w:p>
        </w:tc>
        <w:tc>
          <w:tcPr>
            <w:tcW w:w="1695" w:type="dxa"/>
            <w:shd w:val="clear" w:color="auto" w:fill="FFC000"/>
          </w:tcPr>
          <w:p w14:paraId="75091C9F" w14:textId="77359FCE" w:rsidR="002530CA" w:rsidRPr="002459FE" w:rsidRDefault="00D05228" w:rsidP="00BB5C1B">
            <w:pPr>
              <w:rPr>
                <w:rFonts w:ascii="Montserrat Medium" w:hAnsi="Montserrat Medium"/>
                <w:sz w:val="18"/>
                <w:szCs w:val="18"/>
              </w:rPr>
            </w:pPr>
            <w:r w:rsidRPr="002459FE">
              <w:rPr>
                <w:rFonts w:ascii="Montserrat Medium" w:hAnsi="Montserrat Medium"/>
                <w:sz w:val="18"/>
                <w:szCs w:val="18"/>
              </w:rPr>
              <w:t>WO</w:t>
            </w:r>
          </w:p>
        </w:tc>
        <w:tc>
          <w:tcPr>
            <w:tcW w:w="3381" w:type="dxa"/>
            <w:shd w:val="clear" w:color="auto" w:fill="FFC000"/>
          </w:tcPr>
          <w:p w14:paraId="799BF2EC" w14:textId="1746AD0D" w:rsidR="002530CA" w:rsidRPr="002459FE" w:rsidRDefault="00D05228" w:rsidP="00BB5C1B">
            <w:pPr>
              <w:rPr>
                <w:rFonts w:ascii="Montserrat Medium" w:hAnsi="Montserrat Medium"/>
                <w:sz w:val="18"/>
                <w:szCs w:val="18"/>
              </w:rPr>
            </w:pPr>
            <w:r w:rsidRPr="002459FE">
              <w:rPr>
                <w:rFonts w:ascii="Montserrat Medium" w:hAnsi="Montserrat Medium"/>
                <w:sz w:val="18"/>
                <w:szCs w:val="18"/>
              </w:rPr>
              <w:t>Winter Oats</w:t>
            </w:r>
          </w:p>
        </w:tc>
      </w:tr>
      <w:tr w:rsidR="002530CA" w:rsidRPr="002459FE" w14:paraId="1D89AB83" w14:textId="77777777" w:rsidTr="00676F83">
        <w:tc>
          <w:tcPr>
            <w:tcW w:w="1384" w:type="dxa"/>
            <w:shd w:val="clear" w:color="auto" w:fill="FFC000"/>
          </w:tcPr>
          <w:p w14:paraId="350189DC" w14:textId="1075A93A" w:rsidR="002530CA" w:rsidRPr="002459FE" w:rsidRDefault="002530CA" w:rsidP="00BB5C1B">
            <w:pPr>
              <w:rPr>
                <w:rFonts w:ascii="Montserrat Medium" w:hAnsi="Montserrat Medium"/>
                <w:sz w:val="18"/>
                <w:szCs w:val="18"/>
              </w:rPr>
            </w:pPr>
            <w:r w:rsidRPr="002459FE">
              <w:rPr>
                <w:rFonts w:ascii="Montserrat Medium" w:hAnsi="Montserrat Medium"/>
                <w:sz w:val="18"/>
                <w:szCs w:val="18"/>
              </w:rPr>
              <w:t>LETT</w:t>
            </w:r>
          </w:p>
        </w:tc>
        <w:tc>
          <w:tcPr>
            <w:tcW w:w="3692" w:type="dxa"/>
            <w:shd w:val="clear" w:color="auto" w:fill="FFC000"/>
          </w:tcPr>
          <w:p w14:paraId="17129EEE" w14:textId="19278FA4" w:rsidR="002530CA" w:rsidRPr="002459FE" w:rsidRDefault="002530CA" w:rsidP="00BB5C1B">
            <w:pPr>
              <w:rPr>
                <w:rFonts w:ascii="Montserrat Medium" w:hAnsi="Montserrat Medium"/>
                <w:sz w:val="18"/>
                <w:szCs w:val="18"/>
              </w:rPr>
            </w:pPr>
            <w:r w:rsidRPr="002459FE">
              <w:rPr>
                <w:rFonts w:ascii="Montserrat Medium" w:hAnsi="Montserrat Medium"/>
                <w:sz w:val="18"/>
                <w:szCs w:val="18"/>
              </w:rPr>
              <w:t>Lettuce</w:t>
            </w:r>
          </w:p>
        </w:tc>
        <w:tc>
          <w:tcPr>
            <w:tcW w:w="1695" w:type="dxa"/>
            <w:shd w:val="clear" w:color="auto" w:fill="FFC000"/>
          </w:tcPr>
          <w:p w14:paraId="4067DA6A" w14:textId="23AC2CD5" w:rsidR="002530CA" w:rsidRPr="002459FE" w:rsidRDefault="00D05228" w:rsidP="00BB5C1B">
            <w:pPr>
              <w:rPr>
                <w:rFonts w:ascii="Montserrat Medium" w:hAnsi="Montserrat Medium"/>
                <w:sz w:val="18"/>
                <w:szCs w:val="18"/>
              </w:rPr>
            </w:pPr>
            <w:r w:rsidRPr="002459FE">
              <w:rPr>
                <w:rFonts w:ascii="Montserrat Medium" w:hAnsi="Montserrat Medium"/>
                <w:sz w:val="18"/>
                <w:szCs w:val="18"/>
              </w:rPr>
              <w:t>WOSR</w:t>
            </w:r>
          </w:p>
        </w:tc>
        <w:tc>
          <w:tcPr>
            <w:tcW w:w="3381" w:type="dxa"/>
            <w:shd w:val="clear" w:color="auto" w:fill="FFC000"/>
          </w:tcPr>
          <w:p w14:paraId="6B32F90F" w14:textId="0D0580A4" w:rsidR="002530CA" w:rsidRPr="002459FE" w:rsidRDefault="00D05228" w:rsidP="00BB5C1B">
            <w:pPr>
              <w:rPr>
                <w:rFonts w:ascii="Montserrat Medium" w:hAnsi="Montserrat Medium"/>
                <w:sz w:val="18"/>
                <w:szCs w:val="18"/>
              </w:rPr>
            </w:pPr>
            <w:r w:rsidRPr="002459FE">
              <w:rPr>
                <w:rFonts w:ascii="Montserrat Medium" w:hAnsi="Montserrat Medium"/>
                <w:sz w:val="18"/>
                <w:szCs w:val="18"/>
              </w:rPr>
              <w:t>Winter Oil Seed Rape</w:t>
            </w:r>
          </w:p>
        </w:tc>
      </w:tr>
      <w:tr w:rsidR="002530CA" w:rsidRPr="002459FE" w14:paraId="18563215" w14:textId="77777777" w:rsidTr="00676F83">
        <w:tc>
          <w:tcPr>
            <w:tcW w:w="1384" w:type="dxa"/>
            <w:shd w:val="clear" w:color="auto" w:fill="FFC000"/>
          </w:tcPr>
          <w:p w14:paraId="17B22E7C" w14:textId="3F5BFEA5" w:rsidR="002530CA" w:rsidRPr="002459FE" w:rsidRDefault="002530CA" w:rsidP="00BB5C1B">
            <w:pPr>
              <w:rPr>
                <w:rFonts w:ascii="Montserrat Medium" w:hAnsi="Montserrat Medium"/>
                <w:sz w:val="18"/>
                <w:szCs w:val="18"/>
              </w:rPr>
            </w:pPr>
            <w:r w:rsidRPr="002459FE">
              <w:rPr>
                <w:rFonts w:ascii="Montserrat Medium" w:hAnsi="Montserrat Medium"/>
                <w:sz w:val="18"/>
                <w:szCs w:val="18"/>
              </w:rPr>
              <w:t>LIN</w:t>
            </w:r>
          </w:p>
        </w:tc>
        <w:tc>
          <w:tcPr>
            <w:tcW w:w="3692" w:type="dxa"/>
            <w:shd w:val="clear" w:color="auto" w:fill="FFC000"/>
          </w:tcPr>
          <w:p w14:paraId="29AE1B4C" w14:textId="6A456E0A" w:rsidR="002530CA" w:rsidRPr="002459FE" w:rsidRDefault="002530CA" w:rsidP="00BB5C1B">
            <w:pPr>
              <w:rPr>
                <w:rFonts w:ascii="Montserrat Medium" w:hAnsi="Montserrat Medium"/>
                <w:sz w:val="18"/>
                <w:szCs w:val="18"/>
              </w:rPr>
            </w:pPr>
            <w:r w:rsidRPr="002459FE">
              <w:rPr>
                <w:rFonts w:ascii="Montserrat Medium" w:hAnsi="Montserrat Medium"/>
                <w:sz w:val="18"/>
                <w:szCs w:val="18"/>
              </w:rPr>
              <w:t>Linseed</w:t>
            </w:r>
          </w:p>
        </w:tc>
        <w:tc>
          <w:tcPr>
            <w:tcW w:w="1695" w:type="dxa"/>
            <w:shd w:val="clear" w:color="auto" w:fill="FFC000"/>
          </w:tcPr>
          <w:p w14:paraId="1759FAB1" w14:textId="04AFB470" w:rsidR="002530CA" w:rsidRPr="002459FE" w:rsidRDefault="00D05228" w:rsidP="00BB5C1B">
            <w:pPr>
              <w:rPr>
                <w:rFonts w:ascii="Montserrat Medium" w:hAnsi="Montserrat Medium"/>
                <w:sz w:val="18"/>
                <w:szCs w:val="18"/>
              </w:rPr>
            </w:pPr>
            <w:r w:rsidRPr="002459FE">
              <w:rPr>
                <w:rFonts w:ascii="Montserrat Medium" w:hAnsi="Montserrat Medium"/>
                <w:sz w:val="18"/>
                <w:szCs w:val="18"/>
              </w:rPr>
              <w:t>WPEAS</w:t>
            </w:r>
          </w:p>
        </w:tc>
        <w:tc>
          <w:tcPr>
            <w:tcW w:w="3381" w:type="dxa"/>
            <w:shd w:val="clear" w:color="auto" w:fill="FFC000"/>
          </w:tcPr>
          <w:p w14:paraId="71F32819" w14:textId="54AEBC4F" w:rsidR="002530CA" w:rsidRPr="002459FE" w:rsidRDefault="00D05228" w:rsidP="00BB5C1B">
            <w:pPr>
              <w:rPr>
                <w:rFonts w:ascii="Montserrat Medium" w:hAnsi="Montserrat Medium"/>
                <w:sz w:val="18"/>
                <w:szCs w:val="18"/>
              </w:rPr>
            </w:pPr>
            <w:r w:rsidRPr="002459FE">
              <w:rPr>
                <w:rFonts w:ascii="Montserrat Medium" w:hAnsi="Montserrat Medium"/>
                <w:sz w:val="18"/>
                <w:szCs w:val="18"/>
              </w:rPr>
              <w:t>Winter Peas for Human</w:t>
            </w:r>
          </w:p>
        </w:tc>
      </w:tr>
      <w:tr w:rsidR="002530CA" w:rsidRPr="002459FE" w14:paraId="0C943280" w14:textId="77777777" w:rsidTr="00676F83">
        <w:tc>
          <w:tcPr>
            <w:tcW w:w="1384" w:type="dxa"/>
            <w:shd w:val="clear" w:color="auto" w:fill="FFC000"/>
          </w:tcPr>
          <w:p w14:paraId="15115DDD" w14:textId="6E65B817" w:rsidR="002530CA" w:rsidRPr="002459FE" w:rsidRDefault="002530CA" w:rsidP="00BB5C1B">
            <w:pPr>
              <w:rPr>
                <w:rFonts w:ascii="Montserrat Medium" w:hAnsi="Montserrat Medium"/>
                <w:sz w:val="18"/>
                <w:szCs w:val="18"/>
              </w:rPr>
            </w:pPr>
            <w:r w:rsidRPr="002459FE">
              <w:rPr>
                <w:rFonts w:ascii="Montserrat Medium" w:hAnsi="Montserrat Medium"/>
                <w:sz w:val="18"/>
                <w:szCs w:val="18"/>
              </w:rPr>
              <w:t>MBSF</w:t>
            </w:r>
          </w:p>
        </w:tc>
        <w:tc>
          <w:tcPr>
            <w:tcW w:w="3692" w:type="dxa"/>
            <w:shd w:val="clear" w:color="auto" w:fill="FFC000"/>
          </w:tcPr>
          <w:p w14:paraId="564A924B" w14:textId="4F2D5358" w:rsidR="002530CA" w:rsidRPr="002459FE" w:rsidRDefault="002530CA" w:rsidP="00BB5C1B">
            <w:pPr>
              <w:rPr>
                <w:rFonts w:ascii="Montserrat Medium" w:hAnsi="Montserrat Medium"/>
                <w:sz w:val="18"/>
                <w:szCs w:val="18"/>
              </w:rPr>
            </w:pPr>
            <w:r w:rsidRPr="002459FE">
              <w:rPr>
                <w:rFonts w:ascii="Montserrat Medium" w:hAnsi="Montserrat Medium"/>
                <w:sz w:val="18"/>
                <w:szCs w:val="18"/>
              </w:rPr>
              <w:t>Mixed Brassicas for Stock Feed</w:t>
            </w:r>
          </w:p>
        </w:tc>
        <w:tc>
          <w:tcPr>
            <w:tcW w:w="1695" w:type="dxa"/>
            <w:shd w:val="clear" w:color="auto" w:fill="FFC000"/>
          </w:tcPr>
          <w:p w14:paraId="05DB2B21" w14:textId="0EF1E201" w:rsidR="002530CA" w:rsidRPr="002459FE" w:rsidRDefault="00D05228" w:rsidP="00BB5C1B">
            <w:pPr>
              <w:rPr>
                <w:rFonts w:ascii="Montserrat Medium" w:hAnsi="Montserrat Medium"/>
                <w:sz w:val="18"/>
                <w:szCs w:val="18"/>
              </w:rPr>
            </w:pPr>
            <w:r w:rsidRPr="002459FE">
              <w:rPr>
                <w:rFonts w:ascii="Montserrat Medium" w:hAnsi="Montserrat Medium"/>
                <w:sz w:val="18"/>
                <w:szCs w:val="18"/>
              </w:rPr>
              <w:t>WRYE</w:t>
            </w:r>
          </w:p>
        </w:tc>
        <w:tc>
          <w:tcPr>
            <w:tcW w:w="3381" w:type="dxa"/>
            <w:shd w:val="clear" w:color="auto" w:fill="FFC000"/>
          </w:tcPr>
          <w:p w14:paraId="44124956" w14:textId="697E27D6" w:rsidR="002530CA" w:rsidRPr="002459FE" w:rsidRDefault="00D05228" w:rsidP="00BB5C1B">
            <w:pPr>
              <w:rPr>
                <w:rFonts w:ascii="Montserrat Medium" w:hAnsi="Montserrat Medium"/>
                <w:sz w:val="18"/>
                <w:szCs w:val="18"/>
              </w:rPr>
            </w:pPr>
            <w:r w:rsidRPr="002459FE">
              <w:rPr>
                <w:rFonts w:ascii="Montserrat Medium" w:hAnsi="Montserrat Medium"/>
                <w:sz w:val="18"/>
                <w:szCs w:val="18"/>
              </w:rPr>
              <w:t>Winter Rye</w:t>
            </w:r>
          </w:p>
        </w:tc>
      </w:tr>
      <w:tr w:rsidR="002530CA" w:rsidRPr="002459FE" w14:paraId="71FAF1A1" w14:textId="77777777" w:rsidTr="00676F83">
        <w:tc>
          <w:tcPr>
            <w:tcW w:w="1384" w:type="dxa"/>
            <w:shd w:val="clear" w:color="auto" w:fill="FFC000"/>
          </w:tcPr>
          <w:p w14:paraId="7319EB14" w14:textId="12B222F2" w:rsidR="002530CA" w:rsidRPr="002459FE" w:rsidRDefault="002530CA" w:rsidP="00BB5C1B">
            <w:pPr>
              <w:rPr>
                <w:rFonts w:ascii="Montserrat Medium" w:hAnsi="Montserrat Medium"/>
                <w:sz w:val="18"/>
                <w:szCs w:val="18"/>
              </w:rPr>
            </w:pPr>
            <w:r w:rsidRPr="002459FE">
              <w:rPr>
                <w:rFonts w:ascii="Montserrat Medium" w:hAnsi="Montserrat Medium"/>
                <w:sz w:val="18"/>
                <w:szCs w:val="18"/>
              </w:rPr>
              <w:t>ONI</w:t>
            </w:r>
          </w:p>
        </w:tc>
        <w:tc>
          <w:tcPr>
            <w:tcW w:w="3692" w:type="dxa"/>
            <w:shd w:val="clear" w:color="auto" w:fill="FFC000"/>
          </w:tcPr>
          <w:p w14:paraId="445C4E22" w14:textId="564C9A4C" w:rsidR="002530CA" w:rsidRPr="002459FE" w:rsidRDefault="002530CA" w:rsidP="00BB5C1B">
            <w:pPr>
              <w:rPr>
                <w:rFonts w:ascii="Montserrat Medium" w:hAnsi="Montserrat Medium"/>
                <w:sz w:val="18"/>
                <w:szCs w:val="18"/>
              </w:rPr>
            </w:pPr>
            <w:r w:rsidRPr="002459FE">
              <w:rPr>
                <w:rFonts w:ascii="Montserrat Medium" w:hAnsi="Montserrat Medium"/>
                <w:sz w:val="18"/>
                <w:szCs w:val="18"/>
              </w:rPr>
              <w:t>Onions</w:t>
            </w:r>
          </w:p>
        </w:tc>
        <w:tc>
          <w:tcPr>
            <w:tcW w:w="1695" w:type="dxa"/>
            <w:shd w:val="clear" w:color="auto" w:fill="FFC000"/>
          </w:tcPr>
          <w:p w14:paraId="242E4F89" w14:textId="0BFB5458" w:rsidR="002530CA" w:rsidRPr="002459FE" w:rsidRDefault="00D05228" w:rsidP="00BB5C1B">
            <w:pPr>
              <w:rPr>
                <w:rFonts w:ascii="Montserrat Medium" w:hAnsi="Montserrat Medium"/>
                <w:sz w:val="18"/>
                <w:szCs w:val="18"/>
              </w:rPr>
            </w:pPr>
            <w:r w:rsidRPr="002459FE">
              <w:rPr>
                <w:rFonts w:ascii="Montserrat Medium" w:hAnsi="Montserrat Medium"/>
                <w:sz w:val="18"/>
                <w:szCs w:val="18"/>
              </w:rPr>
              <w:t>WSPELT</w:t>
            </w:r>
          </w:p>
        </w:tc>
        <w:tc>
          <w:tcPr>
            <w:tcW w:w="3381" w:type="dxa"/>
            <w:shd w:val="clear" w:color="auto" w:fill="FFC000"/>
          </w:tcPr>
          <w:p w14:paraId="1FAE04CD" w14:textId="3C1D21F8" w:rsidR="002530CA" w:rsidRPr="002459FE" w:rsidRDefault="00D05228" w:rsidP="00BB5C1B">
            <w:pPr>
              <w:rPr>
                <w:rFonts w:ascii="Montserrat Medium" w:hAnsi="Montserrat Medium"/>
                <w:sz w:val="18"/>
                <w:szCs w:val="18"/>
              </w:rPr>
            </w:pPr>
            <w:r w:rsidRPr="002459FE">
              <w:rPr>
                <w:rFonts w:ascii="Montserrat Medium" w:hAnsi="Montserrat Medium"/>
                <w:sz w:val="18"/>
                <w:szCs w:val="18"/>
              </w:rPr>
              <w:t>Winter Spelt</w:t>
            </w:r>
          </w:p>
        </w:tc>
      </w:tr>
      <w:tr w:rsidR="002530CA" w:rsidRPr="002459FE" w14:paraId="4F4EEAC7" w14:textId="77777777" w:rsidTr="00676F83">
        <w:tc>
          <w:tcPr>
            <w:tcW w:w="1384" w:type="dxa"/>
            <w:shd w:val="clear" w:color="auto" w:fill="FFC000"/>
          </w:tcPr>
          <w:p w14:paraId="146E6983" w14:textId="2A40D885" w:rsidR="002530CA" w:rsidRPr="002459FE" w:rsidRDefault="002530CA" w:rsidP="00BB5C1B">
            <w:pPr>
              <w:rPr>
                <w:rFonts w:ascii="Montserrat Medium" w:hAnsi="Montserrat Medium"/>
                <w:sz w:val="18"/>
                <w:szCs w:val="18"/>
              </w:rPr>
            </w:pPr>
            <w:r w:rsidRPr="002459FE">
              <w:rPr>
                <w:rFonts w:ascii="Montserrat Medium" w:hAnsi="Montserrat Medium"/>
                <w:sz w:val="18"/>
                <w:szCs w:val="18"/>
              </w:rPr>
              <w:t>WDG</w:t>
            </w:r>
          </w:p>
        </w:tc>
        <w:tc>
          <w:tcPr>
            <w:tcW w:w="3692" w:type="dxa"/>
            <w:shd w:val="clear" w:color="auto" w:fill="FFC000"/>
          </w:tcPr>
          <w:p w14:paraId="6AD2730F" w14:textId="3A686FEB" w:rsidR="002530CA" w:rsidRPr="002459FE" w:rsidRDefault="002530CA" w:rsidP="00BB5C1B">
            <w:pPr>
              <w:rPr>
                <w:rFonts w:ascii="Montserrat Medium" w:hAnsi="Montserrat Medium"/>
                <w:sz w:val="18"/>
                <w:szCs w:val="18"/>
              </w:rPr>
            </w:pPr>
            <w:r w:rsidRPr="002459FE">
              <w:rPr>
                <w:rFonts w:ascii="Montserrat Medium" w:hAnsi="Montserrat Medium"/>
                <w:sz w:val="18"/>
                <w:szCs w:val="18"/>
              </w:rPr>
              <w:t>Open Grazed Woodland</w:t>
            </w:r>
          </w:p>
        </w:tc>
        <w:tc>
          <w:tcPr>
            <w:tcW w:w="1695" w:type="dxa"/>
            <w:shd w:val="clear" w:color="auto" w:fill="FFC000"/>
          </w:tcPr>
          <w:p w14:paraId="2694EBF1" w14:textId="322BB7B7" w:rsidR="002530CA" w:rsidRPr="002459FE" w:rsidRDefault="00D05228" w:rsidP="00BB5C1B">
            <w:pPr>
              <w:rPr>
                <w:rFonts w:ascii="Montserrat Medium" w:hAnsi="Montserrat Medium"/>
                <w:sz w:val="18"/>
                <w:szCs w:val="18"/>
              </w:rPr>
            </w:pPr>
            <w:r w:rsidRPr="002459FE">
              <w:rPr>
                <w:rFonts w:ascii="Montserrat Medium" w:hAnsi="Montserrat Medium"/>
                <w:sz w:val="18"/>
                <w:szCs w:val="18"/>
              </w:rPr>
              <w:t>WTRIT</w:t>
            </w:r>
          </w:p>
        </w:tc>
        <w:tc>
          <w:tcPr>
            <w:tcW w:w="3381" w:type="dxa"/>
            <w:shd w:val="clear" w:color="auto" w:fill="FFC000"/>
          </w:tcPr>
          <w:p w14:paraId="3A2C448F" w14:textId="772805C1" w:rsidR="002530CA" w:rsidRPr="002459FE" w:rsidRDefault="00D05228" w:rsidP="00BB5C1B">
            <w:pPr>
              <w:rPr>
                <w:rFonts w:ascii="Montserrat Medium" w:hAnsi="Montserrat Medium"/>
                <w:sz w:val="18"/>
                <w:szCs w:val="18"/>
              </w:rPr>
            </w:pPr>
            <w:r w:rsidRPr="002459FE">
              <w:rPr>
                <w:rFonts w:ascii="Montserrat Medium" w:hAnsi="Montserrat Medium"/>
                <w:sz w:val="18"/>
                <w:szCs w:val="18"/>
              </w:rPr>
              <w:t>Winter Triticale</w:t>
            </w:r>
          </w:p>
        </w:tc>
      </w:tr>
      <w:tr w:rsidR="002530CA" w:rsidRPr="002459FE" w14:paraId="26A81CED" w14:textId="77777777" w:rsidTr="00676F83">
        <w:tc>
          <w:tcPr>
            <w:tcW w:w="1384" w:type="dxa"/>
            <w:shd w:val="clear" w:color="auto" w:fill="FFC000"/>
          </w:tcPr>
          <w:p w14:paraId="623496D0" w14:textId="563172C3" w:rsidR="002530CA" w:rsidRPr="002459FE" w:rsidRDefault="002530CA" w:rsidP="00BB5C1B">
            <w:pPr>
              <w:rPr>
                <w:rFonts w:ascii="Montserrat Medium" w:hAnsi="Montserrat Medium"/>
                <w:sz w:val="18"/>
                <w:szCs w:val="18"/>
              </w:rPr>
            </w:pPr>
            <w:r w:rsidRPr="002459FE">
              <w:rPr>
                <w:rFonts w:ascii="Montserrat Medium" w:hAnsi="Montserrat Medium"/>
                <w:sz w:val="18"/>
                <w:szCs w:val="18"/>
              </w:rPr>
              <w:t>OSFRT</w:t>
            </w:r>
          </w:p>
        </w:tc>
        <w:tc>
          <w:tcPr>
            <w:tcW w:w="3692" w:type="dxa"/>
            <w:shd w:val="clear" w:color="auto" w:fill="FFC000"/>
          </w:tcPr>
          <w:p w14:paraId="168A867A" w14:textId="61D6D385" w:rsidR="002530CA" w:rsidRPr="002459FE" w:rsidRDefault="002530CA" w:rsidP="00BB5C1B">
            <w:pPr>
              <w:rPr>
                <w:rFonts w:ascii="Montserrat Medium" w:hAnsi="Montserrat Medium"/>
                <w:sz w:val="18"/>
                <w:szCs w:val="18"/>
              </w:rPr>
            </w:pPr>
            <w:r w:rsidRPr="002459FE">
              <w:rPr>
                <w:rFonts w:ascii="Montserrat Medium" w:hAnsi="Montserrat Medium"/>
                <w:sz w:val="18"/>
                <w:szCs w:val="18"/>
              </w:rPr>
              <w:t>Other Soft Fruit</w:t>
            </w:r>
          </w:p>
        </w:tc>
        <w:tc>
          <w:tcPr>
            <w:tcW w:w="1695" w:type="dxa"/>
            <w:shd w:val="clear" w:color="auto" w:fill="FFC000"/>
          </w:tcPr>
          <w:p w14:paraId="5B55B2C9" w14:textId="06C0A674" w:rsidR="002530CA" w:rsidRPr="002459FE" w:rsidRDefault="00D05228" w:rsidP="00BB5C1B">
            <w:pPr>
              <w:rPr>
                <w:rFonts w:ascii="Montserrat Medium" w:hAnsi="Montserrat Medium"/>
                <w:sz w:val="18"/>
                <w:szCs w:val="18"/>
              </w:rPr>
            </w:pPr>
            <w:r w:rsidRPr="002459FE">
              <w:rPr>
                <w:rFonts w:ascii="Montserrat Medium" w:hAnsi="Montserrat Medium"/>
                <w:sz w:val="18"/>
                <w:szCs w:val="18"/>
              </w:rPr>
              <w:t>WW</w:t>
            </w:r>
          </w:p>
        </w:tc>
        <w:tc>
          <w:tcPr>
            <w:tcW w:w="3381" w:type="dxa"/>
            <w:shd w:val="clear" w:color="auto" w:fill="FFC000"/>
          </w:tcPr>
          <w:p w14:paraId="01B8B944" w14:textId="33412B92" w:rsidR="002530CA" w:rsidRPr="002459FE" w:rsidRDefault="00D05228" w:rsidP="00BB5C1B">
            <w:pPr>
              <w:rPr>
                <w:rFonts w:ascii="Montserrat Medium" w:hAnsi="Montserrat Medium"/>
                <w:sz w:val="18"/>
                <w:szCs w:val="18"/>
              </w:rPr>
            </w:pPr>
            <w:r w:rsidRPr="002459FE">
              <w:rPr>
                <w:rFonts w:ascii="Montserrat Medium" w:hAnsi="Montserrat Medium"/>
                <w:sz w:val="18"/>
                <w:szCs w:val="18"/>
              </w:rPr>
              <w:t>Winter Wheat</w:t>
            </w:r>
          </w:p>
        </w:tc>
      </w:tr>
      <w:tr w:rsidR="002530CA" w:rsidRPr="002459FE" w14:paraId="53D1AB4A" w14:textId="77777777" w:rsidTr="00676F83">
        <w:tc>
          <w:tcPr>
            <w:tcW w:w="1384" w:type="dxa"/>
            <w:shd w:val="clear" w:color="auto" w:fill="FFC000"/>
          </w:tcPr>
          <w:p w14:paraId="0706A94A" w14:textId="377CFFA7" w:rsidR="002530CA" w:rsidRPr="002459FE" w:rsidRDefault="002530CA" w:rsidP="00BB5C1B">
            <w:pPr>
              <w:rPr>
                <w:rFonts w:ascii="Montserrat Medium" w:hAnsi="Montserrat Medium"/>
                <w:sz w:val="18"/>
                <w:szCs w:val="18"/>
              </w:rPr>
            </w:pPr>
            <w:r w:rsidRPr="002459FE">
              <w:rPr>
                <w:rFonts w:ascii="Montserrat Medium" w:hAnsi="Montserrat Medium"/>
                <w:sz w:val="18"/>
                <w:szCs w:val="18"/>
              </w:rPr>
              <w:t>OVEG</w:t>
            </w:r>
          </w:p>
        </w:tc>
        <w:tc>
          <w:tcPr>
            <w:tcW w:w="3692" w:type="dxa"/>
            <w:shd w:val="clear" w:color="auto" w:fill="FFC000"/>
          </w:tcPr>
          <w:p w14:paraId="2599422B" w14:textId="790F3DB1" w:rsidR="002530CA" w:rsidRPr="002459FE" w:rsidRDefault="002530CA" w:rsidP="00BB5C1B">
            <w:pPr>
              <w:rPr>
                <w:rFonts w:ascii="Montserrat Medium" w:hAnsi="Montserrat Medium"/>
                <w:sz w:val="18"/>
                <w:szCs w:val="18"/>
              </w:rPr>
            </w:pPr>
            <w:r w:rsidRPr="002459FE">
              <w:rPr>
                <w:rFonts w:ascii="Montserrat Medium" w:hAnsi="Montserrat Medium"/>
                <w:sz w:val="18"/>
                <w:szCs w:val="18"/>
              </w:rPr>
              <w:t>Other Vegetables</w:t>
            </w:r>
          </w:p>
        </w:tc>
        <w:tc>
          <w:tcPr>
            <w:tcW w:w="1695" w:type="dxa"/>
            <w:shd w:val="clear" w:color="auto" w:fill="FFC000"/>
          </w:tcPr>
          <w:p w14:paraId="038C2DA3" w14:textId="48712158" w:rsidR="002530CA" w:rsidRPr="002459FE" w:rsidRDefault="00D05228" w:rsidP="00BB5C1B">
            <w:pPr>
              <w:rPr>
                <w:rFonts w:ascii="Montserrat Medium" w:hAnsi="Montserrat Medium"/>
                <w:sz w:val="18"/>
                <w:szCs w:val="18"/>
              </w:rPr>
            </w:pPr>
            <w:r w:rsidRPr="002459FE">
              <w:rPr>
                <w:rFonts w:ascii="Montserrat Medium" w:hAnsi="Montserrat Medium"/>
                <w:sz w:val="18"/>
                <w:szCs w:val="18"/>
              </w:rPr>
              <w:t>USSO</w:t>
            </w:r>
          </w:p>
        </w:tc>
        <w:tc>
          <w:tcPr>
            <w:tcW w:w="3381" w:type="dxa"/>
            <w:shd w:val="clear" w:color="auto" w:fill="FFC000"/>
          </w:tcPr>
          <w:p w14:paraId="33BF7AAA" w14:textId="0FD00AE0" w:rsidR="002530CA" w:rsidRPr="002459FE" w:rsidRDefault="00D05228" w:rsidP="00BB5C1B">
            <w:pPr>
              <w:rPr>
                <w:rFonts w:ascii="Montserrat Medium" w:hAnsi="Montserrat Medium"/>
                <w:sz w:val="18"/>
                <w:szCs w:val="18"/>
              </w:rPr>
            </w:pPr>
            <w:r w:rsidRPr="002459FE">
              <w:rPr>
                <w:rFonts w:ascii="Montserrat Medium" w:hAnsi="Montserrat Medium"/>
                <w:sz w:val="18"/>
                <w:szCs w:val="18"/>
              </w:rPr>
              <w:t>Under Sown Spring Oats</w:t>
            </w:r>
          </w:p>
        </w:tc>
      </w:tr>
      <w:tr w:rsidR="002530CA" w:rsidRPr="002459FE" w14:paraId="07691910" w14:textId="77777777" w:rsidTr="00676F83">
        <w:tc>
          <w:tcPr>
            <w:tcW w:w="1384" w:type="dxa"/>
            <w:shd w:val="clear" w:color="auto" w:fill="FFC000"/>
          </w:tcPr>
          <w:p w14:paraId="17386C04" w14:textId="7B8EC81A" w:rsidR="002530CA" w:rsidRPr="002459FE" w:rsidRDefault="002530CA" w:rsidP="00BB5C1B">
            <w:pPr>
              <w:rPr>
                <w:rFonts w:ascii="Montserrat Medium" w:hAnsi="Montserrat Medium"/>
                <w:sz w:val="18"/>
                <w:szCs w:val="18"/>
              </w:rPr>
            </w:pPr>
            <w:r w:rsidRPr="002459FE">
              <w:rPr>
                <w:rFonts w:ascii="Montserrat Medium" w:hAnsi="Montserrat Medium"/>
                <w:sz w:val="18"/>
                <w:szCs w:val="18"/>
              </w:rPr>
              <w:t>PAR</w:t>
            </w:r>
          </w:p>
        </w:tc>
        <w:tc>
          <w:tcPr>
            <w:tcW w:w="3692" w:type="dxa"/>
            <w:shd w:val="clear" w:color="auto" w:fill="FFC000"/>
          </w:tcPr>
          <w:p w14:paraId="6A94893A" w14:textId="3788CE06" w:rsidR="002530CA" w:rsidRPr="002459FE" w:rsidRDefault="002530CA" w:rsidP="00BB5C1B">
            <w:pPr>
              <w:rPr>
                <w:rFonts w:ascii="Montserrat Medium" w:hAnsi="Montserrat Medium"/>
                <w:sz w:val="18"/>
                <w:szCs w:val="18"/>
              </w:rPr>
            </w:pPr>
            <w:r w:rsidRPr="002459FE">
              <w:rPr>
                <w:rFonts w:ascii="Montserrat Medium" w:hAnsi="Montserrat Medium"/>
                <w:sz w:val="18"/>
                <w:szCs w:val="18"/>
              </w:rPr>
              <w:t>Parsnips</w:t>
            </w:r>
          </w:p>
        </w:tc>
        <w:tc>
          <w:tcPr>
            <w:tcW w:w="1695" w:type="dxa"/>
            <w:shd w:val="clear" w:color="auto" w:fill="FFC000"/>
          </w:tcPr>
          <w:p w14:paraId="5F61639D" w14:textId="1CE2318C" w:rsidR="002530CA" w:rsidRPr="002459FE" w:rsidRDefault="00D05228" w:rsidP="00BB5C1B">
            <w:pPr>
              <w:rPr>
                <w:rFonts w:ascii="Montserrat Medium" w:hAnsi="Montserrat Medium"/>
                <w:sz w:val="18"/>
                <w:szCs w:val="18"/>
              </w:rPr>
            </w:pPr>
            <w:r w:rsidRPr="002459FE">
              <w:rPr>
                <w:rFonts w:ascii="Montserrat Medium" w:hAnsi="Montserrat Medium"/>
                <w:sz w:val="18"/>
                <w:szCs w:val="18"/>
              </w:rPr>
              <w:t>USSB</w:t>
            </w:r>
          </w:p>
        </w:tc>
        <w:tc>
          <w:tcPr>
            <w:tcW w:w="3381" w:type="dxa"/>
            <w:shd w:val="clear" w:color="auto" w:fill="FFC000"/>
          </w:tcPr>
          <w:p w14:paraId="36376D4E" w14:textId="3AFF781B" w:rsidR="002530CA" w:rsidRPr="002459FE" w:rsidRDefault="00D05228" w:rsidP="00BB5C1B">
            <w:pPr>
              <w:rPr>
                <w:rFonts w:ascii="Montserrat Medium" w:hAnsi="Montserrat Medium"/>
                <w:sz w:val="18"/>
                <w:szCs w:val="18"/>
              </w:rPr>
            </w:pPr>
            <w:r w:rsidRPr="002459FE">
              <w:rPr>
                <w:rFonts w:ascii="Montserrat Medium" w:hAnsi="Montserrat Medium"/>
                <w:sz w:val="18"/>
                <w:szCs w:val="18"/>
              </w:rPr>
              <w:t>Under Sown Spring Barley</w:t>
            </w:r>
          </w:p>
        </w:tc>
      </w:tr>
      <w:tr w:rsidR="002530CA" w:rsidRPr="002459FE" w14:paraId="0E9075CC" w14:textId="77777777" w:rsidTr="00676F83">
        <w:tc>
          <w:tcPr>
            <w:tcW w:w="1384" w:type="dxa"/>
            <w:shd w:val="clear" w:color="auto" w:fill="FFC000"/>
          </w:tcPr>
          <w:p w14:paraId="55F58AB8" w14:textId="6E717FDF" w:rsidR="002530CA" w:rsidRPr="002459FE" w:rsidRDefault="002530CA" w:rsidP="00BB5C1B">
            <w:pPr>
              <w:rPr>
                <w:rFonts w:ascii="Montserrat Medium" w:hAnsi="Montserrat Medium"/>
                <w:sz w:val="18"/>
                <w:szCs w:val="18"/>
              </w:rPr>
            </w:pPr>
            <w:r w:rsidRPr="002459FE">
              <w:rPr>
                <w:rFonts w:ascii="Montserrat Medium" w:hAnsi="Montserrat Medium"/>
                <w:sz w:val="18"/>
                <w:szCs w:val="18"/>
              </w:rPr>
              <w:t xml:space="preserve">PGRS </w:t>
            </w:r>
          </w:p>
        </w:tc>
        <w:tc>
          <w:tcPr>
            <w:tcW w:w="3692" w:type="dxa"/>
            <w:shd w:val="clear" w:color="auto" w:fill="FFC000"/>
          </w:tcPr>
          <w:p w14:paraId="47D7A3AA" w14:textId="10A654F5" w:rsidR="002530CA" w:rsidRPr="002459FE" w:rsidRDefault="002530CA" w:rsidP="00BB5C1B">
            <w:pPr>
              <w:rPr>
                <w:rFonts w:ascii="Montserrat Medium" w:hAnsi="Montserrat Medium"/>
                <w:sz w:val="18"/>
                <w:szCs w:val="18"/>
              </w:rPr>
            </w:pPr>
            <w:r w:rsidRPr="002459FE">
              <w:rPr>
                <w:rFonts w:ascii="Montserrat Medium" w:hAnsi="Montserrat Medium"/>
                <w:sz w:val="18"/>
                <w:szCs w:val="18"/>
              </w:rPr>
              <w:t>Permanent Grassland</w:t>
            </w:r>
          </w:p>
        </w:tc>
        <w:tc>
          <w:tcPr>
            <w:tcW w:w="1695" w:type="dxa"/>
            <w:shd w:val="clear" w:color="auto" w:fill="FFC000"/>
          </w:tcPr>
          <w:p w14:paraId="36AE7D09" w14:textId="16679362" w:rsidR="002530CA" w:rsidRPr="002459FE" w:rsidRDefault="00D05228" w:rsidP="00BB5C1B">
            <w:pPr>
              <w:rPr>
                <w:rFonts w:ascii="Montserrat Medium" w:hAnsi="Montserrat Medium"/>
                <w:sz w:val="18"/>
                <w:szCs w:val="18"/>
              </w:rPr>
            </w:pPr>
            <w:r w:rsidRPr="002459FE">
              <w:rPr>
                <w:rFonts w:ascii="Montserrat Medium" w:hAnsi="Montserrat Medium"/>
                <w:sz w:val="18"/>
                <w:szCs w:val="18"/>
              </w:rPr>
              <w:t>USSW</w:t>
            </w:r>
          </w:p>
        </w:tc>
        <w:tc>
          <w:tcPr>
            <w:tcW w:w="3381" w:type="dxa"/>
            <w:shd w:val="clear" w:color="auto" w:fill="FFC000"/>
          </w:tcPr>
          <w:p w14:paraId="5EFF98A9" w14:textId="7C64A725" w:rsidR="002530CA" w:rsidRPr="002459FE" w:rsidRDefault="00D05228" w:rsidP="00BB5C1B">
            <w:pPr>
              <w:rPr>
                <w:rFonts w:ascii="Montserrat Medium" w:hAnsi="Montserrat Medium"/>
                <w:sz w:val="18"/>
                <w:szCs w:val="18"/>
              </w:rPr>
            </w:pPr>
            <w:r w:rsidRPr="002459FE">
              <w:rPr>
                <w:rFonts w:ascii="Montserrat Medium" w:hAnsi="Montserrat Medium"/>
                <w:sz w:val="18"/>
                <w:szCs w:val="18"/>
              </w:rPr>
              <w:t>Under Sown Spring Wheat</w:t>
            </w:r>
          </w:p>
        </w:tc>
      </w:tr>
      <w:tr w:rsidR="002530CA" w:rsidRPr="002459FE" w14:paraId="0446FEEC" w14:textId="77777777" w:rsidTr="00676F83">
        <w:tc>
          <w:tcPr>
            <w:tcW w:w="1384" w:type="dxa"/>
            <w:shd w:val="clear" w:color="auto" w:fill="FFC000"/>
          </w:tcPr>
          <w:p w14:paraId="0C92DB98" w14:textId="3BA192DC" w:rsidR="002530CA" w:rsidRPr="002459FE" w:rsidRDefault="002530CA" w:rsidP="00BB5C1B">
            <w:pPr>
              <w:rPr>
                <w:rFonts w:ascii="Montserrat Medium" w:hAnsi="Montserrat Medium"/>
                <w:sz w:val="18"/>
                <w:szCs w:val="18"/>
              </w:rPr>
            </w:pPr>
            <w:r w:rsidRPr="002459FE">
              <w:rPr>
                <w:rFonts w:ascii="Montserrat Medium" w:hAnsi="Montserrat Medium"/>
                <w:sz w:val="18"/>
                <w:szCs w:val="18"/>
              </w:rPr>
              <w:t>PHA</w:t>
            </w:r>
          </w:p>
        </w:tc>
        <w:tc>
          <w:tcPr>
            <w:tcW w:w="3692" w:type="dxa"/>
            <w:shd w:val="clear" w:color="auto" w:fill="FFC000"/>
          </w:tcPr>
          <w:p w14:paraId="78FF1C80" w14:textId="37D97C58" w:rsidR="002530CA" w:rsidRPr="002459FE" w:rsidRDefault="002530CA" w:rsidP="00BB5C1B">
            <w:pPr>
              <w:rPr>
                <w:rFonts w:ascii="Montserrat Medium" w:hAnsi="Montserrat Medium"/>
                <w:sz w:val="18"/>
                <w:szCs w:val="18"/>
              </w:rPr>
            </w:pPr>
            <w:r w:rsidRPr="002459FE">
              <w:rPr>
                <w:rFonts w:ascii="Montserrat Medium" w:hAnsi="Montserrat Medium"/>
                <w:sz w:val="18"/>
                <w:szCs w:val="18"/>
              </w:rPr>
              <w:t>Phacelia</w:t>
            </w:r>
          </w:p>
        </w:tc>
        <w:tc>
          <w:tcPr>
            <w:tcW w:w="1695" w:type="dxa"/>
          </w:tcPr>
          <w:p w14:paraId="6DF542DF" w14:textId="77777777" w:rsidR="002530CA" w:rsidRPr="002459FE" w:rsidRDefault="002530CA" w:rsidP="00BB5C1B">
            <w:pPr>
              <w:rPr>
                <w:rFonts w:ascii="Montserrat Medium" w:hAnsi="Montserrat Medium"/>
                <w:sz w:val="18"/>
                <w:szCs w:val="18"/>
              </w:rPr>
            </w:pPr>
          </w:p>
        </w:tc>
        <w:tc>
          <w:tcPr>
            <w:tcW w:w="3381" w:type="dxa"/>
          </w:tcPr>
          <w:p w14:paraId="75136643" w14:textId="77777777" w:rsidR="002530CA" w:rsidRPr="002459FE" w:rsidRDefault="002530CA" w:rsidP="00BB5C1B">
            <w:pPr>
              <w:rPr>
                <w:rFonts w:ascii="Montserrat Medium" w:hAnsi="Montserrat Medium"/>
                <w:sz w:val="18"/>
                <w:szCs w:val="18"/>
              </w:rPr>
            </w:pPr>
          </w:p>
        </w:tc>
      </w:tr>
      <w:tr w:rsidR="00676F83" w:rsidRPr="002459FE" w14:paraId="6405244B" w14:textId="77777777" w:rsidTr="00676F83">
        <w:tc>
          <w:tcPr>
            <w:tcW w:w="1384" w:type="dxa"/>
            <w:shd w:val="clear" w:color="auto" w:fill="FFC000"/>
          </w:tcPr>
          <w:p w14:paraId="48EA821C" w14:textId="1C9B7C99" w:rsidR="00676F83" w:rsidRPr="002459FE" w:rsidRDefault="00676F83" w:rsidP="00BB5C1B">
            <w:pPr>
              <w:rPr>
                <w:rFonts w:ascii="Montserrat Medium" w:hAnsi="Montserrat Medium"/>
                <w:sz w:val="18"/>
                <w:szCs w:val="18"/>
              </w:rPr>
            </w:pPr>
            <w:r w:rsidRPr="002459FE">
              <w:rPr>
                <w:rFonts w:ascii="Montserrat Medium" w:hAnsi="Montserrat Medium"/>
                <w:sz w:val="18"/>
                <w:szCs w:val="18"/>
              </w:rPr>
              <w:t>RAST</w:t>
            </w:r>
          </w:p>
        </w:tc>
        <w:tc>
          <w:tcPr>
            <w:tcW w:w="3692" w:type="dxa"/>
            <w:shd w:val="clear" w:color="auto" w:fill="FFC000"/>
          </w:tcPr>
          <w:p w14:paraId="678E554C" w14:textId="55A1F227" w:rsidR="00676F83" w:rsidRPr="002459FE" w:rsidRDefault="00676F83" w:rsidP="00BB5C1B">
            <w:pPr>
              <w:rPr>
                <w:rFonts w:ascii="Montserrat Medium" w:hAnsi="Montserrat Medium"/>
                <w:sz w:val="18"/>
                <w:szCs w:val="18"/>
              </w:rPr>
            </w:pPr>
            <w:r w:rsidRPr="002459FE">
              <w:rPr>
                <w:rFonts w:ascii="Montserrat Medium" w:hAnsi="Montserrat Medium"/>
                <w:sz w:val="18"/>
                <w:szCs w:val="18"/>
              </w:rPr>
              <w:t>Rape for Stock Feed</w:t>
            </w:r>
          </w:p>
        </w:tc>
        <w:tc>
          <w:tcPr>
            <w:tcW w:w="1695" w:type="dxa"/>
            <w:vMerge w:val="restart"/>
            <w:shd w:val="clear" w:color="auto" w:fill="F2DBDB" w:themeFill="accent2" w:themeFillTint="33"/>
          </w:tcPr>
          <w:p w14:paraId="5A6B23D8" w14:textId="75D722F0" w:rsidR="00676F83" w:rsidRPr="002459FE" w:rsidRDefault="00676F83" w:rsidP="00BB5C1B">
            <w:pPr>
              <w:rPr>
                <w:rFonts w:ascii="Montserrat Medium" w:hAnsi="Montserrat Medium"/>
                <w:sz w:val="18"/>
                <w:szCs w:val="18"/>
              </w:rPr>
            </w:pPr>
            <w:r w:rsidRPr="002459FE">
              <w:rPr>
                <w:rFonts w:ascii="Montserrat Medium" w:hAnsi="Montserrat Medium"/>
                <w:sz w:val="18"/>
                <w:szCs w:val="18"/>
              </w:rPr>
              <w:t>Eg SP, SO</w:t>
            </w:r>
          </w:p>
        </w:tc>
        <w:tc>
          <w:tcPr>
            <w:tcW w:w="3381" w:type="dxa"/>
            <w:vMerge w:val="restart"/>
            <w:shd w:val="clear" w:color="auto" w:fill="F2DBDB" w:themeFill="accent2" w:themeFillTint="33"/>
          </w:tcPr>
          <w:p w14:paraId="5B4AEA23" w14:textId="27337C03" w:rsidR="00676F83" w:rsidRPr="002459FE" w:rsidRDefault="00676F83" w:rsidP="00BB5C1B">
            <w:pPr>
              <w:rPr>
                <w:rFonts w:ascii="Montserrat Medium" w:hAnsi="Montserrat Medium"/>
                <w:sz w:val="18"/>
                <w:szCs w:val="18"/>
              </w:rPr>
            </w:pPr>
            <w:r w:rsidRPr="002459FE">
              <w:rPr>
                <w:rFonts w:ascii="Montserrat Medium" w:hAnsi="Montserrat Medium"/>
                <w:sz w:val="18"/>
                <w:szCs w:val="18"/>
              </w:rPr>
              <w:t>Where inter-cropping is grown, enter all the crop codes for the species grown</w:t>
            </w:r>
          </w:p>
        </w:tc>
      </w:tr>
      <w:tr w:rsidR="00676F83" w:rsidRPr="002459FE" w14:paraId="106DE215" w14:textId="77777777" w:rsidTr="00676F83">
        <w:tc>
          <w:tcPr>
            <w:tcW w:w="1384" w:type="dxa"/>
            <w:shd w:val="clear" w:color="auto" w:fill="FFC000"/>
          </w:tcPr>
          <w:p w14:paraId="06EEEBC1" w14:textId="1B85BDC5" w:rsidR="00676F83" w:rsidRPr="002459FE" w:rsidRDefault="00676F83" w:rsidP="00BB5C1B">
            <w:pPr>
              <w:rPr>
                <w:rFonts w:ascii="Montserrat Medium" w:hAnsi="Montserrat Medium"/>
                <w:sz w:val="18"/>
                <w:szCs w:val="18"/>
              </w:rPr>
            </w:pPr>
            <w:r w:rsidRPr="002459FE">
              <w:rPr>
                <w:rFonts w:ascii="Montserrat Medium" w:hAnsi="Montserrat Medium"/>
                <w:sz w:val="18"/>
                <w:szCs w:val="18"/>
              </w:rPr>
              <w:t>RHB</w:t>
            </w:r>
          </w:p>
        </w:tc>
        <w:tc>
          <w:tcPr>
            <w:tcW w:w="3692" w:type="dxa"/>
            <w:shd w:val="clear" w:color="auto" w:fill="FFC000"/>
          </w:tcPr>
          <w:p w14:paraId="16D7125F" w14:textId="41FFC1FF" w:rsidR="00676F83" w:rsidRPr="002459FE" w:rsidRDefault="00676F83" w:rsidP="00BB5C1B">
            <w:pPr>
              <w:rPr>
                <w:rFonts w:ascii="Montserrat Medium" w:hAnsi="Montserrat Medium"/>
                <w:sz w:val="18"/>
                <w:szCs w:val="18"/>
              </w:rPr>
            </w:pPr>
            <w:r w:rsidRPr="002459FE">
              <w:rPr>
                <w:rFonts w:ascii="Montserrat Medium" w:hAnsi="Montserrat Medium"/>
                <w:sz w:val="18"/>
                <w:szCs w:val="18"/>
              </w:rPr>
              <w:t>Rhubarb</w:t>
            </w:r>
          </w:p>
        </w:tc>
        <w:tc>
          <w:tcPr>
            <w:tcW w:w="1695" w:type="dxa"/>
            <w:vMerge/>
          </w:tcPr>
          <w:p w14:paraId="53E89662" w14:textId="77777777" w:rsidR="00676F83" w:rsidRPr="002459FE" w:rsidRDefault="00676F83" w:rsidP="00BB5C1B">
            <w:pPr>
              <w:rPr>
                <w:rFonts w:ascii="Montserrat Medium" w:hAnsi="Montserrat Medium"/>
                <w:sz w:val="18"/>
                <w:szCs w:val="18"/>
              </w:rPr>
            </w:pPr>
          </w:p>
        </w:tc>
        <w:tc>
          <w:tcPr>
            <w:tcW w:w="3381" w:type="dxa"/>
            <w:vMerge/>
          </w:tcPr>
          <w:p w14:paraId="1CDE1F92" w14:textId="77777777" w:rsidR="00676F83" w:rsidRPr="002459FE" w:rsidRDefault="00676F83" w:rsidP="00BB5C1B">
            <w:pPr>
              <w:rPr>
                <w:rFonts w:ascii="Montserrat Medium" w:hAnsi="Montserrat Medium"/>
                <w:sz w:val="18"/>
                <w:szCs w:val="18"/>
              </w:rPr>
            </w:pPr>
          </w:p>
        </w:tc>
      </w:tr>
      <w:tr w:rsidR="00676F83" w:rsidRPr="002459FE" w14:paraId="544DF922" w14:textId="77777777" w:rsidTr="00676F83">
        <w:tc>
          <w:tcPr>
            <w:tcW w:w="1384" w:type="dxa"/>
            <w:shd w:val="clear" w:color="auto" w:fill="FFC000"/>
          </w:tcPr>
          <w:p w14:paraId="42EB9241" w14:textId="676FC9FA" w:rsidR="00676F83" w:rsidRPr="002459FE" w:rsidRDefault="00676F83" w:rsidP="00BB5C1B">
            <w:pPr>
              <w:rPr>
                <w:rFonts w:ascii="Montserrat Medium" w:hAnsi="Montserrat Medium"/>
                <w:sz w:val="18"/>
                <w:szCs w:val="18"/>
              </w:rPr>
            </w:pPr>
            <w:r w:rsidRPr="002459FE">
              <w:rPr>
                <w:rFonts w:ascii="Montserrat Medium" w:hAnsi="Montserrat Medium"/>
                <w:sz w:val="18"/>
                <w:szCs w:val="18"/>
              </w:rPr>
              <w:t>TGRS1</w:t>
            </w:r>
          </w:p>
        </w:tc>
        <w:tc>
          <w:tcPr>
            <w:tcW w:w="3692" w:type="dxa"/>
            <w:shd w:val="clear" w:color="auto" w:fill="FFC000"/>
          </w:tcPr>
          <w:p w14:paraId="62569DDB" w14:textId="748C5A48" w:rsidR="00676F83" w:rsidRPr="002459FE" w:rsidRDefault="00676F83" w:rsidP="00BB5C1B">
            <w:pPr>
              <w:rPr>
                <w:rFonts w:ascii="Montserrat Medium" w:hAnsi="Montserrat Medium"/>
                <w:sz w:val="18"/>
                <w:szCs w:val="18"/>
              </w:rPr>
            </w:pPr>
            <w:r w:rsidRPr="002459FE">
              <w:rPr>
                <w:rFonts w:ascii="Montserrat Medium" w:hAnsi="Montserrat Medium"/>
                <w:sz w:val="18"/>
                <w:szCs w:val="18"/>
              </w:rPr>
              <w:t>Grass Clover Ley year 1</w:t>
            </w:r>
          </w:p>
        </w:tc>
        <w:tc>
          <w:tcPr>
            <w:tcW w:w="1695" w:type="dxa"/>
            <w:vMerge/>
          </w:tcPr>
          <w:p w14:paraId="2FF2B705" w14:textId="77777777" w:rsidR="00676F83" w:rsidRPr="002459FE" w:rsidRDefault="00676F83" w:rsidP="00BB5C1B">
            <w:pPr>
              <w:rPr>
                <w:rFonts w:ascii="Montserrat Medium" w:hAnsi="Montserrat Medium"/>
                <w:sz w:val="18"/>
                <w:szCs w:val="18"/>
              </w:rPr>
            </w:pPr>
          </w:p>
        </w:tc>
        <w:tc>
          <w:tcPr>
            <w:tcW w:w="3381" w:type="dxa"/>
            <w:vMerge/>
          </w:tcPr>
          <w:p w14:paraId="0D641A34" w14:textId="77777777" w:rsidR="00676F83" w:rsidRPr="002459FE" w:rsidRDefault="00676F83" w:rsidP="00BB5C1B">
            <w:pPr>
              <w:rPr>
                <w:rFonts w:ascii="Montserrat Medium" w:hAnsi="Montserrat Medium"/>
                <w:sz w:val="18"/>
                <w:szCs w:val="18"/>
              </w:rPr>
            </w:pPr>
          </w:p>
        </w:tc>
      </w:tr>
      <w:tr w:rsidR="00676F83" w:rsidRPr="002459FE" w14:paraId="3AB72830" w14:textId="77777777" w:rsidTr="00676F83">
        <w:tc>
          <w:tcPr>
            <w:tcW w:w="1384" w:type="dxa"/>
            <w:shd w:val="clear" w:color="auto" w:fill="FFC000"/>
          </w:tcPr>
          <w:p w14:paraId="38874140" w14:textId="05BBD81D" w:rsidR="00676F83" w:rsidRPr="002459FE" w:rsidRDefault="00676F83" w:rsidP="002530CA">
            <w:pPr>
              <w:rPr>
                <w:rFonts w:ascii="Montserrat Medium" w:hAnsi="Montserrat Medium"/>
                <w:sz w:val="18"/>
                <w:szCs w:val="18"/>
              </w:rPr>
            </w:pPr>
            <w:r w:rsidRPr="002459FE">
              <w:rPr>
                <w:rFonts w:ascii="Montserrat Medium" w:hAnsi="Montserrat Medium"/>
                <w:sz w:val="18"/>
                <w:szCs w:val="18"/>
              </w:rPr>
              <w:t>TGRS2</w:t>
            </w:r>
          </w:p>
        </w:tc>
        <w:tc>
          <w:tcPr>
            <w:tcW w:w="3692" w:type="dxa"/>
            <w:shd w:val="clear" w:color="auto" w:fill="FFC000"/>
          </w:tcPr>
          <w:p w14:paraId="37DF0194" w14:textId="05E94E0A" w:rsidR="00676F83" w:rsidRPr="002459FE" w:rsidRDefault="00676F83" w:rsidP="002530CA">
            <w:pPr>
              <w:rPr>
                <w:rFonts w:ascii="Montserrat Medium" w:hAnsi="Montserrat Medium"/>
                <w:sz w:val="18"/>
                <w:szCs w:val="18"/>
              </w:rPr>
            </w:pPr>
            <w:r w:rsidRPr="002459FE">
              <w:rPr>
                <w:rFonts w:ascii="Montserrat Medium" w:hAnsi="Montserrat Medium"/>
                <w:sz w:val="18"/>
                <w:szCs w:val="18"/>
              </w:rPr>
              <w:t>Grass Clover Ley year 2</w:t>
            </w:r>
          </w:p>
        </w:tc>
        <w:tc>
          <w:tcPr>
            <w:tcW w:w="1695" w:type="dxa"/>
          </w:tcPr>
          <w:p w14:paraId="014C4FA1" w14:textId="77777777" w:rsidR="00676F83" w:rsidRPr="002459FE" w:rsidRDefault="00676F83" w:rsidP="002530CA">
            <w:pPr>
              <w:rPr>
                <w:rFonts w:ascii="Montserrat Medium" w:hAnsi="Montserrat Medium"/>
                <w:sz w:val="18"/>
                <w:szCs w:val="18"/>
              </w:rPr>
            </w:pPr>
          </w:p>
        </w:tc>
        <w:tc>
          <w:tcPr>
            <w:tcW w:w="3381" w:type="dxa"/>
            <w:tcBorders>
              <w:bottom w:val="single" w:sz="4" w:space="0" w:color="auto"/>
            </w:tcBorders>
          </w:tcPr>
          <w:p w14:paraId="67978431" w14:textId="77777777" w:rsidR="00676F83" w:rsidRPr="002459FE" w:rsidRDefault="00676F83" w:rsidP="002530CA">
            <w:pPr>
              <w:rPr>
                <w:rFonts w:ascii="Montserrat Medium" w:hAnsi="Montserrat Medium"/>
                <w:sz w:val="18"/>
                <w:szCs w:val="18"/>
              </w:rPr>
            </w:pPr>
          </w:p>
        </w:tc>
      </w:tr>
      <w:tr w:rsidR="00676F83" w:rsidRPr="002459FE" w14:paraId="62568C2C" w14:textId="77777777" w:rsidTr="00676F83">
        <w:tc>
          <w:tcPr>
            <w:tcW w:w="1384" w:type="dxa"/>
            <w:shd w:val="clear" w:color="auto" w:fill="FFC000"/>
          </w:tcPr>
          <w:p w14:paraId="7ECAABCD" w14:textId="3DE76F35" w:rsidR="00676F83" w:rsidRPr="002459FE" w:rsidRDefault="00676F83" w:rsidP="002530CA">
            <w:pPr>
              <w:rPr>
                <w:rFonts w:ascii="Montserrat Medium" w:hAnsi="Montserrat Medium"/>
                <w:sz w:val="18"/>
                <w:szCs w:val="18"/>
              </w:rPr>
            </w:pPr>
            <w:r w:rsidRPr="002459FE">
              <w:rPr>
                <w:rFonts w:ascii="Montserrat Medium" w:hAnsi="Montserrat Medium"/>
                <w:sz w:val="18"/>
                <w:szCs w:val="18"/>
              </w:rPr>
              <w:t>TGRS3</w:t>
            </w:r>
          </w:p>
        </w:tc>
        <w:tc>
          <w:tcPr>
            <w:tcW w:w="3692" w:type="dxa"/>
            <w:shd w:val="clear" w:color="auto" w:fill="FFC000"/>
          </w:tcPr>
          <w:p w14:paraId="402DCCA9" w14:textId="1EEED017" w:rsidR="00676F83" w:rsidRPr="002459FE" w:rsidRDefault="00676F83" w:rsidP="002530CA">
            <w:pPr>
              <w:rPr>
                <w:rFonts w:ascii="Montserrat Medium" w:hAnsi="Montserrat Medium"/>
                <w:sz w:val="18"/>
                <w:szCs w:val="18"/>
              </w:rPr>
            </w:pPr>
            <w:r w:rsidRPr="002459FE">
              <w:rPr>
                <w:rFonts w:ascii="Montserrat Medium" w:hAnsi="Montserrat Medium"/>
                <w:sz w:val="18"/>
                <w:szCs w:val="18"/>
              </w:rPr>
              <w:t>Grass Clover Ley year 3</w:t>
            </w:r>
          </w:p>
        </w:tc>
        <w:tc>
          <w:tcPr>
            <w:tcW w:w="1695" w:type="dxa"/>
            <w:vMerge w:val="restart"/>
            <w:shd w:val="clear" w:color="auto" w:fill="AAE571"/>
          </w:tcPr>
          <w:p w14:paraId="38114C88" w14:textId="7886E4E4" w:rsidR="00676F83" w:rsidRPr="002459FE" w:rsidRDefault="00676F83" w:rsidP="002530CA">
            <w:pPr>
              <w:rPr>
                <w:rFonts w:ascii="Montserrat Medium" w:hAnsi="Montserrat Medium"/>
                <w:sz w:val="18"/>
                <w:szCs w:val="18"/>
              </w:rPr>
            </w:pPr>
            <w:r w:rsidRPr="002459FE">
              <w:rPr>
                <w:rFonts w:ascii="Montserrat Medium" w:hAnsi="Montserrat Medium"/>
                <w:sz w:val="18"/>
                <w:szCs w:val="18"/>
              </w:rPr>
              <w:t>MIX</w:t>
            </w:r>
          </w:p>
        </w:tc>
        <w:tc>
          <w:tcPr>
            <w:tcW w:w="3381" w:type="dxa"/>
            <w:vMerge w:val="restart"/>
            <w:tcBorders>
              <w:top w:val="single" w:sz="4" w:space="0" w:color="auto"/>
            </w:tcBorders>
            <w:shd w:val="clear" w:color="auto" w:fill="AAE571"/>
          </w:tcPr>
          <w:p w14:paraId="0AB1CEC8" w14:textId="62A44193" w:rsidR="00676F83" w:rsidRPr="002459FE" w:rsidRDefault="00676F83" w:rsidP="002530CA">
            <w:pPr>
              <w:rPr>
                <w:rFonts w:ascii="Montserrat Medium" w:hAnsi="Montserrat Medium"/>
                <w:sz w:val="18"/>
                <w:szCs w:val="18"/>
              </w:rPr>
            </w:pPr>
            <w:r w:rsidRPr="002459FE">
              <w:rPr>
                <w:rFonts w:ascii="Montserrat Medium" w:hAnsi="Montserrat Medium"/>
                <w:sz w:val="18"/>
                <w:szCs w:val="18"/>
              </w:rPr>
              <w:t>Mixed Cropping of two or more different species</w:t>
            </w:r>
          </w:p>
        </w:tc>
      </w:tr>
      <w:tr w:rsidR="00676F83" w:rsidRPr="002459FE" w14:paraId="79FDA421" w14:textId="77777777" w:rsidTr="00676F83">
        <w:tc>
          <w:tcPr>
            <w:tcW w:w="1384" w:type="dxa"/>
            <w:shd w:val="clear" w:color="auto" w:fill="FFC000"/>
          </w:tcPr>
          <w:p w14:paraId="3C19802B" w14:textId="2E5F9653" w:rsidR="00676F83" w:rsidRPr="002459FE" w:rsidRDefault="00676F83" w:rsidP="002530CA">
            <w:pPr>
              <w:rPr>
                <w:rFonts w:ascii="Montserrat Medium" w:hAnsi="Montserrat Medium"/>
                <w:sz w:val="18"/>
                <w:szCs w:val="18"/>
              </w:rPr>
            </w:pPr>
            <w:r w:rsidRPr="002459FE">
              <w:rPr>
                <w:rFonts w:ascii="Montserrat Medium" w:hAnsi="Montserrat Medium"/>
                <w:sz w:val="18"/>
                <w:szCs w:val="18"/>
              </w:rPr>
              <w:t>TGRS4</w:t>
            </w:r>
          </w:p>
        </w:tc>
        <w:tc>
          <w:tcPr>
            <w:tcW w:w="3692" w:type="dxa"/>
            <w:shd w:val="clear" w:color="auto" w:fill="FFC000"/>
          </w:tcPr>
          <w:p w14:paraId="3956D700" w14:textId="02DBD12B" w:rsidR="00676F83" w:rsidRPr="002459FE" w:rsidRDefault="00676F83" w:rsidP="002530CA">
            <w:pPr>
              <w:rPr>
                <w:rFonts w:ascii="Montserrat Medium" w:hAnsi="Montserrat Medium"/>
                <w:sz w:val="18"/>
                <w:szCs w:val="18"/>
              </w:rPr>
            </w:pPr>
            <w:r w:rsidRPr="002459FE">
              <w:rPr>
                <w:rFonts w:ascii="Montserrat Medium" w:hAnsi="Montserrat Medium"/>
                <w:sz w:val="18"/>
                <w:szCs w:val="18"/>
              </w:rPr>
              <w:t>Grass Clover Ley year 4</w:t>
            </w:r>
          </w:p>
        </w:tc>
        <w:tc>
          <w:tcPr>
            <w:tcW w:w="1695" w:type="dxa"/>
            <w:vMerge/>
          </w:tcPr>
          <w:p w14:paraId="5382EB9F" w14:textId="77777777" w:rsidR="00676F83" w:rsidRPr="002459FE" w:rsidRDefault="00676F83" w:rsidP="002530CA">
            <w:pPr>
              <w:rPr>
                <w:rFonts w:ascii="Montserrat Medium" w:hAnsi="Montserrat Medium"/>
                <w:sz w:val="18"/>
                <w:szCs w:val="18"/>
              </w:rPr>
            </w:pPr>
          </w:p>
        </w:tc>
        <w:tc>
          <w:tcPr>
            <w:tcW w:w="3381" w:type="dxa"/>
            <w:vMerge/>
          </w:tcPr>
          <w:p w14:paraId="60961DAF" w14:textId="77777777" w:rsidR="00676F83" w:rsidRPr="002459FE" w:rsidRDefault="00676F83" w:rsidP="002530CA">
            <w:pPr>
              <w:rPr>
                <w:rFonts w:ascii="Montserrat Medium" w:hAnsi="Montserrat Medium"/>
                <w:sz w:val="18"/>
                <w:szCs w:val="18"/>
              </w:rPr>
            </w:pPr>
          </w:p>
        </w:tc>
      </w:tr>
      <w:tr w:rsidR="002530CA" w:rsidRPr="002459FE" w14:paraId="2AD92311" w14:textId="77777777" w:rsidTr="00676F83">
        <w:tc>
          <w:tcPr>
            <w:tcW w:w="1384" w:type="dxa"/>
            <w:shd w:val="clear" w:color="auto" w:fill="FFC000"/>
          </w:tcPr>
          <w:p w14:paraId="4A719F69" w14:textId="272B29B4" w:rsidR="002530CA" w:rsidRPr="002459FE" w:rsidRDefault="002530CA" w:rsidP="002530CA">
            <w:pPr>
              <w:rPr>
                <w:rFonts w:ascii="Montserrat Medium" w:hAnsi="Montserrat Medium"/>
                <w:sz w:val="18"/>
                <w:szCs w:val="18"/>
              </w:rPr>
            </w:pPr>
            <w:r w:rsidRPr="002459FE">
              <w:rPr>
                <w:rFonts w:ascii="Montserrat Medium" w:hAnsi="Montserrat Medium"/>
                <w:sz w:val="18"/>
                <w:szCs w:val="18"/>
              </w:rPr>
              <w:t>TGRS5</w:t>
            </w:r>
          </w:p>
        </w:tc>
        <w:tc>
          <w:tcPr>
            <w:tcW w:w="3692" w:type="dxa"/>
            <w:shd w:val="clear" w:color="auto" w:fill="FFC000"/>
          </w:tcPr>
          <w:p w14:paraId="03FD5CE2" w14:textId="41570E1F" w:rsidR="002530CA" w:rsidRPr="002459FE" w:rsidRDefault="002530CA" w:rsidP="002530CA">
            <w:pPr>
              <w:rPr>
                <w:rFonts w:ascii="Montserrat Medium" w:hAnsi="Montserrat Medium"/>
                <w:sz w:val="18"/>
                <w:szCs w:val="18"/>
              </w:rPr>
            </w:pPr>
            <w:r w:rsidRPr="002459FE">
              <w:rPr>
                <w:rFonts w:ascii="Montserrat Medium" w:hAnsi="Montserrat Medium"/>
                <w:sz w:val="18"/>
                <w:szCs w:val="18"/>
              </w:rPr>
              <w:t>Grass Clover Ley year 5</w:t>
            </w:r>
          </w:p>
        </w:tc>
        <w:tc>
          <w:tcPr>
            <w:tcW w:w="1695" w:type="dxa"/>
          </w:tcPr>
          <w:p w14:paraId="29E1067F" w14:textId="77777777" w:rsidR="002530CA" w:rsidRPr="002459FE" w:rsidRDefault="002530CA" w:rsidP="002530CA">
            <w:pPr>
              <w:rPr>
                <w:rFonts w:ascii="Montserrat Medium" w:hAnsi="Montserrat Medium"/>
                <w:sz w:val="18"/>
                <w:szCs w:val="18"/>
              </w:rPr>
            </w:pPr>
          </w:p>
        </w:tc>
        <w:tc>
          <w:tcPr>
            <w:tcW w:w="3381" w:type="dxa"/>
          </w:tcPr>
          <w:p w14:paraId="38C2F90C" w14:textId="77777777" w:rsidR="002530CA" w:rsidRPr="002459FE" w:rsidRDefault="002530CA" w:rsidP="002530CA">
            <w:pPr>
              <w:rPr>
                <w:rFonts w:ascii="Montserrat Medium" w:hAnsi="Montserrat Medium"/>
                <w:sz w:val="18"/>
                <w:szCs w:val="18"/>
              </w:rPr>
            </w:pPr>
          </w:p>
        </w:tc>
      </w:tr>
      <w:tr w:rsidR="00D05228" w:rsidRPr="002459FE" w14:paraId="0D475DA4" w14:textId="77777777" w:rsidTr="00676F83">
        <w:tc>
          <w:tcPr>
            <w:tcW w:w="1384" w:type="dxa"/>
            <w:shd w:val="clear" w:color="auto" w:fill="FFC000"/>
          </w:tcPr>
          <w:p w14:paraId="230B6C47" w14:textId="7EF484D7" w:rsidR="00D05228" w:rsidRPr="002459FE" w:rsidRDefault="00D05228" w:rsidP="002530CA">
            <w:pPr>
              <w:rPr>
                <w:rFonts w:ascii="Montserrat Medium" w:hAnsi="Montserrat Medium"/>
                <w:sz w:val="18"/>
                <w:szCs w:val="18"/>
              </w:rPr>
            </w:pPr>
            <w:r w:rsidRPr="002459FE">
              <w:rPr>
                <w:rFonts w:ascii="Montserrat Medium" w:hAnsi="Montserrat Medium"/>
                <w:sz w:val="18"/>
                <w:szCs w:val="18"/>
              </w:rPr>
              <w:t>RC</w:t>
            </w:r>
          </w:p>
        </w:tc>
        <w:tc>
          <w:tcPr>
            <w:tcW w:w="3692" w:type="dxa"/>
            <w:shd w:val="clear" w:color="auto" w:fill="FFC000"/>
          </w:tcPr>
          <w:p w14:paraId="08459825" w14:textId="03A3EE6E" w:rsidR="00D05228" w:rsidRPr="002459FE" w:rsidRDefault="00D05228" w:rsidP="002530CA">
            <w:pPr>
              <w:rPr>
                <w:rFonts w:ascii="Montserrat Medium" w:hAnsi="Montserrat Medium"/>
                <w:sz w:val="18"/>
                <w:szCs w:val="18"/>
              </w:rPr>
            </w:pPr>
            <w:r w:rsidRPr="002459FE">
              <w:rPr>
                <w:rFonts w:ascii="Montserrat Medium" w:hAnsi="Montserrat Medium"/>
                <w:sz w:val="18"/>
                <w:szCs w:val="18"/>
              </w:rPr>
              <w:t>Red Clover</w:t>
            </w:r>
          </w:p>
        </w:tc>
        <w:tc>
          <w:tcPr>
            <w:tcW w:w="1695" w:type="dxa"/>
            <w:shd w:val="clear" w:color="auto" w:fill="7F7F7F" w:themeFill="text1" w:themeFillTint="80"/>
          </w:tcPr>
          <w:p w14:paraId="70EA7E55" w14:textId="4FC9883E" w:rsidR="00D05228" w:rsidRPr="002459FE" w:rsidRDefault="00676F83" w:rsidP="002530CA">
            <w:pPr>
              <w:rPr>
                <w:rFonts w:ascii="Montserrat Medium" w:hAnsi="Montserrat Medium"/>
                <w:sz w:val="18"/>
                <w:szCs w:val="18"/>
              </w:rPr>
            </w:pPr>
            <w:r w:rsidRPr="002459FE">
              <w:rPr>
                <w:rFonts w:ascii="Montserrat Medium" w:hAnsi="Montserrat Medium"/>
                <w:sz w:val="18"/>
                <w:szCs w:val="18"/>
              </w:rPr>
              <w:t>BRA</w:t>
            </w:r>
          </w:p>
        </w:tc>
        <w:tc>
          <w:tcPr>
            <w:tcW w:w="3381" w:type="dxa"/>
            <w:shd w:val="clear" w:color="auto" w:fill="7F7F7F" w:themeFill="text1" w:themeFillTint="80"/>
          </w:tcPr>
          <w:p w14:paraId="6EFD7A3D" w14:textId="2A698C4A" w:rsidR="00D05228" w:rsidRPr="002459FE" w:rsidRDefault="00676F83" w:rsidP="002530CA">
            <w:pPr>
              <w:rPr>
                <w:rFonts w:ascii="Montserrat Medium" w:hAnsi="Montserrat Medium"/>
                <w:sz w:val="18"/>
                <w:szCs w:val="18"/>
              </w:rPr>
            </w:pPr>
            <w:r w:rsidRPr="002459FE">
              <w:rPr>
                <w:rFonts w:ascii="Montserrat Medium" w:hAnsi="Montserrat Medium"/>
                <w:sz w:val="18"/>
                <w:szCs w:val="18"/>
              </w:rPr>
              <w:t>Bracken</w:t>
            </w:r>
          </w:p>
        </w:tc>
      </w:tr>
      <w:tr w:rsidR="002530CA" w:rsidRPr="002459FE" w14:paraId="095F9DE9" w14:textId="77777777" w:rsidTr="00676F83">
        <w:tc>
          <w:tcPr>
            <w:tcW w:w="1384" w:type="dxa"/>
            <w:shd w:val="clear" w:color="auto" w:fill="FFC000"/>
          </w:tcPr>
          <w:p w14:paraId="062E04CA" w14:textId="61A7DB38" w:rsidR="002530CA" w:rsidRPr="002459FE" w:rsidRDefault="002530CA" w:rsidP="002530CA">
            <w:pPr>
              <w:rPr>
                <w:rFonts w:ascii="Montserrat Medium" w:hAnsi="Montserrat Medium"/>
                <w:sz w:val="18"/>
                <w:szCs w:val="18"/>
              </w:rPr>
            </w:pPr>
            <w:r w:rsidRPr="002459FE">
              <w:rPr>
                <w:rFonts w:ascii="Montserrat Medium" w:hAnsi="Montserrat Medium"/>
                <w:sz w:val="18"/>
                <w:szCs w:val="18"/>
              </w:rPr>
              <w:t>RGR</w:t>
            </w:r>
          </w:p>
        </w:tc>
        <w:tc>
          <w:tcPr>
            <w:tcW w:w="3692" w:type="dxa"/>
            <w:shd w:val="clear" w:color="auto" w:fill="FFC000"/>
          </w:tcPr>
          <w:p w14:paraId="2E7A67B1" w14:textId="02F731A6" w:rsidR="002530CA" w:rsidRPr="002459FE" w:rsidRDefault="002530CA" w:rsidP="002530CA">
            <w:pPr>
              <w:rPr>
                <w:rFonts w:ascii="Montserrat Medium" w:hAnsi="Montserrat Medium"/>
                <w:sz w:val="18"/>
                <w:szCs w:val="18"/>
              </w:rPr>
            </w:pPr>
            <w:r w:rsidRPr="002459FE">
              <w:rPr>
                <w:rFonts w:ascii="Montserrat Medium" w:hAnsi="Montserrat Medium"/>
                <w:sz w:val="18"/>
                <w:szCs w:val="18"/>
              </w:rPr>
              <w:t>Rough Grazing</w:t>
            </w:r>
          </w:p>
        </w:tc>
        <w:tc>
          <w:tcPr>
            <w:tcW w:w="1695" w:type="dxa"/>
            <w:shd w:val="clear" w:color="auto" w:fill="7F7F7F" w:themeFill="text1" w:themeFillTint="80"/>
          </w:tcPr>
          <w:p w14:paraId="28E8AE85" w14:textId="67EF87DC" w:rsidR="002530CA" w:rsidRPr="002459FE" w:rsidRDefault="00676F83" w:rsidP="002530CA">
            <w:pPr>
              <w:rPr>
                <w:rFonts w:ascii="Montserrat Medium" w:hAnsi="Montserrat Medium"/>
                <w:sz w:val="18"/>
                <w:szCs w:val="18"/>
              </w:rPr>
            </w:pPr>
            <w:r w:rsidRPr="002459FE">
              <w:rPr>
                <w:rFonts w:ascii="Montserrat Medium" w:hAnsi="Montserrat Medium"/>
                <w:sz w:val="18"/>
                <w:szCs w:val="18"/>
              </w:rPr>
              <w:t>RYB</w:t>
            </w:r>
          </w:p>
        </w:tc>
        <w:tc>
          <w:tcPr>
            <w:tcW w:w="3381" w:type="dxa"/>
            <w:shd w:val="clear" w:color="auto" w:fill="7F7F7F" w:themeFill="text1" w:themeFillTint="80"/>
          </w:tcPr>
          <w:p w14:paraId="017BE728" w14:textId="6FF93DFE" w:rsidR="002530CA" w:rsidRPr="002459FE" w:rsidRDefault="00676F83" w:rsidP="002530CA">
            <w:pPr>
              <w:rPr>
                <w:rFonts w:ascii="Montserrat Medium" w:hAnsi="Montserrat Medium"/>
                <w:sz w:val="18"/>
                <w:szCs w:val="18"/>
              </w:rPr>
            </w:pPr>
            <w:r w:rsidRPr="002459FE">
              <w:rPr>
                <w:rFonts w:ascii="Montserrat Medium" w:hAnsi="Montserrat Medium"/>
                <w:sz w:val="18"/>
                <w:szCs w:val="18"/>
              </w:rPr>
              <w:t>Roads Yards Buildings</w:t>
            </w:r>
          </w:p>
        </w:tc>
      </w:tr>
      <w:tr w:rsidR="002530CA" w:rsidRPr="002459FE" w14:paraId="5BF43D96" w14:textId="77777777" w:rsidTr="00676F83">
        <w:tc>
          <w:tcPr>
            <w:tcW w:w="1384" w:type="dxa"/>
            <w:shd w:val="clear" w:color="auto" w:fill="FFC000"/>
          </w:tcPr>
          <w:p w14:paraId="702A2641" w14:textId="2B501C60" w:rsidR="002530CA" w:rsidRPr="002459FE" w:rsidRDefault="002530CA" w:rsidP="002530CA">
            <w:pPr>
              <w:rPr>
                <w:rFonts w:ascii="Montserrat Medium" w:hAnsi="Montserrat Medium"/>
                <w:sz w:val="18"/>
                <w:szCs w:val="18"/>
              </w:rPr>
            </w:pPr>
            <w:r w:rsidRPr="002459FE">
              <w:rPr>
                <w:rFonts w:ascii="Montserrat Medium" w:hAnsi="Montserrat Medium"/>
                <w:sz w:val="18"/>
                <w:szCs w:val="18"/>
              </w:rPr>
              <w:t>SW</w:t>
            </w:r>
          </w:p>
        </w:tc>
        <w:tc>
          <w:tcPr>
            <w:tcW w:w="3692" w:type="dxa"/>
            <w:shd w:val="clear" w:color="auto" w:fill="FFC000"/>
          </w:tcPr>
          <w:p w14:paraId="1C0A7BEF" w14:textId="0821BB49" w:rsidR="002530CA" w:rsidRPr="002459FE" w:rsidRDefault="002530CA" w:rsidP="002530CA">
            <w:pPr>
              <w:rPr>
                <w:rFonts w:ascii="Montserrat Medium" w:hAnsi="Montserrat Medium"/>
                <w:sz w:val="18"/>
                <w:szCs w:val="18"/>
              </w:rPr>
            </w:pPr>
            <w:r w:rsidRPr="002459FE">
              <w:rPr>
                <w:rFonts w:ascii="Montserrat Medium" w:hAnsi="Montserrat Medium"/>
                <w:sz w:val="18"/>
                <w:szCs w:val="18"/>
              </w:rPr>
              <w:t xml:space="preserve">Swedes for Human Consumption </w:t>
            </w:r>
          </w:p>
        </w:tc>
        <w:tc>
          <w:tcPr>
            <w:tcW w:w="1695" w:type="dxa"/>
            <w:shd w:val="clear" w:color="auto" w:fill="7F7F7F" w:themeFill="text1" w:themeFillTint="80"/>
          </w:tcPr>
          <w:p w14:paraId="59413E17" w14:textId="243AC635" w:rsidR="002530CA" w:rsidRPr="002459FE" w:rsidRDefault="00676F83" w:rsidP="002530CA">
            <w:pPr>
              <w:rPr>
                <w:rFonts w:ascii="Montserrat Medium" w:hAnsi="Montserrat Medium"/>
                <w:sz w:val="18"/>
                <w:szCs w:val="18"/>
              </w:rPr>
            </w:pPr>
            <w:r w:rsidRPr="002459FE">
              <w:rPr>
                <w:rFonts w:ascii="Montserrat Medium" w:hAnsi="Montserrat Medium"/>
                <w:sz w:val="18"/>
                <w:szCs w:val="18"/>
              </w:rPr>
              <w:t>GOR</w:t>
            </w:r>
          </w:p>
        </w:tc>
        <w:tc>
          <w:tcPr>
            <w:tcW w:w="3381" w:type="dxa"/>
            <w:shd w:val="clear" w:color="auto" w:fill="7F7F7F" w:themeFill="text1" w:themeFillTint="80"/>
          </w:tcPr>
          <w:p w14:paraId="36F7D006" w14:textId="61DB6F49" w:rsidR="002530CA" w:rsidRPr="002459FE" w:rsidRDefault="00676F83" w:rsidP="002530CA">
            <w:pPr>
              <w:rPr>
                <w:rFonts w:ascii="Montserrat Medium" w:hAnsi="Montserrat Medium"/>
                <w:sz w:val="18"/>
                <w:szCs w:val="18"/>
              </w:rPr>
            </w:pPr>
            <w:r w:rsidRPr="002459FE">
              <w:rPr>
                <w:rFonts w:ascii="Montserrat Medium" w:hAnsi="Montserrat Medium"/>
                <w:sz w:val="18"/>
                <w:szCs w:val="18"/>
              </w:rPr>
              <w:t>Gorse</w:t>
            </w:r>
          </w:p>
        </w:tc>
      </w:tr>
      <w:tr w:rsidR="002530CA" w:rsidRPr="002459FE" w14:paraId="419C7C0F" w14:textId="77777777" w:rsidTr="00676F83">
        <w:tc>
          <w:tcPr>
            <w:tcW w:w="1384" w:type="dxa"/>
            <w:shd w:val="clear" w:color="auto" w:fill="FFC000"/>
          </w:tcPr>
          <w:p w14:paraId="12603814" w14:textId="439D1146" w:rsidR="002530CA" w:rsidRPr="002459FE" w:rsidRDefault="002530CA" w:rsidP="002530CA">
            <w:pPr>
              <w:rPr>
                <w:rFonts w:ascii="Montserrat Medium" w:hAnsi="Montserrat Medium"/>
                <w:sz w:val="18"/>
                <w:szCs w:val="18"/>
              </w:rPr>
            </w:pPr>
            <w:r w:rsidRPr="002459FE">
              <w:rPr>
                <w:rFonts w:ascii="Montserrat Medium" w:hAnsi="Montserrat Medium"/>
                <w:sz w:val="18"/>
                <w:szCs w:val="18"/>
              </w:rPr>
              <w:t>ST</w:t>
            </w:r>
          </w:p>
        </w:tc>
        <w:tc>
          <w:tcPr>
            <w:tcW w:w="3692" w:type="dxa"/>
            <w:shd w:val="clear" w:color="auto" w:fill="FFC000"/>
          </w:tcPr>
          <w:p w14:paraId="10540EB7" w14:textId="72A1FA56" w:rsidR="002530CA" w:rsidRPr="002459FE" w:rsidRDefault="002530CA" w:rsidP="002530CA">
            <w:pPr>
              <w:rPr>
                <w:rFonts w:ascii="Montserrat Medium" w:hAnsi="Montserrat Medium"/>
                <w:sz w:val="18"/>
                <w:szCs w:val="18"/>
              </w:rPr>
            </w:pPr>
            <w:r w:rsidRPr="002459FE">
              <w:rPr>
                <w:rFonts w:ascii="Montserrat Medium" w:hAnsi="Montserrat Medium"/>
                <w:sz w:val="18"/>
                <w:szCs w:val="18"/>
              </w:rPr>
              <w:t>Turnips for Human Consumption</w:t>
            </w:r>
          </w:p>
        </w:tc>
        <w:tc>
          <w:tcPr>
            <w:tcW w:w="1695" w:type="dxa"/>
            <w:shd w:val="clear" w:color="auto" w:fill="7F7F7F" w:themeFill="text1" w:themeFillTint="80"/>
          </w:tcPr>
          <w:p w14:paraId="03C545D8" w14:textId="2C5EF90E" w:rsidR="002530CA" w:rsidRPr="002459FE" w:rsidRDefault="00676F83" w:rsidP="002530CA">
            <w:pPr>
              <w:rPr>
                <w:rFonts w:ascii="Montserrat Medium" w:hAnsi="Montserrat Medium"/>
                <w:sz w:val="18"/>
                <w:szCs w:val="18"/>
              </w:rPr>
            </w:pPr>
            <w:r w:rsidRPr="002459FE">
              <w:rPr>
                <w:rFonts w:ascii="Montserrat Medium" w:hAnsi="Montserrat Medium"/>
                <w:sz w:val="18"/>
                <w:szCs w:val="18"/>
              </w:rPr>
              <w:t>ROK</w:t>
            </w:r>
          </w:p>
        </w:tc>
        <w:tc>
          <w:tcPr>
            <w:tcW w:w="3381" w:type="dxa"/>
            <w:shd w:val="clear" w:color="auto" w:fill="7F7F7F" w:themeFill="text1" w:themeFillTint="80"/>
          </w:tcPr>
          <w:p w14:paraId="42152E42" w14:textId="64C5A95C" w:rsidR="002530CA" w:rsidRPr="002459FE" w:rsidRDefault="00676F83" w:rsidP="002530CA">
            <w:pPr>
              <w:rPr>
                <w:rFonts w:ascii="Montserrat Medium" w:hAnsi="Montserrat Medium"/>
                <w:sz w:val="18"/>
                <w:szCs w:val="18"/>
              </w:rPr>
            </w:pPr>
            <w:r w:rsidRPr="002459FE">
              <w:rPr>
                <w:rFonts w:ascii="Montserrat Medium" w:hAnsi="Montserrat Medium"/>
                <w:sz w:val="18"/>
                <w:szCs w:val="18"/>
              </w:rPr>
              <w:t>Rocks</w:t>
            </w:r>
          </w:p>
        </w:tc>
      </w:tr>
      <w:tr w:rsidR="002530CA" w:rsidRPr="002459FE" w14:paraId="1A797AEB" w14:textId="77777777" w:rsidTr="00676F83">
        <w:tc>
          <w:tcPr>
            <w:tcW w:w="1384" w:type="dxa"/>
            <w:shd w:val="clear" w:color="auto" w:fill="FFC000"/>
          </w:tcPr>
          <w:p w14:paraId="3F04E2B7" w14:textId="190E8820" w:rsidR="002530CA" w:rsidRPr="002459FE" w:rsidRDefault="002530CA" w:rsidP="002530CA">
            <w:pPr>
              <w:rPr>
                <w:rFonts w:ascii="Montserrat Medium" w:hAnsi="Montserrat Medium"/>
                <w:sz w:val="18"/>
                <w:szCs w:val="18"/>
              </w:rPr>
            </w:pPr>
            <w:r w:rsidRPr="002459FE">
              <w:rPr>
                <w:rFonts w:ascii="Montserrat Medium" w:hAnsi="Montserrat Medium"/>
                <w:sz w:val="18"/>
                <w:szCs w:val="18"/>
              </w:rPr>
              <w:t>SB</w:t>
            </w:r>
          </w:p>
        </w:tc>
        <w:tc>
          <w:tcPr>
            <w:tcW w:w="3692" w:type="dxa"/>
            <w:shd w:val="clear" w:color="auto" w:fill="FFC000"/>
          </w:tcPr>
          <w:p w14:paraId="397A4DBD" w14:textId="4BEBE026" w:rsidR="002530CA" w:rsidRPr="002459FE" w:rsidRDefault="002530CA" w:rsidP="002530CA">
            <w:pPr>
              <w:rPr>
                <w:rFonts w:ascii="Montserrat Medium" w:hAnsi="Montserrat Medium"/>
                <w:sz w:val="18"/>
                <w:szCs w:val="18"/>
              </w:rPr>
            </w:pPr>
            <w:r w:rsidRPr="002459FE">
              <w:rPr>
                <w:rFonts w:ascii="Montserrat Medium" w:hAnsi="Montserrat Medium"/>
                <w:sz w:val="18"/>
                <w:szCs w:val="18"/>
              </w:rPr>
              <w:t>Spring Barley</w:t>
            </w:r>
          </w:p>
        </w:tc>
        <w:tc>
          <w:tcPr>
            <w:tcW w:w="1695" w:type="dxa"/>
            <w:shd w:val="clear" w:color="auto" w:fill="7F7F7F" w:themeFill="text1" w:themeFillTint="80"/>
          </w:tcPr>
          <w:p w14:paraId="24051B89" w14:textId="6778314C" w:rsidR="002530CA" w:rsidRPr="002459FE" w:rsidRDefault="00676F83" w:rsidP="002530CA">
            <w:pPr>
              <w:rPr>
                <w:rFonts w:ascii="Montserrat Medium" w:hAnsi="Montserrat Medium"/>
                <w:sz w:val="18"/>
                <w:szCs w:val="18"/>
              </w:rPr>
            </w:pPr>
            <w:r w:rsidRPr="002459FE">
              <w:rPr>
                <w:rFonts w:ascii="Montserrat Medium" w:hAnsi="Montserrat Medium"/>
                <w:sz w:val="18"/>
                <w:szCs w:val="18"/>
              </w:rPr>
              <w:t>SCE</w:t>
            </w:r>
          </w:p>
        </w:tc>
        <w:tc>
          <w:tcPr>
            <w:tcW w:w="3381" w:type="dxa"/>
            <w:shd w:val="clear" w:color="auto" w:fill="7F7F7F" w:themeFill="text1" w:themeFillTint="80"/>
          </w:tcPr>
          <w:p w14:paraId="72FE225F" w14:textId="1AB37A2E" w:rsidR="002530CA" w:rsidRPr="002459FE" w:rsidRDefault="00676F83" w:rsidP="002530CA">
            <w:pPr>
              <w:rPr>
                <w:rFonts w:ascii="Montserrat Medium" w:hAnsi="Montserrat Medium"/>
                <w:sz w:val="18"/>
                <w:szCs w:val="18"/>
              </w:rPr>
            </w:pPr>
            <w:r w:rsidRPr="002459FE">
              <w:rPr>
                <w:rFonts w:ascii="Montserrat Medium" w:hAnsi="Montserrat Medium"/>
                <w:sz w:val="18"/>
                <w:szCs w:val="18"/>
              </w:rPr>
              <w:t>Scree</w:t>
            </w:r>
          </w:p>
        </w:tc>
      </w:tr>
      <w:tr w:rsidR="002530CA" w:rsidRPr="002459FE" w14:paraId="6FB71AB0" w14:textId="77777777" w:rsidTr="00676F83">
        <w:tc>
          <w:tcPr>
            <w:tcW w:w="1384" w:type="dxa"/>
            <w:shd w:val="clear" w:color="auto" w:fill="FFC000"/>
          </w:tcPr>
          <w:p w14:paraId="2C33A939" w14:textId="64BEC06D" w:rsidR="002530CA" w:rsidRPr="002459FE" w:rsidRDefault="002530CA" w:rsidP="002530CA">
            <w:pPr>
              <w:rPr>
                <w:rFonts w:ascii="Montserrat Medium" w:hAnsi="Montserrat Medium"/>
                <w:sz w:val="18"/>
                <w:szCs w:val="18"/>
              </w:rPr>
            </w:pPr>
            <w:r w:rsidRPr="002459FE">
              <w:rPr>
                <w:rFonts w:ascii="Montserrat Medium" w:hAnsi="Montserrat Medium"/>
                <w:sz w:val="18"/>
                <w:szCs w:val="18"/>
              </w:rPr>
              <w:t>SFB</w:t>
            </w:r>
          </w:p>
        </w:tc>
        <w:tc>
          <w:tcPr>
            <w:tcW w:w="3692" w:type="dxa"/>
            <w:shd w:val="clear" w:color="auto" w:fill="FFC000"/>
          </w:tcPr>
          <w:p w14:paraId="54EFBD7B" w14:textId="02BE37F2" w:rsidR="002530CA" w:rsidRPr="002459FE" w:rsidRDefault="002530CA" w:rsidP="002530CA">
            <w:pPr>
              <w:rPr>
                <w:rFonts w:ascii="Montserrat Medium" w:hAnsi="Montserrat Medium"/>
                <w:sz w:val="18"/>
                <w:szCs w:val="18"/>
              </w:rPr>
            </w:pPr>
            <w:r w:rsidRPr="002459FE">
              <w:rPr>
                <w:rFonts w:ascii="Montserrat Medium" w:hAnsi="Montserrat Medium"/>
                <w:sz w:val="18"/>
                <w:szCs w:val="18"/>
              </w:rPr>
              <w:t>Spring Field Beans</w:t>
            </w:r>
          </w:p>
        </w:tc>
        <w:tc>
          <w:tcPr>
            <w:tcW w:w="1695" w:type="dxa"/>
            <w:shd w:val="clear" w:color="auto" w:fill="7F7F7F" w:themeFill="text1" w:themeFillTint="80"/>
          </w:tcPr>
          <w:p w14:paraId="0C45065B" w14:textId="4DDD9DAA" w:rsidR="002530CA" w:rsidRPr="002459FE" w:rsidRDefault="00676F83" w:rsidP="002530CA">
            <w:pPr>
              <w:rPr>
                <w:rFonts w:ascii="Montserrat Medium" w:hAnsi="Montserrat Medium"/>
                <w:sz w:val="18"/>
                <w:szCs w:val="18"/>
              </w:rPr>
            </w:pPr>
            <w:r w:rsidRPr="002459FE">
              <w:rPr>
                <w:rFonts w:ascii="Montserrat Medium" w:hAnsi="Montserrat Medium"/>
                <w:sz w:val="18"/>
                <w:szCs w:val="18"/>
              </w:rPr>
              <w:t>SCB</w:t>
            </w:r>
          </w:p>
        </w:tc>
        <w:tc>
          <w:tcPr>
            <w:tcW w:w="3381" w:type="dxa"/>
            <w:shd w:val="clear" w:color="auto" w:fill="7F7F7F" w:themeFill="text1" w:themeFillTint="80"/>
          </w:tcPr>
          <w:p w14:paraId="4F118F66" w14:textId="1CBDAB11" w:rsidR="002530CA" w:rsidRPr="002459FE" w:rsidRDefault="00676F83" w:rsidP="002530CA">
            <w:pPr>
              <w:rPr>
                <w:rFonts w:ascii="Montserrat Medium" w:hAnsi="Montserrat Medium"/>
                <w:sz w:val="18"/>
                <w:szCs w:val="18"/>
              </w:rPr>
            </w:pPr>
            <w:r w:rsidRPr="002459FE">
              <w:rPr>
                <w:rFonts w:ascii="Montserrat Medium" w:hAnsi="Montserrat Medium"/>
                <w:sz w:val="18"/>
                <w:szCs w:val="18"/>
              </w:rPr>
              <w:t>Scrub</w:t>
            </w:r>
          </w:p>
        </w:tc>
      </w:tr>
      <w:tr w:rsidR="002530CA" w:rsidRPr="002459FE" w14:paraId="3956E5B2" w14:textId="77777777" w:rsidTr="00676F83">
        <w:tc>
          <w:tcPr>
            <w:tcW w:w="1384" w:type="dxa"/>
            <w:shd w:val="clear" w:color="auto" w:fill="FFC000"/>
          </w:tcPr>
          <w:p w14:paraId="346D44C0" w14:textId="5DAC4D36" w:rsidR="002530CA" w:rsidRPr="002459FE" w:rsidRDefault="002530CA" w:rsidP="002530CA">
            <w:pPr>
              <w:rPr>
                <w:rFonts w:ascii="Montserrat Medium" w:hAnsi="Montserrat Medium"/>
                <w:sz w:val="18"/>
                <w:szCs w:val="18"/>
              </w:rPr>
            </w:pPr>
            <w:r w:rsidRPr="002459FE">
              <w:rPr>
                <w:rFonts w:ascii="Montserrat Medium" w:hAnsi="Montserrat Medium"/>
                <w:sz w:val="18"/>
                <w:szCs w:val="18"/>
              </w:rPr>
              <w:t>SO</w:t>
            </w:r>
          </w:p>
        </w:tc>
        <w:tc>
          <w:tcPr>
            <w:tcW w:w="3692" w:type="dxa"/>
            <w:shd w:val="clear" w:color="auto" w:fill="FFC000"/>
          </w:tcPr>
          <w:p w14:paraId="5EF341E8" w14:textId="002F0D22" w:rsidR="002530CA" w:rsidRPr="002459FE" w:rsidRDefault="002530CA" w:rsidP="002530CA">
            <w:pPr>
              <w:rPr>
                <w:rFonts w:ascii="Montserrat Medium" w:hAnsi="Montserrat Medium"/>
                <w:sz w:val="18"/>
                <w:szCs w:val="18"/>
              </w:rPr>
            </w:pPr>
            <w:r w:rsidRPr="002459FE">
              <w:rPr>
                <w:rFonts w:ascii="Montserrat Medium" w:hAnsi="Montserrat Medium"/>
                <w:sz w:val="18"/>
                <w:szCs w:val="18"/>
              </w:rPr>
              <w:t>Spring Oats</w:t>
            </w:r>
          </w:p>
        </w:tc>
        <w:tc>
          <w:tcPr>
            <w:tcW w:w="1695" w:type="dxa"/>
            <w:shd w:val="clear" w:color="auto" w:fill="7F7F7F" w:themeFill="text1" w:themeFillTint="80"/>
          </w:tcPr>
          <w:p w14:paraId="3534380D" w14:textId="35A73BE8" w:rsidR="002530CA" w:rsidRPr="002459FE" w:rsidRDefault="00676F83" w:rsidP="002530CA">
            <w:pPr>
              <w:rPr>
                <w:rFonts w:ascii="Montserrat Medium" w:hAnsi="Montserrat Medium"/>
                <w:sz w:val="18"/>
                <w:szCs w:val="18"/>
              </w:rPr>
            </w:pPr>
            <w:r w:rsidRPr="002459FE">
              <w:rPr>
                <w:rFonts w:ascii="Montserrat Medium" w:hAnsi="Montserrat Medium"/>
                <w:sz w:val="18"/>
                <w:szCs w:val="18"/>
              </w:rPr>
              <w:t>TREE</w:t>
            </w:r>
          </w:p>
        </w:tc>
        <w:tc>
          <w:tcPr>
            <w:tcW w:w="3381" w:type="dxa"/>
            <w:shd w:val="clear" w:color="auto" w:fill="7F7F7F" w:themeFill="text1" w:themeFillTint="80"/>
          </w:tcPr>
          <w:p w14:paraId="2F570B3D" w14:textId="5A474854" w:rsidR="002530CA" w:rsidRPr="002459FE" w:rsidRDefault="00676F83" w:rsidP="002530CA">
            <w:pPr>
              <w:rPr>
                <w:rFonts w:ascii="Montserrat Medium" w:hAnsi="Montserrat Medium"/>
                <w:sz w:val="18"/>
                <w:szCs w:val="18"/>
              </w:rPr>
            </w:pPr>
            <w:r w:rsidRPr="002459FE">
              <w:rPr>
                <w:rFonts w:ascii="Montserrat Medium" w:hAnsi="Montserrat Medium"/>
                <w:sz w:val="18"/>
                <w:szCs w:val="18"/>
              </w:rPr>
              <w:t>Trees</w:t>
            </w:r>
          </w:p>
        </w:tc>
      </w:tr>
      <w:tr w:rsidR="002530CA" w:rsidRPr="002459FE" w14:paraId="2215BAEF" w14:textId="77777777" w:rsidTr="00676F83">
        <w:tc>
          <w:tcPr>
            <w:tcW w:w="1384" w:type="dxa"/>
            <w:shd w:val="clear" w:color="auto" w:fill="FFC000"/>
          </w:tcPr>
          <w:p w14:paraId="013B00E2" w14:textId="6BE6C55F" w:rsidR="002530CA" w:rsidRPr="002459FE" w:rsidRDefault="002530CA" w:rsidP="002530CA">
            <w:pPr>
              <w:rPr>
                <w:rFonts w:ascii="Montserrat Medium" w:hAnsi="Montserrat Medium"/>
                <w:sz w:val="18"/>
                <w:szCs w:val="18"/>
              </w:rPr>
            </w:pPr>
            <w:r w:rsidRPr="002459FE">
              <w:rPr>
                <w:rFonts w:ascii="Montserrat Medium" w:hAnsi="Montserrat Medium"/>
                <w:sz w:val="18"/>
                <w:szCs w:val="18"/>
              </w:rPr>
              <w:t>SOSR</w:t>
            </w:r>
          </w:p>
        </w:tc>
        <w:tc>
          <w:tcPr>
            <w:tcW w:w="3692" w:type="dxa"/>
            <w:shd w:val="clear" w:color="auto" w:fill="FFC000"/>
          </w:tcPr>
          <w:p w14:paraId="4F9D95B3" w14:textId="496C19E1" w:rsidR="002530CA" w:rsidRPr="002459FE" w:rsidRDefault="002530CA" w:rsidP="002530CA">
            <w:pPr>
              <w:rPr>
                <w:rFonts w:ascii="Montserrat Medium" w:hAnsi="Montserrat Medium"/>
                <w:sz w:val="18"/>
                <w:szCs w:val="18"/>
              </w:rPr>
            </w:pPr>
            <w:r w:rsidRPr="002459FE">
              <w:rPr>
                <w:rFonts w:ascii="Montserrat Medium" w:hAnsi="Montserrat Medium"/>
                <w:sz w:val="18"/>
                <w:szCs w:val="18"/>
              </w:rPr>
              <w:t>Spring Oil Seed Rape</w:t>
            </w:r>
          </w:p>
        </w:tc>
        <w:tc>
          <w:tcPr>
            <w:tcW w:w="1695" w:type="dxa"/>
            <w:shd w:val="clear" w:color="auto" w:fill="7F7F7F" w:themeFill="text1" w:themeFillTint="80"/>
          </w:tcPr>
          <w:p w14:paraId="6B84C553" w14:textId="7E062928" w:rsidR="002530CA" w:rsidRPr="002459FE" w:rsidRDefault="00676F83" w:rsidP="002530CA">
            <w:pPr>
              <w:rPr>
                <w:rFonts w:ascii="Montserrat Medium" w:hAnsi="Montserrat Medium"/>
                <w:sz w:val="18"/>
                <w:szCs w:val="18"/>
              </w:rPr>
            </w:pPr>
            <w:r w:rsidRPr="002459FE">
              <w:rPr>
                <w:rFonts w:ascii="Montserrat Medium" w:hAnsi="Montserrat Medium"/>
                <w:sz w:val="18"/>
                <w:szCs w:val="18"/>
              </w:rPr>
              <w:t>WOOD</w:t>
            </w:r>
          </w:p>
        </w:tc>
        <w:tc>
          <w:tcPr>
            <w:tcW w:w="3381" w:type="dxa"/>
            <w:shd w:val="clear" w:color="auto" w:fill="7F7F7F" w:themeFill="text1" w:themeFillTint="80"/>
          </w:tcPr>
          <w:p w14:paraId="5F92E987" w14:textId="0319175B" w:rsidR="002530CA" w:rsidRPr="002459FE" w:rsidRDefault="00676F83" w:rsidP="002530CA">
            <w:pPr>
              <w:rPr>
                <w:rFonts w:ascii="Montserrat Medium" w:hAnsi="Montserrat Medium"/>
                <w:sz w:val="18"/>
                <w:szCs w:val="18"/>
              </w:rPr>
            </w:pPr>
            <w:r w:rsidRPr="002459FE">
              <w:rPr>
                <w:rFonts w:ascii="Montserrat Medium" w:hAnsi="Montserrat Medium"/>
                <w:sz w:val="18"/>
                <w:szCs w:val="18"/>
              </w:rPr>
              <w:t>Woods</w:t>
            </w:r>
          </w:p>
        </w:tc>
      </w:tr>
      <w:tr w:rsidR="00676F83" w:rsidRPr="002459FE" w14:paraId="4399CA7F" w14:textId="77777777" w:rsidTr="00027CD1">
        <w:tc>
          <w:tcPr>
            <w:tcW w:w="1384" w:type="dxa"/>
            <w:shd w:val="clear" w:color="auto" w:fill="FFC000"/>
          </w:tcPr>
          <w:p w14:paraId="1F571E5C" w14:textId="37A5F6DD" w:rsidR="00676F83" w:rsidRPr="002459FE" w:rsidRDefault="00676F83" w:rsidP="002530CA">
            <w:pPr>
              <w:rPr>
                <w:rFonts w:ascii="Montserrat Medium" w:hAnsi="Montserrat Medium"/>
                <w:sz w:val="18"/>
                <w:szCs w:val="18"/>
              </w:rPr>
            </w:pPr>
            <w:r w:rsidRPr="002459FE">
              <w:rPr>
                <w:rFonts w:ascii="Montserrat Medium" w:hAnsi="Montserrat Medium"/>
                <w:sz w:val="18"/>
                <w:szCs w:val="18"/>
              </w:rPr>
              <w:t>SPEAS</w:t>
            </w:r>
          </w:p>
        </w:tc>
        <w:tc>
          <w:tcPr>
            <w:tcW w:w="3692" w:type="dxa"/>
            <w:shd w:val="clear" w:color="auto" w:fill="FFC000"/>
          </w:tcPr>
          <w:p w14:paraId="6C3474E1" w14:textId="4DA42592" w:rsidR="00676F83" w:rsidRPr="002459FE" w:rsidRDefault="00676F83" w:rsidP="002530CA">
            <w:pPr>
              <w:rPr>
                <w:rFonts w:ascii="Montserrat Medium" w:hAnsi="Montserrat Medium"/>
                <w:sz w:val="18"/>
                <w:szCs w:val="18"/>
              </w:rPr>
            </w:pPr>
            <w:r w:rsidRPr="002459FE">
              <w:rPr>
                <w:rFonts w:ascii="Montserrat Medium" w:hAnsi="Montserrat Medium"/>
                <w:sz w:val="18"/>
                <w:szCs w:val="18"/>
              </w:rPr>
              <w:t xml:space="preserve">Spring Peas for Human Consumption </w:t>
            </w:r>
          </w:p>
        </w:tc>
        <w:tc>
          <w:tcPr>
            <w:tcW w:w="5076" w:type="dxa"/>
            <w:gridSpan w:val="2"/>
            <w:vMerge w:val="restart"/>
          </w:tcPr>
          <w:p w14:paraId="2197475F" w14:textId="77777777" w:rsidR="00676F83" w:rsidRPr="002459FE" w:rsidRDefault="00676F83" w:rsidP="002530CA">
            <w:pPr>
              <w:rPr>
                <w:rFonts w:ascii="Montserrat Medium" w:hAnsi="Montserrat Medium"/>
                <w:sz w:val="18"/>
                <w:szCs w:val="18"/>
              </w:rPr>
            </w:pPr>
          </w:p>
        </w:tc>
      </w:tr>
      <w:tr w:rsidR="00676F83" w:rsidRPr="002459FE" w14:paraId="74B92112" w14:textId="77777777" w:rsidTr="00027CD1">
        <w:tc>
          <w:tcPr>
            <w:tcW w:w="1384" w:type="dxa"/>
            <w:shd w:val="clear" w:color="auto" w:fill="FFC000"/>
          </w:tcPr>
          <w:p w14:paraId="45C4EDEE" w14:textId="577CC90F" w:rsidR="00676F83" w:rsidRPr="002459FE" w:rsidRDefault="00676F83" w:rsidP="002530CA">
            <w:pPr>
              <w:rPr>
                <w:rFonts w:ascii="Montserrat Medium" w:hAnsi="Montserrat Medium"/>
                <w:sz w:val="18"/>
                <w:szCs w:val="18"/>
              </w:rPr>
            </w:pPr>
            <w:r w:rsidRPr="002459FE">
              <w:rPr>
                <w:rFonts w:ascii="Montserrat Medium" w:hAnsi="Montserrat Medium"/>
                <w:sz w:val="18"/>
                <w:szCs w:val="18"/>
              </w:rPr>
              <w:t>SPF</w:t>
            </w:r>
          </w:p>
        </w:tc>
        <w:tc>
          <w:tcPr>
            <w:tcW w:w="3692" w:type="dxa"/>
            <w:shd w:val="clear" w:color="auto" w:fill="FFC000"/>
          </w:tcPr>
          <w:p w14:paraId="2EE8A744" w14:textId="398BC1B9" w:rsidR="00676F83" w:rsidRPr="002459FE" w:rsidRDefault="00676F83" w:rsidP="002530CA">
            <w:pPr>
              <w:rPr>
                <w:rFonts w:ascii="Montserrat Medium" w:hAnsi="Montserrat Medium"/>
                <w:sz w:val="18"/>
                <w:szCs w:val="18"/>
              </w:rPr>
            </w:pPr>
            <w:r w:rsidRPr="002459FE">
              <w:rPr>
                <w:rFonts w:ascii="Montserrat Medium" w:hAnsi="Montserrat Medium"/>
                <w:sz w:val="18"/>
                <w:szCs w:val="18"/>
              </w:rPr>
              <w:t>Spring Peas for Stock Feed</w:t>
            </w:r>
          </w:p>
        </w:tc>
        <w:tc>
          <w:tcPr>
            <w:tcW w:w="5076" w:type="dxa"/>
            <w:gridSpan w:val="2"/>
            <w:vMerge/>
          </w:tcPr>
          <w:p w14:paraId="0EA1EACB" w14:textId="77777777" w:rsidR="00676F83" w:rsidRPr="002459FE" w:rsidRDefault="00676F83" w:rsidP="002530CA">
            <w:pPr>
              <w:rPr>
                <w:rFonts w:ascii="Montserrat Medium" w:hAnsi="Montserrat Medium"/>
                <w:sz w:val="18"/>
                <w:szCs w:val="18"/>
              </w:rPr>
            </w:pPr>
          </w:p>
        </w:tc>
      </w:tr>
      <w:tr w:rsidR="00676F83" w:rsidRPr="002459FE" w14:paraId="2AA37402" w14:textId="77777777" w:rsidTr="00027CD1">
        <w:tc>
          <w:tcPr>
            <w:tcW w:w="1384" w:type="dxa"/>
            <w:shd w:val="clear" w:color="auto" w:fill="FFC000"/>
          </w:tcPr>
          <w:p w14:paraId="38119EB9" w14:textId="643DD316" w:rsidR="00676F83" w:rsidRPr="002459FE" w:rsidRDefault="00676F83" w:rsidP="002530CA">
            <w:pPr>
              <w:rPr>
                <w:rFonts w:ascii="Montserrat Medium" w:hAnsi="Montserrat Medium"/>
                <w:sz w:val="18"/>
                <w:szCs w:val="18"/>
              </w:rPr>
            </w:pPr>
            <w:r w:rsidRPr="002459FE">
              <w:rPr>
                <w:rFonts w:ascii="Montserrat Medium" w:hAnsi="Montserrat Medium"/>
                <w:sz w:val="18"/>
                <w:szCs w:val="18"/>
              </w:rPr>
              <w:t>SPOT</w:t>
            </w:r>
          </w:p>
        </w:tc>
        <w:tc>
          <w:tcPr>
            <w:tcW w:w="3692" w:type="dxa"/>
            <w:shd w:val="clear" w:color="auto" w:fill="FFC000"/>
          </w:tcPr>
          <w:p w14:paraId="17030317" w14:textId="3315E53B" w:rsidR="00676F83" w:rsidRPr="002459FE" w:rsidRDefault="00676F83" w:rsidP="002530CA">
            <w:pPr>
              <w:rPr>
                <w:rFonts w:ascii="Montserrat Medium" w:hAnsi="Montserrat Medium"/>
                <w:sz w:val="18"/>
                <w:szCs w:val="18"/>
              </w:rPr>
            </w:pPr>
            <w:r w:rsidRPr="002459FE">
              <w:rPr>
                <w:rFonts w:ascii="Montserrat Medium" w:hAnsi="Montserrat Medium"/>
                <w:sz w:val="18"/>
                <w:szCs w:val="18"/>
              </w:rPr>
              <w:t>Seed Potatoes</w:t>
            </w:r>
          </w:p>
        </w:tc>
        <w:tc>
          <w:tcPr>
            <w:tcW w:w="5076" w:type="dxa"/>
            <w:gridSpan w:val="2"/>
            <w:vMerge/>
          </w:tcPr>
          <w:p w14:paraId="5DD760A5" w14:textId="77777777" w:rsidR="00676F83" w:rsidRPr="002459FE" w:rsidRDefault="00676F83" w:rsidP="002530CA">
            <w:pPr>
              <w:rPr>
                <w:rFonts w:ascii="Montserrat Medium" w:hAnsi="Montserrat Medium"/>
                <w:sz w:val="18"/>
                <w:szCs w:val="18"/>
              </w:rPr>
            </w:pPr>
          </w:p>
        </w:tc>
      </w:tr>
      <w:tr w:rsidR="00676F83" w:rsidRPr="002459FE" w14:paraId="1D52BF4A" w14:textId="77777777" w:rsidTr="00027CD1">
        <w:tc>
          <w:tcPr>
            <w:tcW w:w="1384" w:type="dxa"/>
            <w:shd w:val="clear" w:color="auto" w:fill="FFC000"/>
          </w:tcPr>
          <w:p w14:paraId="1C99D8E1" w14:textId="6FEF01B6" w:rsidR="00676F83" w:rsidRPr="002459FE" w:rsidRDefault="00676F83" w:rsidP="002530CA">
            <w:pPr>
              <w:rPr>
                <w:rFonts w:ascii="Montserrat Medium" w:hAnsi="Montserrat Medium"/>
                <w:sz w:val="18"/>
                <w:szCs w:val="18"/>
              </w:rPr>
            </w:pPr>
            <w:r w:rsidRPr="002459FE">
              <w:rPr>
                <w:rFonts w:ascii="Montserrat Medium" w:hAnsi="Montserrat Medium"/>
                <w:sz w:val="18"/>
                <w:szCs w:val="18"/>
              </w:rPr>
              <w:t>SRYE</w:t>
            </w:r>
          </w:p>
        </w:tc>
        <w:tc>
          <w:tcPr>
            <w:tcW w:w="3692" w:type="dxa"/>
            <w:shd w:val="clear" w:color="auto" w:fill="FFC000"/>
          </w:tcPr>
          <w:p w14:paraId="5521F93E" w14:textId="68236353" w:rsidR="00676F83" w:rsidRPr="002459FE" w:rsidRDefault="00676F83" w:rsidP="002530CA">
            <w:pPr>
              <w:rPr>
                <w:rFonts w:ascii="Montserrat Medium" w:hAnsi="Montserrat Medium"/>
                <w:sz w:val="18"/>
                <w:szCs w:val="18"/>
              </w:rPr>
            </w:pPr>
            <w:r w:rsidRPr="002459FE">
              <w:rPr>
                <w:rFonts w:ascii="Montserrat Medium" w:hAnsi="Montserrat Medium"/>
                <w:sz w:val="18"/>
                <w:szCs w:val="18"/>
              </w:rPr>
              <w:t>Spring Rye</w:t>
            </w:r>
          </w:p>
        </w:tc>
        <w:tc>
          <w:tcPr>
            <w:tcW w:w="5076" w:type="dxa"/>
            <w:gridSpan w:val="2"/>
            <w:vMerge/>
          </w:tcPr>
          <w:p w14:paraId="701629E9" w14:textId="77777777" w:rsidR="00676F83" w:rsidRPr="002459FE" w:rsidRDefault="00676F83" w:rsidP="002530CA">
            <w:pPr>
              <w:rPr>
                <w:rFonts w:ascii="Montserrat Medium" w:hAnsi="Montserrat Medium"/>
                <w:sz w:val="18"/>
                <w:szCs w:val="18"/>
              </w:rPr>
            </w:pPr>
          </w:p>
        </w:tc>
      </w:tr>
      <w:tr w:rsidR="00676F83" w:rsidRPr="002459FE" w14:paraId="0DBC2A3C" w14:textId="77777777" w:rsidTr="00027CD1">
        <w:tc>
          <w:tcPr>
            <w:tcW w:w="1384" w:type="dxa"/>
            <w:shd w:val="clear" w:color="auto" w:fill="FFC000"/>
          </w:tcPr>
          <w:p w14:paraId="19BD8E1D" w14:textId="40A5C237" w:rsidR="00676F83" w:rsidRPr="002459FE" w:rsidRDefault="00676F83" w:rsidP="002530CA">
            <w:pPr>
              <w:rPr>
                <w:rFonts w:ascii="Montserrat Medium" w:hAnsi="Montserrat Medium"/>
                <w:sz w:val="18"/>
                <w:szCs w:val="18"/>
              </w:rPr>
            </w:pPr>
            <w:r w:rsidRPr="002459FE">
              <w:rPr>
                <w:rFonts w:ascii="Montserrat Medium" w:hAnsi="Montserrat Medium"/>
                <w:sz w:val="18"/>
                <w:szCs w:val="18"/>
              </w:rPr>
              <w:t>SSPELT</w:t>
            </w:r>
          </w:p>
        </w:tc>
        <w:tc>
          <w:tcPr>
            <w:tcW w:w="3692" w:type="dxa"/>
            <w:shd w:val="clear" w:color="auto" w:fill="FFC000"/>
          </w:tcPr>
          <w:p w14:paraId="1801A6A9" w14:textId="6589C59D" w:rsidR="00676F83" w:rsidRPr="002459FE" w:rsidRDefault="00676F83" w:rsidP="002530CA">
            <w:pPr>
              <w:rPr>
                <w:rFonts w:ascii="Montserrat Medium" w:hAnsi="Montserrat Medium"/>
                <w:sz w:val="18"/>
                <w:szCs w:val="18"/>
              </w:rPr>
            </w:pPr>
            <w:r w:rsidRPr="002459FE">
              <w:rPr>
                <w:rFonts w:ascii="Montserrat Medium" w:hAnsi="Montserrat Medium"/>
                <w:sz w:val="18"/>
                <w:szCs w:val="18"/>
              </w:rPr>
              <w:t>Spring Spelt</w:t>
            </w:r>
          </w:p>
        </w:tc>
        <w:tc>
          <w:tcPr>
            <w:tcW w:w="5076" w:type="dxa"/>
            <w:gridSpan w:val="2"/>
            <w:vMerge/>
          </w:tcPr>
          <w:p w14:paraId="08039D74" w14:textId="77777777" w:rsidR="00676F83" w:rsidRPr="002459FE" w:rsidRDefault="00676F83" w:rsidP="002530CA">
            <w:pPr>
              <w:rPr>
                <w:rFonts w:ascii="Montserrat Medium" w:hAnsi="Montserrat Medium"/>
                <w:sz w:val="18"/>
                <w:szCs w:val="18"/>
              </w:rPr>
            </w:pPr>
          </w:p>
        </w:tc>
      </w:tr>
    </w:tbl>
    <w:p w14:paraId="715AA449" w14:textId="77777777" w:rsidR="00BB5C1B" w:rsidRPr="00F3142B" w:rsidRDefault="00BB5C1B">
      <w:pPr>
        <w:rPr>
          <w:rFonts w:ascii="Montserrat Medium" w:hAnsi="Montserrat Medium"/>
          <w:sz w:val="20"/>
          <w:szCs w:val="20"/>
        </w:rPr>
      </w:pPr>
    </w:p>
    <w:sectPr w:rsidR="00BB5C1B" w:rsidRPr="00F3142B" w:rsidSect="00034616">
      <w:headerReference w:type="even" r:id="rId9"/>
      <w:headerReference w:type="default" r:id="rId10"/>
      <w:footerReference w:type="even" r:id="rId11"/>
      <w:footerReference w:type="default" r:id="rId12"/>
      <w:headerReference w:type="first" r:id="rId13"/>
      <w:footerReference w:type="first" r:id="rId14"/>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AA2A5A" w14:textId="77777777" w:rsidR="00FB09D8" w:rsidRPr="002459FE" w:rsidRDefault="00FB09D8">
      <w:pPr>
        <w:spacing w:after="0" w:line="240" w:lineRule="auto"/>
      </w:pPr>
      <w:r w:rsidRPr="002459FE">
        <w:separator/>
      </w:r>
    </w:p>
  </w:endnote>
  <w:endnote w:type="continuationSeparator" w:id="0">
    <w:p w14:paraId="088FD9ED" w14:textId="77777777" w:rsidR="00FB09D8" w:rsidRPr="002459FE" w:rsidRDefault="00FB09D8">
      <w:pPr>
        <w:spacing w:after="0" w:line="240" w:lineRule="auto"/>
      </w:pPr>
      <w:r w:rsidRPr="002459F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Medium">
    <w:panose1 w:val="00000600000000000000"/>
    <w:charset w:val="00"/>
    <w:family w:val="auto"/>
    <w:pitch w:val="variable"/>
    <w:sig w:usb0="2000020F" w:usb1="00000003" w:usb2="00000000" w:usb3="00000000" w:csb0="00000197" w:csb1="00000000"/>
  </w:font>
  <w:font w:name="Montserrat">
    <w:panose1 w:val="00000500000000000000"/>
    <w:charset w:val="00"/>
    <w:family w:val="auto"/>
    <w:pitch w:val="variable"/>
    <w:sig w:usb0="2000020F" w:usb1="00000003" w:usb2="00000000" w:usb3="00000000" w:csb0="00000197" w:csb1="00000000"/>
  </w:font>
  <w:font w:name="Proza Libre">
    <w:panose1 w:val="02000503060000020004"/>
    <w:charset w:val="00"/>
    <w:family w:val="auto"/>
    <w:pitch w:val="variable"/>
    <w:sig w:usb0="800000AF" w:usb1="4000204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9F8C0" w14:textId="77777777" w:rsidR="005502D2" w:rsidRPr="002459FE" w:rsidRDefault="005502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02E45" w14:textId="3582954B" w:rsidR="006335B7" w:rsidRPr="002459FE" w:rsidRDefault="00062552">
    <w:pPr>
      <w:pStyle w:val="Footer"/>
      <w:rPr>
        <w:rFonts w:ascii="Montserrat Medium" w:hAnsi="Montserrat Medium"/>
        <w:sz w:val="16"/>
      </w:rPr>
    </w:pPr>
    <w:r w:rsidRPr="002459FE">
      <w:rPr>
        <w:noProof/>
      </w:rPr>
      <mc:AlternateContent>
        <mc:Choice Requires="wps">
          <w:drawing>
            <wp:anchor distT="0" distB="0" distL="114300" distR="114300" simplePos="0" relativeHeight="251646976" behindDoc="0" locked="0" layoutInCell="1" allowOverlap="1" wp14:anchorId="6DA640C6" wp14:editId="28B2A5A9">
              <wp:simplePos x="0" y="0"/>
              <wp:positionH relativeFrom="column">
                <wp:posOffset>-152400</wp:posOffset>
              </wp:positionH>
              <wp:positionV relativeFrom="paragraph">
                <wp:posOffset>-8255</wp:posOffset>
              </wp:positionV>
              <wp:extent cx="6576060" cy="7620"/>
              <wp:effectExtent l="0" t="0" r="34290" b="30480"/>
              <wp:wrapNone/>
              <wp:docPr id="1043197347" name="Straight Connector 3"/>
              <wp:cNvGraphicFramePr/>
              <a:graphic xmlns:a="http://schemas.openxmlformats.org/drawingml/2006/main">
                <a:graphicData uri="http://schemas.microsoft.com/office/word/2010/wordprocessingShape">
                  <wps:wsp>
                    <wps:cNvCnPr/>
                    <wps:spPr>
                      <a:xfrm flipV="1">
                        <a:off x="0" y="0"/>
                        <a:ext cx="6576060" cy="762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BCAA747" id="Straight Connector 3" o:spid="_x0000_s1026" style="position:absolute;flip:y;z-index:251646976;visibility:visible;mso-wrap-style:square;mso-wrap-distance-left:9pt;mso-wrap-distance-top:0;mso-wrap-distance-right:9pt;mso-wrap-distance-bottom:0;mso-position-horizontal:absolute;mso-position-horizontal-relative:text;mso-position-vertical:absolute;mso-position-vertical-relative:text" from="-12pt,-.65pt" to="505.8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" strokecolor="black [3040]"/>
          </w:pict>
        </mc:Fallback>
      </mc:AlternateContent>
    </w:r>
    <w:r w:rsidR="006335B7" w:rsidRPr="002459FE">
      <w:rPr>
        <w:rFonts w:ascii="Montserrat Medium" w:hAnsi="Montserrat Medium"/>
        <w:sz w:val="16"/>
      </w:rPr>
      <w:t>For Guidance contact</w:t>
    </w:r>
    <w:r w:rsidR="006335B7" w:rsidRPr="002459FE">
      <w:rPr>
        <w:rFonts w:ascii="Montserrat Medium" w:hAnsi="Montserrat Medium"/>
        <w:sz w:val="16"/>
      </w:rPr>
      <w:tab/>
    </w:r>
    <w:r w:rsidR="006335B7" w:rsidRPr="002459FE">
      <w:rPr>
        <w:rFonts w:ascii="Montserrat Medium" w:hAnsi="Montserrat Medium"/>
        <w:sz w:val="16"/>
      </w:rPr>
      <w:tab/>
      <w:t>For Certification contact</w:t>
    </w:r>
  </w:p>
  <w:p w14:paraId="3FAD6B9A" w14:textId="2CC626C0" w:rsidR="00983DDD" w:rsidRPr="002459FE" w:rsidRDefault="006335B7">
    <w:pPr>
      <w:pStyle w:val="Footer"/>
      <w:rPr>
        <w:rFonts w:ascii="Montserrat Medium" w:hAnsi="Montserrat Medium"/>
        <w:sz w:val="16"/>
      </w:rPr>
    </w:pPr>
    <w:hyperlink r:id="rId1" w:history="1">
      <w:r w:rsidRPr="002459FE">
        <w:rPr>
          <w:rStyle w:val="Hyperlink"/>
          <w:rFonts w:ascii="Montserrat Medium" w:hAnsi="Montserrat Medium"/>
          <w:sz w:val="16"/>
        </w:rPr>
        <w:t>www.sopa.org.uk</w:t>
      </w:r>
    </w:hyperlink>
    <w:r w:rsidRPr="002459FE">
      <w:rPr>
        <w:rFonts w:ascii="Montserrat Medium" w:hAnsi="Montserrat Medium"/>
        <w:sz w:val="16"/>
      </w:rPr>
      <w:tab/>
    </w:r>
    <w:r w:rsidRPr="002459FE">
      <w:rPr>
        <w:rFonts w:ascii="Montserrat Medium" w:hAnsi="Montserrat Medium"/>
        <w:sz w:val="16"/>
      </w:rPr>
      <w:tab/>
      <w:t>OF&amp;G (Scotland)</w:t>
    </w:r>
  </w:p>
  <w:p w14:paraId="6D332116" w14:textId="04F308DF" w:rsidR="006335B7" w:rsidRPr="002459FE" w:rsidRDefault="006335B7">
    <w:pPr>
      <w:pStyle w:val="Footer"/>
      <w:rPr>
        <w:rFonts w:ascii="Montserrat Medium" w:hAnsi="Montserrat Medium"/>
        <w:sz w:val="16"/>
      </w:rPr>
    </w:pPr>
    <w:hyperlink r:id="rId2" w:history="1">
      <w:r w:rsidRPr="002459FE">
        <w:rPr>
          <w:rStyle w:val="Hyperlink"/>
          <w:rFonts w:ascii="Montserrat Medium" w:hAnsi="Montserrat Medium"/>
          <w:sz w:val="16"/>
        </w:rPr>
        <w:t>info@sopa.org.uk</w:t>
      </w:r>
    </w:hyperlink>
    <w:r w:rsidRPr="002459FE">
      <w:rPr>
        <w:rFonts w:ascii="Montserrat Medium" w:hAnsi="Montserrat Medium"/>
        <w:sz w:val="16"/>
      </w:rPr>
      <w:tab/>
    </w:r>
    <w:r w:rsidRPr="002459FE">
      <w:rPr>
        <w:rFonts w:ascii="Montserrat Medium" w:hAnsi="Montserrat Medium"/>
        <w:sz w:val="16"/>
      </w:rPr>
      <w:tab/>
    </w:r>
    <w:hyperlink r:id="rId3" w:history="1">
      <w:r w:rsidRPr="002459FE">
        <w:rPr>
          <w:rStyle w:val="Hyperlink"/>
          <w:rFonts w:ascii="Montserrat Medium" w:hAnsi="Montserrat Medium"/>
          <w:sz w:val="16"/>
        </w:rPr>
        <w:t>certification@sopa.org.uk</w:t>
      </w:r>
    </w:hyperlink>
  </w:p>
  <w:p w14:paraId="1A765926" w14:textId="79822D54" w:rsidR="006335B7" w:rsidRPr="002459FE" w:rsidRDefault="006335B7">
    <w:pPr>
      <w:pStyle w:val="Footer"/>
      <w:rPr>
        <w:rFonts w:ascii="Montserrat Medium" w:hAnsi="Montserrat Medium"/>
      </w:rPr>
    </w:pPr>
    <w:r w:rsidRPr="002459FE">
      <w:rPr>
        <w:rFonts w:ascii="Montserrat Medium" w:hAnsi="Montserrat Medium"/>
        <w:sz w:val="16"/>
      </w:rPr>
      <w:t>Tel: 03007729795</w:t>
    </w:r>
    <w:r w:rsidRPr="002459FE">
      <w:rPr>
        <w:rFonts w:ascii="Montserrat Medium" w:hAnsi="Montserrat Medium"/>
        <w:sz w:val="16"/>
      </w:rPr>
      <w:tab/>
    </w:r>
    <w:r w:rsidRPr="002459FE">
      <w:rPr>
        <w:rFonts w:ascii="Montserrat Medium" w:hAnsi="Montserrat Medium"/>
        <w:sz w:val="16"/>
      </w:rPr>
      <w:tab/>
      <w:t>Tel: 01939 291800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DFCA0" w14:textId="77777777" w:rsidR="005502D2" w:rsidRPr="002459FE" w:rsidRDefault="005502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C6CBE6" w14:textId="77777777" w:rsidR="00FB09D8" w:rsidRPr="002459FE" w:rsidRDefault="00FB09D8">
      <w:pPr>
        <w:spacing w:after="0" w:line="240" w:lineRule="auto"/>
      </w:pPr>
      <w:r w:rsidRPr="002459FE">
        <w:separator/>
      </w:r>
    </w:p>
  </w:footnote>
  <w:footnote w:type="continuationSeparator" w:id="0">
    <w:p w14:paraId="6FC2B5D2" w14:textId="77777777" w:rsidR="00FB09D8" w:rsidRPr="002459FE" w:rsidRDefault="00FB09D8">
      <w:pPr>
        <w:spacing w:after="0" w:line="240" w:lineRule="auto"/>
      </w:pPr>
      <w:r w:rsidRPr="002459F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FBC5E" w14:textId="77777777" w:rsidR="005502D2" w:rsidRPr="002459FE" w:rsidRDefault="005502D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81EAA" w14:textId="4EE0AB67" w:rsidR="006335B7" w:rsidRPr="002459FE" w:rsidRDefault="006335B7" w:rsidP="006335B7">
    <w:pPr>
      <w:pStyle w:val="SOPA"/>
      <w:rPr>
        <w:rFonts w:ascii="Proza Libre" w:hAnsi="Proza Libre"/>
      </w:rPr>
    </w:pPr>
    <w:r w:rsidRPr="002459FE">
      <w:rPr>
        <w:noProof/>
      </w:rPr>
      <w:drawing>
        <wp:anchor distT="0" distB="0" distL="114300" distR="114300" simplePos="0" relativeHeight="251631616" behindDoc="1" locked="0" layoutInCell="1" allowOverlap="1" wp14:anchorId="5358E96E" wp14:editId="088DE60A">
          <wp:simplePos x="0" y="0"/>
          <wp:positionH relativeFrom="column">
            <wp:posOffset>3817620</wp:posOffset>
          </wp:positionH>
          <wp:positionV relativeFrom="paragraph">
            <wp:posOffset>8890</wp:posOffset>
          </wp:positionV>
          <wp:extent cx="1615440" cy="718185"/>
          <wp:effectExtent l="0" t="0" r="3810" b="5715"/>
          <wp:wrapNone/>
          <wp:docPr id="3539706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3970666" name="Picture 353970666"/>
                  <pic:cNvPicPr/>
                </pic:nvPicPr>
                <pic:blipFill>
                  <a:blip r:embed="rId1"/>
                  <a:stretch>
                    <a:fillRect/>
                  </a:stretch>
                </pic:blipFill>
                <pic:spPr>
                  <a:xfrm>
                    <a:off x="0" y="0"/>
                    <a:ext cx="1615440" cy="718185"/>
                  </a:xfrm>
                  <a:prstGeom prst="rect">
                    <a:avLst/>
                  </a:prstGeom>
                </pic:spPr>
              </pic:pic>
            </a:graphicData>
          </a:graphic>
        </wp:anchor>
      </w:drawing>
    </w:r>
    <w:r w:rsidRPr="002459FE">
      <w:rPr>
        <w:noProof/>
      </w:rPr>
      <w:drawing>
        <wp:anchor distT="0" distB="0" distL="114300" distR="114300" simplePos="0" relativeHeight="251638784" behindDoc="1" locked="0" layoutInCell="1" allowOverlap="1" wp14:anchorId="76C785D2" wp14:editId="16CA89C0">
          <wp:simplePos x="0" y="0"/>
          <wp:positionH relativeFrom="column">
            <wp:posOffset>5532120</wp:posOffset>
          </wp:positionH>
          <wp:positionV relativeFrom="paragraph">
            <wp:posOffset>0</wp:posOffset>
          </wp:positionV>
          <wp:extent cx="821690" cy="668020"/>
          <wp:effectExtent l="0" t="0" r="0" b="0"/>
          <wp:wrapNone/>
          <wp:docPr id="154941492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9414923" name="Picture 1549414923"/>
                  <pic:cNvPicPr/>
                </pic:nvPicPr>
                <pic:blipFill>
                  <a:blip r:embed="rId2"/>
                  <a:stretch>
                    <a:fillRect/>
                  </a:stretch>
                </pic:blipFill>
                <pic:spPr>
                  <a:xfrm>
                    <a:off x="0" y="0"/>
                    <a:ext cx="821690" cy="668020"/>
                  </a:xfrm>
                  <a:prstGeom prst="rect">
                    <a:avLst/>
                  </a:prstGeom>
                </pic:spPr>
              </pic:pic>
            </a:graphicData>
          </a:graphic>
        </wp:anchor>
      </w:drawing>
    </w:r>
    <w:r w:rsidRPr="002459FE">
      <w:rPr>
        <w:rFonts w:ascii="Proza Libre" w:hAnsi="Proza Libre"/>
      </w:rPr>
      <w:t>Scottish Organic Producers Association</w:t>
    </w:r>
  </w:p>
  <w:p w14:paraId="1D30DBF8" w14:textId="77777777" w:rsidR="004A4797" w:rsidRPr="002459FE" w:rsidRDefault="006335B7" w:rsidP="004A4797">
    <w:pPr>
      <w:pStyle w:val="SOPA"/>
      <w:spacing w:line="240" w:lineRule="auto"/>
      <w:rPr>
        <w:sz w:val="28"/>
        <w:szCs w:val="32"/>
      </w:rPr>
    </w:pPr>
    <w:r w:rsidRPr="002459FE">
      <w:rPr>
        <w:rFonts w:ascii="Proza Libre" w:hAnsi="Proza Libre"/>
        <w:sz w:val="28"/>
        <w:szCs w:val="32"/>
      </w:rPr>
      <w:t>ORGANIC CONVERSION PLAN</w:t>
    </w:r>
    <w:r w:rsidRPr="002459FE">
      <w:rPr>
        <w:sz w:val="28"/>
        <w:szCs w:val="32"/>
      </w:rPr>
      <w:t xml:space="preserve">         </w:t>
    </w:r>
  </w:p>
  <w:p w14:paraId="155E7AFE" w14:textId="23660DEC" w:rsidR="006335B7" w:rsidRPr="002459FE" w:rsidRDefault="006335B7" w:rsidP="004A4797">
    <w:pPr>
      <w:pStyle w:val="SOPA"/>
      <w:spacing w:line="240" w:lineRule="auto"/>
    </w:pPr>
    <w:r w:rsidRPr="002459FE">
      <w:rPr>
        <w:noProof/>
      </w:rPr>
      <mc:AlternateContent>
        <mc:Choice Requires="wps">
          <w:drawing>
            <wp:anchor distT="0" distB="0" distL="114300" distR="114300" simplePos="0" relativeHeight="251660288" behindDoc="0" locked="0" layoutInCell="1" allowOverlap="1" wp14:anchorId="64BE954E" wp14:editId="13270E99">
              <wp:simplePos x="0" y="0"/>
              <wp:positionH relativeFrom="margin">
                <wp:align>center</wp:align>
              </wp:positionH>
              <wp:positionV relativeFrom="paragraph">
                <wp:posOffset>215900</wp:posOffset>
              </wp:positionV>
              <wp:extent cx="6576060" cy="7620"/>
              <wp:effectExtent l="0" t="0" r="34290" b="30480"/>
              <wp:wrapNone/>
              <wp:docPr id="1021173634" name="Straight Connector 3"/>
              <wp:cNvGraphicFramePr/>
              <a:graphic xmlns:a="http://schemas.openxmlformats.org/drawingml/2006/main">
                <a:graphicData uri="http://schemas.microsoft.com/office/word/2010/wordprocessingShape">
                  <wps:wsp>
                    <wps:cNvCnPr/>
                    <wps:spPr>
                      <a:xfrm flipV="1">
                        <a:off x="0" y="0"/>
                        <a:ext cx="6576060" cy="762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2A09AD1" id="Straight Connector 3" o:spid="_x0000_s1026" style="position:absolute;flip:y;z-index:251660288;visibility:visible;mso-wrap-style:square;mso-wrap-distance-left:9pt;mso-wrap-distance-top:0;mso-wrap-distance-right:9pt;mso-wrap-distance-bottom:0;mso-position-horizontal:center;mso-position-horizontal-relative:margin;mso-position-vertical:absolute;mso-position-vertical-relative:text" from="0,17pt" to="517.8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" strokecolor="black [3040]">
              <w10:wrap anchorx="margin"/>
            </v:line>
          </w:pict>
        </mc:Fallback>
      </mc:AlternateContent>
    </w:r>
    <w:r w:rsidRPr="002459FE">
      <w:t xml:space="preserve">                                                               </w:t>
    </w:r>
    <w:r w:rsidRPr="002459FE">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93727" w14:textId="77777777" w:rsidR="005502D2" w:rsidRPr="002459FE" w:rsidRDefault="005502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76737B8"/>
    <w:multiLevelType w:val="hybridMultilevel"/>
    <w:tmpl w:val="96A22DC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A3966FF"/>
    <w:multiLevelType w:val="hybridMultilevel"/>
    <w:tmpl w:val="E5520E92"/>
    <w:lvl w:ilvl="0" w:tplc="314EE210">
      <w:start w:val="1"/>
      <w:numFmt w:val="lowerLetter"/>
      <w:lvlText w:val="%1."/>
      <w:lvlJc w:val="left"/>
      <w:pPr>
        <w:ind w:left="720" w:hanging="360"/>
      </w:pPr>
      <w:rPr>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B3C089A"/>
    <w:multiLevelType w:val="hybridMultilevel"/>
    <w:tmpl w:val="7F96287C"/>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CEC2F39"/>
    <w:multiLevelType w:val="hybridMultilevel"/>
    <w:tmpl w:val="BA0AB3B2"/>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294C77FE"/>
    <w:multiLevelType w:val="hybridMultilevel"/>
    <w:tmpl w:val="408205FE"/>
    <w:lvl w:ilvl="0" w:tplc="FFFFFFFF">
      <w:start w:val="1"/>
      <w:numFmt w:val="lowerLetter"/>
      <w:lvlText w:val="%1."/>
      <w:lvlJc w:val="left"/>
      <w:pPr>
        <w:ind w:left="720" w:hanging="360"/>
      </w:pPr>
    </w:lvl>
    <w:lvl w:ilvl="1" w:tplc="0809001B">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1D7309F"/>
    <w:multiLevelType w:val="hybridMultilevel"/>
    <w:tmpl w:val="7F96287C"/>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4015580"/>
    <w:multiLevelType w:val="hybridMultilevel"/>
    <w:tmpl w:val="E11817CA"/>
    <w:lvl w:ilvl="0" w:tplc="F7A07130">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3B7C3B23"/>
    <w:multiLevelType w:val="hybridMultilevel"/>
    <w:tmpl w:val="A6E65B8A"/>
    <w:lvl w:ilvl="0" w:tplc="4F1C7D82">
      <w:start w:val="1"/>
      <w:numFmt w:val="lowerLetter"/>
      <w:lvlText w:val="%1."/>
      <w:lvlJc w:val="left"/>
      <w:pPr>
        <w:ind w:left="720" w:hanging="360"/>
      </w:pPr>
      <w:rPr>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7A03097"/>
    <w:multiLevelType w:val="hybridMultilevel"/>
    <w:tmpl w:val="32683DB6"/>
    <w:lvl w:ilvl="0" w:tplc="FFFFFFFF">
      <w:start w:val="1"/>
      <w:numFmt w:val="lowerLetter"/>
      <w:lvlText w:val="%1."/>
      <w:lvlJc w:val="left"/>
      <w:pPr>
        <w:ind w:left="720" w:hanging="360"/>
      </w:pPr>
    </w:lvl>
    <w:lvl w:ilvl="1" w:tplc="08090013">
      <w:start w:val="1"/>
      <w:numFmt w:val="upp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50E75BB"/>
    <w:multiLevelType w:val="hybridMultilevel"/>
    <w:tmpl w:val="80AA6B64"/>
    <w:lvl w:ilvl="0" w:tplc="FFFFFFFF">
      <w:start w:val="1"/>
      <w:numFmt w:val="lowerLetter"/>
      <w:lvlText w:val="%1."/>
      <w:lvlJc w:val="left"/>
      <w:pPr>
        <w:ind w:left="720" w:hanging="360"/>
      </w:pPr>
    </w:lvl>
    <w:lvl w:ilvl="1" w:tplc="0809001B">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D3B0D19"/>
    <w:multiLevelType w:val="multilevel"/>
    <w:tmpl w:val="68C4B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35618496">
    <w:abstractNumId w:val="8"/>
  </w:num>
  <w:num w:numId="2" w16cid:durableId="453868549">
    <w:abstractNumId w:val="6"/>
  </w:num>
  <w:num w:numId="3" w16cid:durableId="1831944243">
    <w:abstractNumId w:val="5"/>
  </w:num>
  <w:num w:numId="4" w16cid:durableId="1125462519">
    <w:abstractNumId w:val="4"/>
  </w:num>
  <w:num w:numId="5" w16cid:durableId="897518445">
    <w:abstractNumId w:val="7"/>
  </w:num>
  <w:num w:numId="6" w16cid:durableId="1965189509">
    <w:abstractNumId w:val="3"/>
  </w:num>
  <w:num w:numId="7" w16cid:durableId="1005861324">
    <w:abstractNumId w:val="2"/>
  </w:num>
  <w:num w:numId="8" w16cid:durableId="1581523439">
    <w:abstractNumId w:val="1"/>
  </w:num>
  <w:num w:numId="9" w16cid:durableId="2142917897">
    <w:abstractNumId w:val="0"/>
  </w:num>
  <w:num w:numId="10" w16cid:durableId="514924167">
    <w:abstractNumId w:val="12"/>
  </w:num>
  <w:num w:numId="11" w16cid:durableId="436096522">
    <w:abstractNumId w:val="11"/>
  </w:num>
  <w:num w:numId="12" w16cid:durableId="1174495580">
    <w:abstractNumId w:val="19"/>
  </w:num>
  <w:num w:numId="13" w16cid:durableId="1358776348">
    <w:abstractNumId w:val="17"/>
  </w:num>
  <w:num w:numId="14" w16cid:durableId="360397681">
    <w:abstractNumId w:val="13"/>
  </w:num>
  <w:num w:numId="15" w16cid:durableId="1443954800">
    <w:abstractNumId w:val="15"/>
  </w:num>
  <w:num w:numId="16" w16cid:durableId="879975281">
    <w:abstractNumId w:val="16"/>
  </w:num>
  <w:num w:numId="17" w16cid:durableId="1916208765">
    <w:abstractNumId w:val="9"/>
  </w:num>
  <w:num w:numId="18" w16cid:durableId="2074424259">
    <w:abstractNumId w:val="14"/>
  </w:num>
  <w:num w:numId="19" w16cid:durableId="1318995607">
    <w:abstractNumId w:val="18"/>
  </w:num>
  <w:num w:numId="20" w16cid:durableId="163251206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X9RTkgFKs2MHyCwFPupxFCHKZnBXlwtoYaOKL9bbmn7KFe9fnQQSpscjC9piQQXu65II6rBX+vzrxOQrZ57Bkg==" w:salt="doYPRHIBF6WcrIZEIPVKnQ=="/>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0F1F"/>
    <w:rsid w:val="00034376"/>
    <w:rsid w:val="00034616"/>
    <w:rsid w:val="000449C4"/>
    <w:rsid w:val="0006063C"/>
    <w:rsid w:val="00062552"/>
    <w:rsid w:val="000851AC"/>
    <w:rsid w:val="000C0807"/>
    <w:rsid w:val="00114E7B"/>
    <w:rsid w:val="0015074B"/>
    <w:rsid w:val="00172214"/>
    <w:rsid w:val="0018769A"/>
    <w:rsid w:val="001B25B1"/>
    <w:rsid w:val="002333F2"/>
    <w:rsid w:val="002459FE"/>
    <w:rsid w:val="002530CA"/>
    <w:rsid w:val="0029639D"/>
    <w:rsid w:val="002B11C1"/>
    <w:rsid w:val="002E3D2E"/>
    <w:rsid w:val="002E63E3"/>
    <w:rsid w:val="00326F90"/>
    <w:rsid w:val="00336CA5"/>
    <w:rsid w:val="003D3204"/>
    <w:rsid w:val="00410FC1"/>
    <w:rsid w:val="00471F77"/>
    <w:rsid w:val="004A4797"/>
    <w:rsid w:val="004B30D2"/>
    <w:rsid w:val="004C75A2"/>
    <w:rsid w:val="005502D2"/>
    <w:rsid w:val="00571B55"/>
    <w:rsid w:val="005F2450"/>
    <w:rsid w:val="0061190D"/>
    <w:rsid w:val="0062609A"/>
    <w:rsid w:val="006335B7"/>
    <w:rsid w:val="00676F83"/>
    <w:rsid w:val="00680252"/>
    <w:rsid w:val="006E4001"/>
    <w:rsid w:val="0070368C"/>
    <w:rsid w:val="007B7134"/>
    <w:rsid w:val="007C3A49"/>
    <w:rsid w:val="007D1DEA"/>
    <w:rsid w:val="00851720"/>
    <w:rsid w:val="00875E8E"/>
    <w:rsid w:val="008B27D7"/>
    <w:rsid w:val="008D4FEC"/>
    <w:rsid w:val="00965532"/>
    <w:rsid w:val="00983DDD"/>
    <w:rsid w:val="009D420A"/>
    <w:rsid w:val="00AA1D8D"/>
    <w:rsid w:val="00B069B5"/>
    <w:rsid w:val="00B47730"/>
    <w:rsid w:val="00B5648B"/>
    <w:rsid w:val="00B72DA0"/>
    <w:rsid w:val="00BB5C1B"/>
    <w:rsid w:val="00BD7309"/>
    <w:rsid w:val="00C8075E"/>
    <w:rsid w:val="00CB0664"/>
    <w:rsid w:val="00D05228"/>
    <w:rsid w:val="00D56710"/>
    <w:rsid w:val="00DE780D"/>
    <w:rsid w:val="00E0313B"/>
    <w:rsid w:val="00E2353F"/>
    <w:rsid w:val="00E450E6"/>
    <w:rsid w:val="00EC7E97"/>
    <w:rsid w:val="00F3142B"/>
    <w:rsid w:val="00F63689"/>
    <w:rsid w:val="00FA134D"/>
    <w:rsid w:val="00FB09D8"/>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DCF5439"/>
  <w14:defaultImageDpi w14:val="300"/>
  <w15:docId w15:val="{9760919F-EA2B-44F1-9F57-599782E95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lang w:val="en-GB"/>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SOPA">
    <w:name w:val="SOPA"/>
    <w:basedOn w:val="BodyText"/>
    <w:link w:val="SOPAChar"/>
    <w:qFormat/>
    <w:rsid w:val="006335B7"/>
    <w:rPr>
      <w:rFonts w:ascii="Montserrat Medium" w:hAnsi="Montserrat Medium"/>
      <w:sz w:val="20"/>
    </w:rPr>
  </w:style>
  <w:style w:type="character" w:customStyle="1" w:styleId="SOPAChar">
    <w:name w:val="SOPA Char"/>
    <w:basedOn w:val="BodyTextChar"/>
    <w:link w:val="SOPA"/>
    <w:rsid w:val="006335B7"/>
    <w:rPr>
      <w:rFonts w:ascii="Montserrat Medium" w:hAnsi="Montserrat Medium"/>
      <w:sz w:val="20"/>
    </w:rPr>
  </w:style>
  <w:style w:type="character" w:styleId="Hyperlink">
    <w:name w:val="Hyperlink"/>
    <w:basedOn w:val="DefaultParagraphFont"/>
    <w:uiPriority w:val="99"/>
    <w:unhideWhenUsed/>
    <w:rsid w:val="006335B7"/>
    <w:rPr>
      <w:color w:val="0000FF" w:themeColor="hyperlink"/>
      <w:u w:val="single"/>
    </w:rPr>
  </w:style>
  <w:style w:type="character" w:styleId="UnresolvedMention">
    <w:name w:val="Unresolved Mention"/>
    <w:basedOn w:val="DefaultParagraphFont"/>
    <w:uiPriority w:val="99"/>
    <w:semiHidden/>
    <w:unhideWhenUsed/>
    <w:rsid w:val="006335B7"/>
    <w:rPr>
      <w:color w:val="605E5C"/>
      <w:shd w:val="clear" w:color="auto" w:fill="E1DFDD"/>
    </w:rPr>
  </w:style>
  <w:style w:type="character" w:styleId="PlaceholderText">
    <w:name w:val="Placeholder Text"/>
    <w:basedOn w:val="DefaultParagraphFont"/>
    <w:uiPriority w:val="99"/>
    <w:semiHidden/>
    <w:rsid w:val="00410FC1"/>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3" Type="http://schemas.openxmlformats.org/officeDocument/2006/relationships/hyperlink" Target="mailto:certification@sopa.org.uk" TargetMode="External"/><Relationship Id="rId2" Type="http://schemas.openxmlformats.org/officeDocument/2006/relationships/hyperlink" Target="mailto:info@sopa.org.uk" TargetMode="External"/><Relationship Id="rId1" Type="http://schemas.openxmlformats.org/officeDocument/2006/relationships/hyperlink" Target="http://www.sopa.org.uk"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A921B893-A426-4A5B-9034-558FE553CA08}"/>
      </w:docPartPr>
      <w:docPartBody>
        <w:p w:rsidR="00FA7778" w:rsidRDefault="00FA7778">
          <w:r w:rsidRPr="00853FB5">
            <w:rPr>
              <w:rStyle w:val="PlaceholderText"/>
            </w:rPr>
            <w:t>Click or tap here to enter text.</w:t>
          </w:r>
        </w:p>
      </w:docPartBody>
    </w:docPart>
    <w:docPart>
      <w:docPartPr>
        <w:name w:val="E3F88DDF019C4E179D97F4EBEDAE630F"/>
        <w:category>
          <w:name w:val="General"/>
          <w:gallery w:val="placeholder"/>
        </w:category>
        <w:types>
          <w:type w:val="bbPlcHdr"/>
        </w:types>
        <w:behaviors>
          <w:behavior w:val="content"/>
        </w:behaviors>
        <w:guid w:val="{52E12004-F4AF-415E-B761-5574F64E433D}"/>
      </w:docPartPr>
      <w:docPartBody>
        <w:p w:rsidR="00FA7778" w:rsidRDefault="00FA7778" w:rsidP="00FA7778">
          <w:pPr>
            <w:pStyle w:val="E3F88DDF019C4E179D97F4EBEDAE630F"/>
          </w:pPr>
          <w:r w:rsidRPr="00853FB5">
            <w:rPr>
              <w:rStyle w:val="PlaceholderText"/>
            </w:rPr>
            <w:t>Click or tap here to enter text.</w:t>
          </w:r>
        </w:p>
      </w:docPartBody>
    </w:docPart>
    <w:docPart>
      <w:docPartPr>
        <w:name w:val="403E7B93B7954F118B72047948B15915"/>
        <w:category>
          <w:name w:val="General"/>
          <w:gallery w:val="placeholder"/>
        </w:category>
        <w:types>
          <w:type w:val="bbPlcHdr"/>
        </w:types>
        <w:behaviors>
          <w:behavior w:val="content"/>
        </w:behaviors>
        <w:guid w:val="{769082A1-EF00-4EE8-8EE5-1F56F9640EA8}"/>
      </w:docPartPr>
      <w:docPartBody>
        <w:p w:rsidR="00FA7778" w:rsidRDefault="00FA7778" w:rsidP="00FA7778">
          <w:pPr>
            <w:pStyle w:val="403E7B93B7954F118B72047948B15915"/>
          </w:pPr>
          <w:r w:rsidRPr="00853FB5">
            <w:rPr>
              <w:rStyle w:val="PlaceholderText"/>
            </w:rPr>
            <w:t>Click or tap here to enter text.</w:t>
          </w:r>
        </w:p>
      </w:docPartBody>
    </w:docPart>
    <w:docPart>
      <w:docPartPr>
        <w:name w:val="816940217D404E3D922BF517FB3B628E"/>
        <w:category>
          <w:name w:val="General"/>
          <w:gallery w:val="placeholder"/>
        </w:category>
        <w:types>
          <w:type w:val="bbPlcHdr"/>
        </w:types>
        <w:behaviors>
          <w:behavior w:val="content"/>
        </w:behaviors>
        <w:guid w:val="{0EE5CC6E-2BF6-495D-B622-A67B9AA21841}"/>
      </w:docPartPr>
      <w:docPartBody>
        <w:p w:rsidR="00FA7778" w:rsidRDefault="00FA7778" w:rsidP="00FA7778">
          <w:pPr>
            <w:pStyle w:val="816940217D404E3D922BF517FB3B628E"/>
          </w:pPr>
          <w:r w:rsidRPr="00853FB5">
            <w:rPr>
              <w:rStyle w:val="PlaceholderText"/>
            </w:rPr>
            <w:t>Click or tap here to enter text.</w:t>
          </w:r>
        </w:p>
      </w:docPartBody>
    </w:docPart>
    <w:docPart>
      <w:docPartPr>
        <w:name w:val="012C1F07AD114511BA90975A06D75EAD"/>
        <w:category>
          <w:name w:val="General"/>
          <w:gallery w:val="placeholder"/>
        </w:category>
        <w:types>
          <w:type w:val="bbPlcHdr"/>
        </w:types>
        <w:behaviors>
          <w:behavior w:val="content"/>
        </w:behaviors>
        <w:guid w:val="{E7A5FCA1-BBE0-4C36-9F5F-A86C889F404B}"/>
      </w:docPartPr>
      <w:docPartBody>
        <w:p w:rsidR="00FA7778" w:rsidRDefault="00FA7778" w:rsidP="00FA7778">
          <w:pPr>
            <w:pStyle w:val="012C1F07AD114511BA90975A06D75EAD"/>
          </w:pPr>
          <w:r w:rsidRPr="00853FB5">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B5890AB6-92A0-48B1-9222-06649FC14D97}"/>
      </w:docPartPr>
      <w:docPartBody>
        <w:p w:rsidR="0048645C" w:rsidRDefault="0048645C">
          <w:r w:rsidRPr="00691BAA">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Medium">
    <w:panose1 w:val="00000600000000000000"/>
    <w:charset w:val="00"/>
    <w:family w:val="auto"/>
    <w:pitch w:val="variable"/>
    <w:sig w:usb0="2000020F" w:usb1="00000003" w:usb2="00000000" w:usb3="00000000" w:csb0="00000197" w:csb1="00000000"/>
  </w:font>
  <w:font w:name="Montserrat">
    <w:panose1 w:val="00000500000000000000"/>
    <w:charset w:val="00"/>
    <w:family w:val="auto"/>
    <w:pitch w:val="variable"/>
    <w:sig w:usb0="2000020F" w:usb1="00000003" w:usb2="00000000" w:usb3="00000000" w:csb0="00000197" w:csb1="00000000"/>
  </w:font>
  <w:font w:name="Proza Libre">
    <w:panose1 w:val="02000503060000020004"/>
    <w:charset w:val="00"/>
    <w:family w:val="auto"/>
    <w:pitch w:val="variable"/>
    <w:sig w:usb0="800000AF" w:usb1="4000204A" w:usb2="00000000" w:usb3="00000000" w:csb0="0000009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7778"/>
    <w:rsid w:val="000C0807"/>
    <w:rsid w:val="001E2473"/>
    <w:rsid w:val="002333F2"/>
    <w:rsid w:val="0048645C"/>
    <w:rsid w:val="0061190D"/>
    <w:rsid w:val="008D4FEC"/>
    <w:rsid w:val="00FA77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8645C"/>
    <w:rPr>
      <w:color w:val="666666"/>
    </w:rPr>
  </w:style>
  <w:style w:type="paragraph" w:customStyle="1" w:styleId="E3F88DDF019C4E179D97F4EBEDAE630F">
    <w:name w:val="E3F88DDF019C4E179D97F4EBEDAE630F"/>
    <w:rsid w:val="00FA7778"/>
  </w:style>
  <w:style w:type="paragraph" w:customStyle="1" w:styleId="403E7B93B7954F118B72047948B15915">
    <w:name w:val="403E7B93B7954F118B72047948B15915"/>
    <w:rsid w:val="00FA7778"/>
  </w:style>
  <w:style w:type="paragraph" w:customStyle="1" w:styleId="816940217D404E3D922BF517FB3B628E">
    <w:name w:val="816940217D404E3D922BF517FB3B628E"/>
    <w:rsid w:val="00FA7778"/>
  </w:style>
  <w:style w:type="paragraph" w:customStyle="1" w:styleId="012C1F07AD114511BA90975A06D75EAD">
    <w:name w:val="012C1F07AD114511BA90975A06D75EAD"/>
    <w:rsid w:val="00FA777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1080</Words>
  <Characters>6160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7226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Debs Roberts</cp:lastModifiedBy>
  <cp:revision>2</cp:revision>
  <dcterms:created xsi:type="dcterms:W3CDTF">2026-02-11T10:02:00Z</dcterms:created>
  <dcterms:modified xsi:type="dcterms:W3CDTF">2026-02-11T10:02:00Z</dcterms:modified>
  <cp:category/>
</cp:coreProperties>
</file>