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sz w:val="32"/>
        </w:rPr>
        <w:t>ZAŁĄCZNIK NR 1 – FORMULARZ OFERTY</w:t>
      </w:r>
    </w:p>
    <w:p>
      <w:pPr>
        <w:pStyle w:val="Normal"/>
        <w:rPr/>
      </w:pPr>
      <w:r>
        <w:rPr/>
        <w:t xml:space="preserve">do zapytania ofertowego nr ZO/02/2026 – </w:t>
      </w:r>
      <w:r>
        <w:rPr>
          <w:i w:val="false"/>
          <w:iCs w:val="false"/>
        </w:rPr>
        <w:t>umowa zlecenie do realizacji prac B+R w obszarach: Graph Neural Networks, Machine Learning, Data Science, LLM, Generative AI, Geospatial Analytics</w:t>
      </w:r>
    </w:p>
    <w:p>
      <w:pPr>
        <w:pStyle w:val="Normal"/>
        <w:rPr/>
      </w:pPr>
      <w:r>
        <w:rPr>
          <w:b/>
          <w:sz w:val="26"/>
        </w:rPr>
        <w:t>A. Dane Wykonawcy (osoby fizycznej)</w:t>
      </w:r>
    </w:p>
    <w:tbl>
      <w:tblPr>
        <w:tblStyle w:val="TableGrid"/>
        <w:tblW w:w="99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86"/>
        <w:gridCol w:w="4985"/>
      </w:tblGrid>
      <w:tr>
        <w:trPr/>
        <w:tc>
          <w:tcPr>
            <w:tcW w:w="4986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Imię i nazwisko:</w:t>
            </w:r>
          </w:p>
        </w:tc>
        <w:tc>
          <w:tcPr>
            <w:tcW w:w="4985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  <w:tr>
        <w:trPr/>
        <w:tc>
          <w:tcPr>
            <w:tcW w:w="4986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Adres zamieszkania:</w:t>
            </w:r>
          </w:p>
        </w:tc>
        <w:tc>
          <w:tcPr>
            <w:tcW w:w="4985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  <w:tr>
        <w:trPr/>
        <w:tc>
          <w:tcPr>
            <w:tcW w:w="4986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E-mail:</w:t>
            </w:r>
          </w:p>
        </w:tc>
        <w:tc>
          <w:tcPr>
            <w:tcW w:w="4985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  <w:tr>
        <w:trPr/>
        <w:tc>
          <w:tcPr>
            <w:tcW w:w="4986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Telefon:</w:t>
            </w:r>
          </w:p>
        </w:tc>
        <w:tc>
          <w:tcPr>
            <w:tcW w:w="4985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</w:t>
            </w:r>
          </w:p>
        </w:tc>
      </w:tr>
      <w:tr>
        <w:trPr/>
        <w:tc>
          <w:tcPr>
            <w:tcW w:w="4986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PESEL (podasz po wyborze):</w:t>
            </w:r>
          </w:p>
        </w:tc>
        <w:tc>
          <w:tcPr>
            <w:tcW w:w="4985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[opcjonalnie na etapie oferty]</w:t>
            </w:r>
          </w:p>
        </w:tc>
      </w:tr>
      <w:tr>
        <w:trPr/>
        <w:tc>
          <w:tcPr>
            <w:tcW w:w="4986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Preferowana forma podpisu:</w:t>
            </w:r>
          </w:p>
        </w:tc>
        <w:tc>
          <w:tcPr>
            <w:tcW w:w="4985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odręczny skan / kwalifikowany podpis elektroniczny</w:t>
            </w:r>
          </w:p>
        </w:tc>
      </w:tr>
    </w:tbl>
    <w:p>
      <w:pPr>
        <w:pStyle w:val="Normal"/>
        <w:rPr/>
      </w:pPr>
      <w:r>
        <w:rPr>
          <w:b/>
          <w:sz w:val="26"/>
        </w:rPr>
        <w:t>B. Oświadczenia obligatoryjne</w:t>
      </w:r>
    </w:p>
    <w:p>
      <w:pPr>
        <w:pStyle w:val="ListBullet"/>
        <w:numPr>
          <w:ilvl w:val="0"/>
          <w:numId w:val="1"/>
        </w:numPr>
        <w:spacing w:before="0" w:after="0"/>
        <w:contextualSpacing/>
        <w:rPr/>
      </w:pPr>
      <w:r>
        <w:rPr/>
        <w:t>Oświadczam, że składam ofertę jako osoba fizyczna i zobowiązuję się wykonywać zlecenie osobiście na podstawie umowy zlecenia (bez rozliczania w modelu B2B / fakturą VAT).</w:t>
      </w:r>
    </w:p>
    <w:p>
      <w:pPr>
        <w:pStyle w:val="ListBullet"/>
        <w:numPr>
          <w:ilvl w:val="0"/>
          <w:numId w:val="1"/>
        </w:numPr>
        <w:spacing w:before="0" w:after="0"/>
        <w:contextualSpacing/>
        <w:rPr/>
      </w:pPr>
      <w:r>
        <w:rPr/>
        <w:t>Oświadczam, że zapoznałem/am się z treścią zapytania ofertowego i akceptuję jego warunki, w tym zasady oceny ofert.</w:t>
      </w:r>
    </w:p>
    <w:p>
      <w:pPr>
        <w:pStyle w:val="ListBullet"/>
        <w:numPr>
          <w:ilvl w:val="0"/>
          <w:numId w:val="1"/>
        </w:numPr>
        <w:spacing w:before="0" w:after="0"/>
        <w:contextualSpacing/>
        <w:rPr/>
      </w:pPr>
      <w:r>
        <w:rPr/>
        <w:t>Oświadczam, że spełniam wymagania minimalne opisane w zapytaniu ofertowym.</w:t>
        <w:br/>
      </w:r>
    </w:p>
    <w:p>
      <w:pPr>
        <w:pStyle w:val="Normal"/>
        <w:rPr/>
      </w:pPr>
      <w:r>
        <w:rPr>
          <w:b w:val="false"/>
          <w:i/>
        </w:rPr>
        <w:t>Do oferty dołączam podpisane Oświadczenie o braku powiązań (Załącznik nr 2).</w:t>
      </w:r>
    </w:p>
    <w:p>
      <w:pPr>
        <w:pStyle w:val="Normal"/>
        <w:rPr/>
      </w:pPr>
      <w:r>
        <w:rPr>
          <w:b/>
          <w:sz w:val="26"/>
        </w:rPr>
        <w:t>C. Cena (stawka godzinowa brutto)</w:t>
      </w:r>
    </w:p>
    <w:p>
      <w:pPr>
        <w:pStyle w:val="Normal"/>
        <w:rPr/>
      </w:pPr>
      <w:r>
        <w:rPr>
          <w:b w:val="false"/>
          <w:i w:val="false"/>
        </w:rPr>
        <w:t>Oferuję realizację usług w stawce:</w:t>
      </w:r>
    </w:p>
    <w:tbl>
      <w:tblPr>
        <w:tblStyle w:val="TableGrid"/>
        <w:tblW w:w="99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86"/>
        <w:gridCol w:w="4985"/>
      </w:tblGrid>
      <w:tr>
        <w:trPr/>
        <w:tc>
          <w:tcPr>
            <w:tcW w:w="4986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Stawka brutto za 1 godzinę:</w:t>
            </w:r>
          </w:p>
        </w:tc>
        <w:tc>
          <w:tcPr>
            <w:tcW w:w="4985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 PLN brutto/h</w:t>
            </w:r>
          </w:p>
        </w:tc>
      </w:tr>
      <w:tr>
        <w:trPr/>
        <w:tc>
          <w:tcPr>
            <w:tcW w:w="4986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/>
              <w:t>Deklarowany maksymalny wymiar zaangażowania:</w:t>
            </w:r>
          </w:p>
        </w:tc>
        <w:tc>
          <w:tcPr>
            <w:tcW w:w="4985" w:type="dxa"/>
            <w:tcBorders/>
          </w:tcPr>
          <w:p>
            <w:pPr>
              <w:pStyle w:val="Normal"/>
              <w:widowControl/>
              <w:suppressAutoHyphens w:val="true"/>
              <w:spacing w:before="0" w:after="120"/>
              <w:jc w:val="lef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[____] godzin/miesiąc</w:t>
            </w:r>
          </w:p>
        </w:tc>
      </w:tr>
    </w:tbl>
    <w:p>
      <w:pPr>
        <w:pStyle w:val="Normal"/>
        <w:rPr/>
      </w:pPr>
      <w:r>
        <w:rPr>
          <w:b/>
          <w:sz w:val="26"/>
        </w:rPr>
        <w:t>D. Doświadczenie i kompetencje (do oceny)</w:t>
      </w:r>
    </w:p>
    <w:p>
      <w:pPr>
        <w:pStyle w:val="Normal"/>
        <w:rPr/>
      </w:pPr>
      <w:r>
        <w:rPr>
          <w:b w:val="false"/>
          <w:i w:val="false"/>
        </w:rPr>
        <w:t>Proszę zwięźle opisać doświadczenie w obszarach istotnych dla zamówienia (można też odesłać do CV).</w:t>
      </w:r>
    </w:p>
    <w:p>
      <w:pPr>
        <w:pStyle w:val="Normal"/>
        <w:rPr/>
      </w:pPr>
      <w:r>
        <w:rPr/>
        <w:t xml:space="preserve">1) Doświadczenie zawodowe/projektowe w obszarach: </w:t>
      </w:r>
      <w:r>
        <w:rPr>
          <w:b w:val="false"/>
          <w:i/>
        </w:rPr>
        <w:t>Graph Neural Networks, Machine Learning, Data Science, LLM, Generative AI, Geospatial Analytics</w:t>
      </w:r>
      <w:r>
        <w:rPr/>
        <w:t xml:space="preserve"> (lata, role, domeny):</w:t>
      </w:r>
    </w:p>
    <w:p>
      <w:pPr>
        <w:pStyle w:val="Normal"/>
        <w:rPr/>
      </w:pPr>
      <w:r>
        <w:rPr>
          <w:b w:val="false"/>
          <w:i w:val="false"/>
        </w:rPr>
        <w:t>[____]</w:t>
      </w:r>
    </w:p>
    <w:p>
      <w:pPr>
        <w:pStyle w:val="Normal"/>
        <w:rPr/>
      </w:pPr>
      <w:r>
        <w:rPr>
          <w:b w:val="false"/>
          <w:i w:val="false"/>
        </w:rPr>
        <w:t>2) Doświadczenie w projektach B+R (publikacje naukowe):</w:t>
      </w:r>
    </w:p>
    <w:p>
      <w:pPr>
        <w:pStyle w:val="Normal"/>
        <w:rPr/>
      </w:pPr>
      <w:r>
        <w:rPr>
          <w:b w:val="false"/>
          <w:i w:val="false"/>
        </w:rPr>
        <w:t>[____]</w:t>
      </w:r>
    </w:p>
    <w:p>
      <w:pPr>
        <w:pStyle w:val="Normal"/>
        <w:rPr/>
      </w:pPr>
      <w:r>
        <w:rPr/>
        <w:t>3) Znajomość narzędzi i technologii (np. Python, PyTorch, Clickhouse, DuckDB, Git, narzędzia do eksperymentów i raportowania):</w:t>
      </w:r>
    </w:p>
    <w:p>
      <w:pPr>
        <w:pStyle w:val="Normal"/>
        <w:rPr/>
      </w:pPr>
      <w:r>
        <w:rPr>
          <w:b w:val="false"/>
          <w:i w:val="false"/>
        </w:rPr>
        <w:t>[____]</w:t>
      </w:r>
    </w:p>
    <w:p>
      <w:pPr>
        <w:pStyle w:val="Normal"/>
        <w:rPr/>
      </w:pPr>
      <w:r>
        <w:rPr>
          <w:b/>
          <w:sz w:val="26"/>
        </w:rPr>
        <w:t>E. Załączniki</w:t>
      </w:r>
    </w:p>
    <w:p>
      <w:pPr>
        <w:pStyle w:val="ListBullet"/>
        <w:numPr>
          <w:ilvl w:val="0"/>
          <w:numId w:val="1"/>
        </w:numPr>
        <w:spacing w:before="0" w:after="0"/>
        <w:contextualSpacing/>
        <w:rPr/>
      </w:pPr>
      <w:r>
        <w:rPr/>
        <w:t>CV</w:t>
      </w:r>
    </w:p>
    <w:p>
      <w:pPr>
        <w:pStyle w:val="ListBullet"/>
        <w:numPr>
          <w:ilvl w:val="0"/>
          <w:numId w:val="1"/>
        </w:numPr>
        <w:spacing w:before="0" w:after="0"/>
        <w:contextualSpacing/>
        <w:rPr/>
      </w:pPr>
      <w:r>
        <w:rPr/>
        <w:t>Załącznik nr 2 – Oświadczenie o braku powiązań</w:t>
      </w:r>
    </w:p>
    <w:p>
      <w:pPr>
        <w:pStyle w:val="ListBullet"/>
        <w:numPr>
          <w:ilvl w:val="0"/>
          <w:numId w:val="0"/>
        </w:numPr>
        <w:spacing w:before="0" w:after="0"/>
        <w:ind w:hanging="0" w:left="360"/>
        <w:contextualSpacing/>
        <w:rPr/>
      </w:pPr>
      <w:r>
        <w:rPr/>
      </w:r>
    </w:p>
    <w:p>
      <w:pPr>
        <w:pStyle w:val="Normal"/>
        <w:rPr/>
      </w:pPr>
      <w:r>
        <w:rPr>
          <w:b/>
          <w:sz w:val="26"/>
        </w:rPr>
        <w:t>F. Podpis</w:t>
      </w:r>
    </w:p>
    <w:p>
      <w:pPr>
        <w:pStyle w:val="Normal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rPr/>
      </w:pPr>
      <w:r>
        <w:rPr>
          <w:b w:val="false"/>
          <w:i w:val="false"/>
        </w:rPr>
        <w:t>Miejscowość i data: ____________________________</w:t>
      </w:r>
    </w:p>
    <w:p>
      <w:pPr>
        <w:pStyle w:val="Normal"/>
        <w:widowControl/>
        <w:bidi w:val="0"/>
        <w:spacing w:lineRule="auto" w:line="276" w:before="0" w:after="120"/>
        <w:jc w:val="left"/>
        <w:rPr>
          <w:b w:val="false"/>
          <w:i w:val="false"/>
          <w:i w:val="false"/>
        </w:rPr>
      </w:pPr>
      <w:r>
        <w:rPr>
          <w:b w:val="false"/>
          <w:i w:val="false"/>
        </w:rPr>
      </w:r>
    </w:p>
    <w:p>
      <w:pPr>
        <w:pStyle w:val="Normal"/>
        <w:widowControl/>
        <w:bidi w:val="0"/>
        <w:spacing w:lineRule="auto" w:line="276" w:before="0" w:after="120"/>
        <w:jc w:val="left"/>
        <w:rPr>
          <w:b w:val="false"/>
          <w:i w:val="false"/>
          <w:i w:val="false"/>
        </w:rPr>
      </w:pPr>
      <w:r>
        <w:rPr>
          <w:b w:val="false"/>
          <w:i w:val="false"/>
        </w:rPr>
      </w:r>
    </w:p>
    <w:p>
      <w:pPr>
        <w:pStyle w:val="Normal"/>
        <w:widowControl/>
        <w:bidi w:val="0"/>
        <w:spacing w:lineRule="auto" w:line="276" w:before="0" w:after="120"/>
        <w:jc w:val="left"/>
        <w:rPr/>
      </w:pPr>
      <w:r>
        <w:rPr>
          <w:b w:val="false"/>
          <w:i w:val="false"/>
        </w:rPr>
        <w:t>Czytelny podpis: ____________________________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120"/>
      <w:jc w:val="left"/>
    </w:pPr>
    <w:rPr>
      <w:rFonts w:ascii="Calibri" w:hAnsi="Calibri" w:eastAsia="Calibri" w:cs="" w:cstheme="minorBid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12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12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12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12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12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12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12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12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12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12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LibreOffice/24.2.7.2$Linux_X86_64 LibreOffice_project/420$Build-2</Application>
  <AppVersion>15.0000</AppVersion>
  <Pages>2</Pages>
  <Words>242</Words>
  <Characters>1576</Characters>
  <CharactersWithSpaces>1777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2026-02-11T17:34:03Z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