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D4A2" w14:textId="77777777" w:rsidR="004C3ADC" w:rsidRPr="004C3ADC" w:rsidRDefault="00D529FD" w:rsidP="004C3ADC">
      <w:pPr>
        <w:jc w:val="both"/>
        <w:rPr>
          <w:b/>
          <w:bCs/>
          <w:sz w:val="24"/>
          <w:szCs w:val="24"/>
        </w:rPr>
      </w:pPr>
      <w:r w:rsidRPr="004C3ADC">
        <w:rPr>
          <w:b/>
          <w:bCs/>
          <w:sz w:val="24"/>
          <w:szCs w:val="24"/>
        </w:rPr>
        <w:t xml:space="preserve">Have an idea about an event or project for your area? </w:t>
      </w:r>
    </w:p>
    <w:p w14:paraId="3C6546CD" w14:textId="77777777" w:rsidR="004C3ADC" w:rsidRDefault="004C3ADC" w:rsidP="004C3ADC">
      <w:p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Great! You don’t need to know everyone</w:t>
      </w:r>
      <w:r w:rsidR="004D67E2" w:rsidRPr="004C3ADC">
        <w:rPr>
          <w:sz w:val="24"/>
          <w:szCs w:val="24"/>
        </w:rPr>
        <w:t xml:space="preserve"> in your estate</w:t>
      </w:r>
      <w:r w:rsidRPr="004C3ADC">
        <w:rPr>
          <w:sz w:val="24"/>
          <w:szCs w:val="24"/>
        </w:rPr>
        <w:t>, and you don’t need every</w:t>
      </w:r>
      <w:r w:rsidR="004D67E2" w:rsidRPr="004C3ADC">
        <w:rPr>
          <w:sz w:val="24"/>
          <w:szCs w:val="24"/>
        </w:rPr>
        <w:t xml:space="preserve"> single person</w:t>
      </w:r>
      <w:r w:rsidRPr="004C3ADC">
        <w:rPr>
          <w:sz w:val="24"/>
          <w:szCs w:val="24"/>
        </w:rPr>
        <w:t xml:space="preserve"> to agree</w:t>
      </w:r>
      <w:r w:rsidR="004D67E2" w:rsidRPr="004C3ADC">
        <w:rPr>
          <w:sz w:val="24"/>
          <w:szCs w:val="24"/>
        </w:rPr>
        <w:t xml:space="preserve"> but it is important to </w:t>
      </w:r>
      <w:r w:rsidRPr="004C3ADC">
        <w:rPr>
          <w:sz w:val="24"/>
          <w:szCs w:val="24"/>
        </w:rPr>
        <w:t xml:space="preserve">let people know and give them a chance to share their thoughts. </w:t>
      </w:r>
    </w:p>
    <w:p w14:paraId="2BEC71B6" w14:textId="17413A46" w:rsidR="004C3ADC" w:rsidRPr="004C3ADC" w:rsidRDefault="004C3ADC" w:rsidP="004C3ADC">
      <w:pPr>
        <w:jc w:val="both"/>
        <w:rPr>
          <w:sz w:val="24"/>
          <w:szCs w:val="24"/>
        </w:rPr>
      </w:pPr>
      <w:r w:rsidRPr="004C3ADC">
        <w:rPr>
          <w:sz w:val="24"/>
          <w:szCs w:val="24"/>
        </w:rPr>
        <w:t xml:space="preserve">And remember, you’re not on your own. If you’d like a bit of help getting started, you can book a 15‑minute call with a Community Engagement Specialist for guidance and support by emailing </w:t>
      </w:r>
      <w:r w:rsidRPr="004C3ADC">
        <w:rPr>
          <w:b/>
          <w:bCs/>
          <w:sz w:val="24"/>
          <w:szCs w:val="24"/>
        </w:rPr>
        <w:t>members@cooperativehousing.ie</w:t>
      </w:r>
      <w:r w:rsidRPr="004C3ADC">
        <w:rPr>
          <w:sz w:val="24"/>
          <w:szCs w:val="24"/>
        </w:rPr>
        <w:t xml:space="preserve"> </w:t>
      </w:r>
    </w:p>
    <w:p w14:paraId="5D20DF58" w14:textId="77777777" w:rsidR="004C3ADC" w:rsidRDefault="004C3ADC" w:rsidP="004C3ADC">
      <w:pPr>
        <w:jc w:val="both"/>
        <w:rPr>
          <w:b/>
          <w:bCs/>
          <w:sz w:val="24"/>
          <w:szCs w:val="24"/>
        </w:rPr>
      </w:pPr>
    </w:p>
    <w:p w14:paraId="48DC0850" w14:textId="5E993EA7" w:rsidR="004C3ADC" w:rsidRPr="004C3ADC" w:rsidRDefault="004C3ADC" w:rsidP="004C3ADC">
      <w:pPr>
        <w:jc w:val="center"/>
        <w:rPr>
          <w:b/>
          <w:bCs/>
          <w:sz w:val="32"/>
          <w:szCs w:val="32"/>
        </w:rPr>
      </w:pPr>
      <w:r w:rsidRPr="004C3ADC">
        <w:rPr>
          <w:b/>
          <w:bCs/>
          <w:sz w:val="32"/>
          <w:szCs w:val="32"/>
        </w:rPr>
        <w:t xml:space="preserve">Simple and Friendly Ways to Chat </w:t>
      </w:r>
      <w:proofErr w:type="gramStart"/>
      <w:r w:rsidRPr="004C3ADC">
        <w:rPr>
          <w:b/>
          <w:bCs/>
          <w:sz w:val="32"/>
          <w:szCs w:val="32"/>
        </w:rPr>
        <w:t>With</w:t>
      </w:r>
      <w:proofErr w:type="gramEnd"/>
      <w:r w:rsidRPr="004C3ADC">
        <w:rPr>
          <w:b/>
          <w:bCs/>
          <w:sz w:val="32"/>
          <w:szCs w:val="32"/>
        </w:rPr>
        <w:t xml:space="preserve"> Your </w:t>
      </w:r>
      <w:proofErr w:type="spellStart"/>
      <w:r w:rsidRPr="004C3ADC">
        <w:rPr>
          <w:b/>
          <w:bCs/>
          <w:sz w:val="32"/>
          <w:szCs w:val="32"/>
        </w:rPr>
        <w:t>Neighbours</w:t>
      </w:r>
      <w:proofErr w:type="spellEnd"/>
    </w:p>
    <w:p w14:paraId="1697054B" w14:textId="49E748AE" w:rsidR="004C3ADC" w:rsidRDefault="004C3ADC" w:rsidP="004C3ADC">
      <w:pPr>
        <w:jc w:val="both"/>
        <w:rPr>
          <w:b/>
          <w:bCs/>
          <w:sz w:val="24"/>
          <w:szCs w:val="24"/>
        </w:rPr>
      </w:pPr>
      <w:r w:rsidRPr="004C3ADC">
        <w:rPr>
          <w:b/>
          <w:bCs/>
          <w:sz w:val="24"/>
          <w:szCs w:val="24"/>
        </w:rPr>
        <w:t>Start with a Casual</w:t>
      </w:r>
      <w:r w:rsidRPr="004C3ADC">
        <w:rPr>
          <w:b/>
          <w:bCs/>
          <w:sz w:val="24"/>
          <w:szCs w:val="24"/>
        </w:rPr>
        <w:t xml:space="preserve"> Conversation: </w:t>
      </w:r>
    </w:p>
    <w:p w14:paraId="221941D5" w14:textId="512514AD" w:rsidR="00A16305" w:rsidRPr="004C3ADC" w:rsidRDefault="004C3ADC" w:rsidP="004C3ADC">
      <w:pPr>
        <w:jc w:val="both"/>
        <w:rPr>
          <w:b/>
          <w:bCs/>
          <w:sz w:val="24"/>
          <w:szCs w:val="24"/>
        </w:rPr>
      </w:pPr>
      <w:r w:rsidRPr="004C3ADC">
        <w:rPr>
          <w:sz w:val="24"/>
          <w:szCs w:val="24"/>
        </w:rPr>
        <w:t>Sometimes the easiest way to get feedback is just by chatting when you meet people out and about.</w:t>
      </w:r>
    </w:p>
    <w:p w14:paraId="3DFF5C99" w14:textId="77777777" w:rsidR="00A16305" w:rsidRPr="004C3ADC" w:rsidRDefault="004C3ADC" w:rsidP="004C3ADC">
      <w:p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You might:</w:t>
      </w:r>
    </w:p>
    <w:p w14:paraId="089039B8" w14:textId="2EFF7656" w:rsidR="00A16305" w:rsidRPr="004C3ADC" w:rsidRDefault="004C3ADC" w:rsidP="004C3AD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Say hello and mention your idea</w:t>
      </w:r>
    </w:p>
    <w:p w14:paraId="2002FD0C" w14:textId="4BCB189C" w:rsidR="00A16305" w:rsidRPr="004C3ADC" w:rsidRDefault="004C3ADC" w:rsidP="004C3AD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Ask what they think or whether they have ideas of their own</w:t>
      </w:r>
    </w:p>
    <w:p w14:paraId="3038EDBE" w14:textId="31C8CC23" w:rsidR="00A16305" w:rsidRPr="004C3ADC" w:rsidRDefault="004C3ADC" w:rsidP="004C3AD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Keep it light, friendly, and relaxed</w:t>
      </w:r>
    </w:p>
    <w:p w14:paraId="5194D421" w14:textId="00B00327" w:rsidR="00A16305" w:rsidRPr="004C3ADC" w:rsidRDefault="004C3ADC" w:rsidP="004C3ADC">
      <w:p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A</w:t>
      </w:r>
      <w:r w:rsidRPr="004C3ADC">
        <w:rPr>
          <w:sz w:val="24"/>
          <w:szCs w:val="24"/>
        </w:rPr>
        <w:t xml:space="preserve"> little chat can go a long way.</w:t>
      </w:r>
    </w:p>
    <w:p w14:paraId="27B445D2" w14:textId="77777777" w:rsidR="004C3ADC" w:rsidRDefault="004C3ADC" w:rsidP="004C3ADC">
      <w:pPr>
        <w:jc w:val="both"/>
        <w:rPr>
          <w:b/>
          <w:bCs/>
          <w:sz w:val="24"/>
          <w:szCs w:val="24"/>
        </w:rPr>
      </w:pPr>
    </w:p>
    <w:p w14:paraId="7AD218EE" w14:textId="69136270" w:rsidR="004C3ADC" w:rsidRDefault="004C3ADC" w:rsidP="004C3ADC">
      <w:pPr>
        <w:jc w:val="both"/>
        <w:rPr>
          <w:b/>
          <w:bCs/>
          <w:sz w:val="24"/>
          <w:szCs w:val="24"/>
        </w:rPr>
      </w:pPr>
      <w:r w:rsidRPr="004C3ADC">
        <w:rPr>
          <w:b/>
          <w:bCs/>
          <w:sz w:val="24"/>
          <w:szCs w:val="24"/>
        </w:rPr>
        <w:t xml:space="preserve">Host a Small Meeting (In Person or Online): </w:t>
      </w:r>
    </w:p>
    <w:p w14:paraId="6F25A25C" w14:textId="3AB2DCEC" w:rsidR="00A16305" w:rsidRPr="004C3ADC" w:rsidRDefault="004C3ADC" w:rsidP="004C3ADC">
      <w:pPr>
        <w:jc w:val="both"/>
        <w:rPr>
          <w:b/>
          <w:bCs/>
          <w:sz w:val="24"/>
          <w:szCs w:val="24"/>
        </w:rPr>
      </w:pPr>
      <w:r w:rsidRPr="004C3ADC">
        <w:rPr>
          <w:sz w:val="24"/>
          <w:szCs w:val="24"/>
        </w:rPr>
        <w:t>If you’d like to gather a few neighbours together,</w:t>
      </w:r>
      <w:r w:rsidR="004D67E2" w:rsidRPr="004C3ADC">
        <w:rPr>
          <w:sz w:val="24"/>
          <w:szCs w:val="24"/>
        </w:rPr>
        <w:t xml:space="preserve"> the Community Engagement Team</w:t>
      </w:r>
      <w:r w:rsidRPr="004C3ADC">
        <w:rPr>
          <w:sz w:val="24"/>
          <w:szCs w:val="24"/>
        </w:rPr>
        <w:t xml:space="preserve"> can help you organise a short </w:t>
      </w:r>
      <w:proofErr w:type="gramStart"/>
      <w:r w:rsidRPr="004C3ADC">
        <w:rPr>
          <w:sz w:val="24"/>
          <w:szCs w:val="24"/>
        </w:rPr>
        <w:t>meeting</w:t>
      </w:r>
      <w:proofErr w:type="gramEnd"/>
      <w:r w:rsidRPr="004C3ADC">
        <w:rPr>
          <w:sz w:val="24"/>
          <w:szCs w:val="24"/>
        </w:rPr>
        <w:t xml:space="preserve"> </w:t>
      </w:r>
      <w:r w:rsidRPr="004C3ADC">
        <w:rPr>
          <w:sz w:val="24"/>
          <w:szCs w:val="24"/>
        </w:rPr>
        <w:t>no pressure and no big planning needed.</w:t>
      </w:r>
    </w:p>
    <w:p w14:paraId="11D2A859" w14:textId="77777777" w:rsidR="00A16305" w:rsidRPr="004C3ADC" w:rsidRDefault="004C3ADC" w:rsidP="004C3ADC">
      <w:p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During the meeting, you can:</w:t>
      </w:r>
    </w:p>
    <w:p w14:paraId="59911ACC" w14:textId="0871B858" w:rsidR="00A16305" w:rsidRPr="004C3ADC" w:rsidRDefault="004C3ADC" w:rsidP="004C3AD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Share your idea in a simple way</w:t>
      </w:r>
    </w:p>
    <w:p w14:paraId="2EBDF45A" w14:textId="28F15ABE" w:rsidR="00A16305" w:rsidRPr="004C3ADC" w:rsidRDefault="004C3ADC" w:rsidP="004C3AD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Ask if people think it would be useful for the community</w:t>
      </w:r>
    </w:p>
    <w:p w14:paraId="4853FE48" w14:textId="1579AD88" w:rsidR="00A16305" w:rsidRPr="004C3ADC" w:rsidRDefault="004C3ADC" w:rsidP="004C3AD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See who might like to help</w:t>
      </w:r>
    </w:p>
    <w:p w14:paraId="42B315F9" w14:textId="6D4312C6" w:rsidR="00A16305" w:rsidRPr="004C3ADC" w:rsidRDefault="004C3ADC" w:rsidP="004C3ADC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Hear what others would like to see happen</w:t>
      </w:r>
    </w:p>
    <w:p w14:paraId="6B5ED269" w14:textId="77777777" w:rsidR="00A16305" w:rsidRPr="004C3ADC" w:rsidRDefault="004C3ADC" w:rsidP="004C3ADC">
      <w:p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I</w:t>
      </w:r>
      <w:r w:rsidRPr="004C3ADC">
        <w:rPr>
          <w:sz w:val="24"/>
          <w:szCs w:val="24"/>
        </w:rPr>
        <w:t>t’s just an easy way to get everyone on the same page.</w:t>
      </w:r>
    </w:p>
    <w:p w14:paraId="27DCEDAE" w14:textId="77777777" w:rsidR="004C3ADC" w:rsidRDefault="004C3ADC" w:rsidP="004C3ADC">
      <w:pPr>
        <w:jc w:val="both"/>
        <w:rPr>
          <w:b/>
          <w:bCs/>
          <w:sz w:val="24"/>
          <w:szCs w:val="24"/>
        </w:rPr>
      </w:pPr>
    </w:p>
    <w:p w14:paraId="469E4855" w14:textId="77777777" w:rsidR="004C3ADC" w:rsidRDefault="004C3ADC" w:rsidP="004C3ADC">
      <w:pPr>
        <w:jc w:val="both"/>
        <w:rPr>
          <w:b/>
          <w:bCs/>
          <w:sz w:val="24"/>
          <w:szCs w:val="24"/>
        </w:rPr>
      </w:pPr>
    </w:p>
    <w:p w14:paraId="6803EF98" w14:textId="380583CE" w:rsidR="004C3ADC" w:rsidRDefault="004C3ADC" w:rsidP="004C3ADC">
      <w:pPr>
        <w:jc w:val="both"/>
        <w:rPr>
          <w:b/>
          <w:bCs/>
          <w:sz w:val="24"/>
          <w:szCs w:val="24"/>
        </w:rPr>
      </w:pPr>
      <w:r w:rsidRPr="004C3ADC">
        <w:rPr>
          <w:b/>
          <w:bCs/>
          <w:sz w:val="24"/>
          <w:szCs w:val="24"/>
        </w:rPr>
        <w:lastRenderedPageBreak/>
        <w:t xml:space="preserve">Share a Quick Survey or Message: </w:t>
      </w:r>
    </w:p>
    <w:p w14:paraId="56D33738" w14:textId="05B4112F" w:rsidR="00A16305" w:rsidRPr="004C3ADC" w:rsidRDefault="004C3ADC" w:rsidP="004C3ADC">
      <w:pPr>
        <w:jc w:val="both"/>
        <w:rPr>
          <w:b/>
          <w:bCs/>
          <w:sz w:val="24"/>
          <w:szCs w:val="24"/>
        </w:rPr>
      </w:pPr>
      <w:r w:rsidRPr="004C3ADC">
        <w:rPr>
          <w:sz w:val="24"/>
          <w:szCs w:val="24"/>
        </w:rPr>
        <w:t>If chatting in person isn’t ideal, you can still reach people easily:</w:t>
      </w:r>
    </w:p>
    <w:p w14:paraId="7FFA31B0" w14:textId="354BB5B2" w:rsidR="00A16305" w:rsidRPr="004C3ADC" w:rsidRDefault="004C3ADC" w:rsidP="004C3AD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Send out a short survey asking for thoughts or suggestions</w:t>
      </w:r>
    </w:p>
    <w:p w14:paraId="3C511EAE" w14:textId="628E6C4A" w:rsidR="00A16305" w:rsidRPr="004C3ADC" w:rsidRDefault="004D67E2" w:rsidP="004C3AD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S</w:t>
      </w:r>
      <w:r w:rsidR="004C3ADC" w:rsidRPr="004C3ADC">
        <w:rPr>
          <w:sz w:val="24"/>
          <w:szCs w:val="24"/>
        </w:rPr>
        <w:t xml:space="preserve">hare your </w:t>
      </w:r>
      <w:proofErr w:type="gramStart"/>
      <w:r w:rsidR="004C3ADC" w:rsidRPr="004C3ADC">
        <w:rPr>
          <w:sz w:val="24"/>
          <w:szCs w:val="24"/>
        </w:rPr>
        <w:t>idea</w:t>
      </w:r>
      <w:proofErr w:type="gramEnd"/>
      <w:r w:rsidR="004C3ADC" w:rsidRPr="004C3ADC">
        <w:rPr>
          <w:sz w:val="24"/>
          <w:szCs w:val="24"/>
        </w:rPr>
        <w:t xml:space="preserve"> in your estate’s WhatsApp group (if you have one) and invite feedback</w:t>
      </w:r>
    </w:p>
    <w:p w14:paraId="5EB07CFB" w14:textId="1CBCA582" w:rsidR="00A16305" w:rsidRPr="004C3ADC" w:rsidRDefault="004C3ADC" w:rsidP="004C3AD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Keep your message simple and positive</w:t>
      </w:r>
    </w:p>
    <w:p w14:paraId="2599E748" w14:textId="0C7EC740" w:rsidR="00A16305" w:rsidRPr="004C3ADC" w:rsidRDefault="004C3ADC" w:rsidP="004C3ADC">
      <w:pPr>
        <w:jc w:val="both"/>
        <w:rPr>
          <w:sz w:val="24"/>
          <w:szCs w:val="24"/>
        </w:rPr>
      </w:pPr>
      <w:r w:rsidRPr="004C3ADC">
        <w:rPr>
          <w:sz w:val="24"/>
          <w:szCs w:val="24"/>
        </w:rPr>
        <w:t>P</w:t>
      </w:r>
      <w:r w:rsidRPr="004C3ADC">
        <w:rPr>
          <w:sz w:val="24"/>
          <w:szCs w:val="24"/>
        </w:rPr>
        <w:t>eople appreciate the chance to comment in their own time.</w:t>
      </w:r>
    </w:p>
    <w:p w14:paraId="1C4A6D21" w14:textId="77777777" w:rsidR="00A16305" w:rsidRPr="004C3ADC" w:rsidRDefault="004C3ADC" w:rsidP="004C3ADC">
      <w:pPr>
        <w:jc w:val="both"/>
        <w:rPr>
          <w:b/>
          <w:bCs/>
          <w:sz w:val="24"/>
          <w:szCs w:val="24"/>
        </w:rPr>
      </w:pPr>
      <w:r w:rsidRPr="004C3ADC">
        <w:rPr>
          <w:b/>
          <w:bCs/>
          <w:sz w:val="24"/>
          <w:szCs w:val="24"/>
        </w:rPr>
        <w:t>Remember</w:t>
      </w:r>
    </w:p>
    <w:p w14:paraId="46265A53" w14:textId="28F9796D" w:rsidR="004C3ADC" w:rsidRPr="004C3ADC" w:rsidRDefault="004C3ADC" w:rsidP="004C3ADC">
      <w:pPr>
        <w:jc w:val="both"/>
        <w:rPr>
          <w:sz w:val="24"/>
          <w:szCs w:val="24"/>
        </w:rPr>
      </w:pPr>
      <w:r w:rsidRPr="004C3ADC">
        <w:rPr>
          <w:sz w:val="24"/>
          <w:szCs w:val="24"/>
        </w:rPr>
        <w:t xml:space="preserve">Consulting with </w:t>
      </w:r>
      <w:proofErr w:type="spellStart"/>
      <w:r w:rsidRPr="004C3ADC">
        <w:rPr>
          <w:sz w:val="24"/>
          <w:szCs w:val="24"/>
        </w:rPr>
        <w:t>neighbours</w:t>
      </w:r>
      <w:proofErr w:type="spellEnd"/>
      <w:r w:rsidRPr="004C3ADC">
        <w:rPr>
          <w:sz w:val="24"/>
          <w:szCs w:val="24"/>
        </w:rPr>
        <w:t xml:space="preserve"> shouldn’t feel stressful</w:t>
      </w:r>
      <w:r w:rsidR="004D67E2" w:rsidRPr="004C3ADC">
        <w:rPr>
          <w:sz w:val="24"/>
          <w:szCs w:val="24"/>
        </w:rPr>
        <w:t xml:space="preserve">, </w:t>
      </w:r>
      <w:r w:rsidRPr="004C3ADC">
        <w:rPr>
          <w:sz w:val="24"/>
          <w:szCs w:val="24"/>
        </w:rPr>
        <w:t>it’s simply about connecting, sharing, and listening. Every conversation helps your idea grow.</w:t>
      </w:r>
      <w:r>
        <w:rPr>
          <w:sz w:val="24"/>
          <w:szCs w:val="24"/>
        </w:rPr>
        <w:t xml:space="preserve"> Keep some notes along the way so you can use these when you are filling out the Community Fund application form.</w:t>
      </w:r>
    </w:p>
    <w:sectPr w:rsidR="004C3ADC" w:rsidRPr="004C3ADC" w:rsidSect="004C3ADC">
      <w:headerReference w:type="default" r:id="rId8"/>
      <w:pgSz w:w="12240" w:h="15840"/>
      <w:pgMar w:top="1440" w:right="180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DF6E" w14:textId="77777777" w:rsidR="004C3ADC" w:rsidRDefault="004C3ADC" w:rsidP="004C3ADC">
      <w:pPr>
        <w:spacing w:after="0" w:line="240" w:lineRule="auto"/>
      </w:pPr>
      <w:r>
        <w:separator/>
      </w:r>
    </w:p>
  </w:endnote>
  <w:endnote w:type="continuationSeparator" w:id="0">
    <w:p w14:paraId="342C3F1A" w14:textId="77777777" w:rsidR="004C3ADC" w:rsidRDefault="004C3ADC" w:rsidP="004C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BB57" w14:textId="77777777" w:rsidR="004C3ADC" w:rsidRDefault="004C3ADC" w:rsidP="004C3ADC">
      <w:pPr>
        <w:spacing w:after="0" w:line="240" w:lineRule="auto"/>
      </w:pPr>
      <w:r>
        <w:separator/>
      </w:r>
    </w:p>
  </w:footnote>
  <w:footnote w:type="continuationSeparator" w:id="0">
    <w:p w14:paraId="3D99539B" w14:textId="77777777" w:rsidR="004C3ADC" w:rsidRDefault="004C3ADC" w:rsidP="004C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A43F" w14:textId="77777777" w:rsidR="004C3ADC" w:rsidRPr="004C3ADC" w:rsidRDefault="004C3ADC" w:rsidP="004C3ADC">
    <w:pPr>
      <w:pStyle w:val="Header"/>
      <w:rPr>
        <w:b/>
        <w:bCs/>
      </w:rPr>
    </w:pPr>
    <w:r w:rsidRPr="004C3ADC">
      <w:rPr>
        <w:b/>
        <w:bCs/>
      </w:rPr>
      <w:t>GUIDE TO CONSULTING WITH YOUR NEIGHBOURS</w:t>
    </w:r>
  </w:p>
  <w:p w14:paraId="591140C7" w14:textId="77777777" w:rsidR="004C3ADC" w:rsidRDefault="004C3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B3709"/>
    <w:multiLevelType w:val="hybridMultilevel"/>
    <w:tmpl w:val="3E1C12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6DDE"/>
    <w:multiLevelType w:val="hybridMultilevel"/>
    <w:tmpl w:val="4AD075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046E6"/>
    <w:multiLevelType w:val="hybridMultilevel"/>
    <w:tmpl w:val="47D891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871504">
    <w:abstractNumId w:val="8"/>
  </w:num>
  <w:num w:numId="2" w16cid:durableId="2043744816">
    <w:abstractNumId w:val="6"/>
  </w:num>
  <w:num w:numId="3" w16cid:durableId="1890725416">
    <w:abstractNumId w:val="5"/>
  </w:num>
  <w:num w:numId="4" w16cid:durableId="225459106">
    <w:abstractNumId w:val="4"/>
  </w:num>
  <w:num w:numId="5" w16cid:durableId="1843813528">
    <w:abstractNumId w:val="7"/>
  </w:num>
  <w:num w:numId="6" w16cid:durableId="548540610">
    <w:abstractNumId w:val="3"/>
  </w:num>
  <w:num w:numId="7" w16cid:durableId="1099718261">
    <w:abstractNumId w:val="2"/>
  </w:num>
  <w:num w:numId="8" w16cid:durableId="268662304">
    <w:abstractNumId w:val="1"/>
  </w:num>
  <w:num w:numId="9" w16cid:durableId="2139057896">
    <w:abstractNumId w:val="0"/>
  </w:num>
  <w:num w:numId="10" w16cid:durableId="16784477">
    <w:abstractNumId w:val="11"/>
  </w:num>
  <w:num w:numId="11" w16cid:durableId="1311788634">
    <w:abstractNumId w:val="9"/>
  </w:num>
  <w:num w:numId="12" w16cid:durableId="1255673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838"/>
    <w:rsid w:val="0015074B"/>
    <w:rsid w:val="001F1376"/>
    <w:rsid w:val="0029639D"/>
    <w:rsid w:val="00305DC1"/>
    <w:rsid w:val="00326F90"/>
    <w:rsid w:val="004C3ADC"/>
    <w:rsid w:val="004D67E2"/>
    <w:rsid w:val="00A16305"/>
    <w:rsid w:val="00AA1D8D"/>
    <w:rsid w:val="00B47730"/>
    <w:rsid w:val="00CB0664"/>
    <w:rsid w:val="00D529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FE342"/>
  <w14:defaultImageDpi w14:val="300"/>
  <w15:docId w15:val="{5B5F08DB-139C-441C-BF4C-EE2C59D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Sarah Reidy</cp:lastModifiedBy>
  <cp:revision>2</cp:revision>
  <dcterms:created xsi:type="dcterms:W3CDTF">2026-02-20T14:13:00Z</dcterms:created>
  <dcterms:modified xsi:type="dcterms:W3CDTF">2026-02-20T14:13:00Z</dcterms:modified>
  <cp:category/>
</cp:coreProperties>
</file>