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E443" w14:textId="77777777" w:rsidR="00EA2A7A" w:rsidRDefault="00FC4467" w:rsidP="00EA2A7A">
      <w:pPr>
        <w:jc w:val="center"/>
        <w:rPr>
          <w:b/>
          <w:bCs/>
        </w:rPr>
      </w:pPr>
      <w:r w:rsidRPr="00FC4467">
        <w:rPr>
          <w:b/>
          <w:bCs/>
        </w:rPr>
        <w:t>Photo</w:t>
      </w:r>
      <w:r w:rsidRPr="00EA2A7A">
        <w:rPr>
          <w:b/>
          <w:bCs/>
        </w:rPr>
        <w:t>/Media</w:t>
      </w:r>
      <w:r w:rsidRPr="00FC4467">
        <w:rPr>
          <w:b/>
          <w:bCs/>
        </w:rPr>
        <w:t xml:space="preserve"> consent form</w:t>
      </w:r>
    </w:p>
    <w:p w14:paraId="4D312708" w14:textId="315EAFFA" w:rsidR="00FC4467" w:rsidRPr="00FC4467" w:rsidRDefault="00FC4467" w:rsidP="00EA2A7A">
      <w:r w:rsidRPr="00FC4467">
        <w:t>Event Title: ___________________________________________</w:t>
      </w:r>
      <w:r w:rsidRPr="00FC4467">
        <w:br/>
      </w:r>
      <w:r w:rsidRPr="00FC4467">
        <w:br/>
        <w:t xml:space="preserve">Thank you for coming along to our event, we hope you will have lots of fun getting to know your </w:t>
      </w:r>
      <w:proofErr w:type="spellStart"/>
      <w:r w:rsidRPr="00FC4467">
        <w:t>neighbours</w:t>
      </w:r>
      <w:proofErr w:type="spellEnd"/>
      <w:r w:rsidRPr="00FC4467">
        <w:t>!</w:t>
      </w:r>
      <w:r>
        <w:t xml:space="preserve"> </w:t>
      </w:r>
      <w:r w:rsidRPr="00FC4467">
        <w:br/>
      </w:r>
      <w:r w:rsidRPr="00FC4467">
        <w:br/>
      </w:r>
      <w:r w:rsidRPr="00FC4467">
        <w:rPr>
          <w:b/>
          <w:bCs/>
        </w:rPr>
        <w:t>Important Notes:</w:t>
      </w:r>
      <w:r w:rsidRPr="00FC4467">
        <w:br/>
        <w:t>All children must be always supervised by a parent or guardian during the event.</w:t>
      </w:r>
      <w:r w:rsidRPr="00FC4467">
        <w:br/>
        <w:t>This form relates to consent for photo and video use by Co-operative Housing Ireland and/or the local Members Association.</w:t>
      </w:r>
      <w:r>
        <w:t xml:space="preserve"> </w:t>
      </w:r>
      <w:r w:rsidR="00897EB8" w:rsidRPr="00897EB8">
        <w:t>As we have received funding for this event from Co-operative Housing Ireland we must return at least two photographs</w:t>
      </w:r>
      <w:r w:rsidR="00897EB8">
        <w:t xml:space="preserve">. </w:t>
      </w:r>
      <w:r w:rsidRPr="00FC4467">
        <w:t xml:space="preserve">If you have any questions about this form, please speak to a member of the Community Engagement Team or Co-operative Housing </w:t>
      </w:r>
      <w:proofErr w:type="spellStart"/>
      <w:r w:rsidRPr="00FC4467">
        <w:t>Irelands’s</w:t>
      </w:r>
      <w:proofErr w:type="spellEnd"/>
      <w:r w:rsidRPr="00FC4467">
        <w:t xml:space="preserve"> Data Protection Officer at </w:t>
      </w:r>
      <w:hyperlink r:id="rId8" w:history="1">
        <w:r w:rsidRPr="00FC4467">
          <w:rPr>
            <w:rStyle w:val="Hyperlink"/>
          </w:rPr>
          <w:t>DPO@cooperativehousing.ie</w:t>
        </w:r>
      </w:hyperlink>
      <w:r w:rsidRPr="00FC4467">
        <w:t xml:space="preserve"> </w:t>
      </w:r>
      <w:r w:rsidRPr="00FC4467">
        <w:br/>
      </w:r>
    </w:p>
    <w:p w14:paraId="4656B0DF" w14:textId="77777777" w:rsidR="00FC4467" w:rsidRDefault="00FC4467" w:rsidP="00FC4467">
      <w:r w:rsidRPr="00FC4467">
        <w:rPr>
          <w:b/>
          <w:bCs/>
        </w:rPr>
        <w:t>What You Are Consenting To:</w:t>
      </w:r>
      <w:r w:rsidRPr="00FC4467">
        <w:br/>
        <w:t>By signing this form, you give freely given, specific, informed and unambiguous consent for C</w:t>
      </w:r>
      <w:r>
        <w:t xml:space="preserve">o-operative Housing Ireland </w:t>
      </w:r>
      <w:r w:rsidRPr="00FC4467">
        <w:t xml:space="preserve">and the </w:t>
      </w:r>
      <w:r>
        <w:t>Member Association or Members Leading the event</w:t>
      </w:r>
      <w:r w:rsidRPr="00FC4467">
        <w:t xml:space="preserve"> to:</w:t>
      </w:r>
    </w:p>
    <w:p w14:paraId="71B3448E" w14:textId="06CC2AAA" w:rsidR="00FC4467" w:rsidRPr="00FC4467" w:rsidRDefault="00FC4467" w:rsidP="00FC4467">
      <w:pPr>
        <w:pStyle w:val="ListParagraph"/>
        <w:numPr>
          <w:ilvl w:val="0"/>
          <w:numId w:val="13"/>
        </w:numPr>
      </w:pPr>
      <w:r w:rsidRPr="00FC4467">
        <w:t>Take photographs and/or video recordings that may include you and/or your children.</w:t>
      </w:r>
    </w:p>
    <w:p w14:paraId="15D3038C" w14:textId="77777777" w:rsidR="00897EB8" w:rsidRDefault="00FC4467" w:rsidP="00897EB8">
      <w:pPr>
        <w:pStyle w:val="ListParagraph"/>
        <w:numPr>
          <w:ilvl w:val="0"/>
          <w:numId w:val="13"/>
        </w:numPr>
      </w:pPr>
      <w:r w:rsidRPr="00FC4467">
        <w:t>Use these images or recordings for non-commercial, community engagement and promotional purposes, including:</w:t>
      </w:r>
    </w:p>
    <w:p w14:paraId="55D39048" w14:textId="4983F240" w:rsidR="00897EB8" w:rsidRDefault="00897EB8" w:rsidP="00897EB8">
      <w:pPr>
        <w:pStyle w:val="ListParagraph"/>
        <w:numPr>
          <w:ilvl w:val="1"/>
          <w:numId w:val="13"/>
        </w:numPr>
      </w:pPr>
      <w:r>
        <w:t>Co-operative Housing Ireland</w:t>
      </w:r>
      <w:r w:rsidRPr="00FC4467">
        <w:t xml:space="preserve">’s </w:t>
      </w:r>
      <w:r w:rsidR="00FC4467" w:rsidRPr="00FC4467">
        <w:t>website and social media platforms (Instagram, Facebook, X/Twitter, LinkedIn).</w:t>
      </w:r>
    </w:p>
    <w:p w14:paraId="52219E6B" w14:textId="77777777" w:rsidR="00897EB8" w:rsidRDefault="00FC4467" w:rsidP="00897EB8">
      <w:pPr>
        <w:pStyle w:val="ListParagraph"/>
        <w:numPr>
          <w:ilvl w:val="1"/>
          <w:numId w:val="13"/>
        </w:numPr>
      </w:pPr>
      <w:r w:rsidRPr="00FC4467">
        <w:t>Internal newsletters or reports.</w:t>
      </w:r>
    </w:p>
    <w:p w14:paraId="3893E14E" w14:textId="77777777" w:rsidR="00897EB8" w:rsidRDefault="00FC4467" w:rsidP="00897EB8">
      <w:pPr>
        <w:pStyle w:val="ListParagraph"/>
        <w:numPr>
          <w:ilvl w:val="1"/>
          <w:numId w:val="13"/>
        </w:numPr>
      </w:pPr>
      <w:r w:rsidRPr="00FC4467">
        <w:t>External media such as press releases or promotional materials.</w:t>
      </w:r>
    </w:p>
    <w:p w14:paraId="2BC8664F" w14:textId="23AB64BE" w:rsidR="00897EB8" w:rsidRDefault="00FC4467" w:rsidP="00EA2A7A">
      <w:pPr>
        <w:pStyle w:val="ListParagraph"/>
        <w:numPr>
          <w:ilvl w:val="1"/>
          <w:numId w:val="13"/>
        </w:numPr>
      </w:pPr>
      <w:r w:rsidRPr="00FC4467">
        <w:t>Communications by CHI’s partners (e.g., Department of Housing, Local Authorities).</w:t>
      </w:r>
      <w:r w:rsidR="00897EB8">
        <w:t xml:space="preserve"> </w:t>
      </w:r>
    </w:p>
    <w:p w14:paraId="3E0DA8A3" w14:textId="77777777" w:rsidR="00EA2A7A" w:rsidRDefault="00EA2A7A" w:rsidP="00897EB8">
      <w:pPr>
        <w:rPr>
          <w:b/>
          <w:bCs/>
        </w:rPr>
      </w:pPr>
    </w:p>
    <w:p w14:paraId="232635E7" w14:textId="01448E24" w:rsidR="00897EB8" w:rsidRPr="00897EB8" w:rsidRDefault="00FC4467" w:rsidP="00897EB8">
      <w:pPr>
        <w:rPr>
          <w:b/>
          <w:bCs/>
        </w:rPr>
      </w:pPr>
      <w:r w:rsidRPr="00897EB8">
        <w:rPr>
          <w:b/>
          <w:bCs/>
        </w:rPr>
        <w:t>What This Means:</w:t>
      </w:r>
    </w:p>
    <w:p w14:paraId="3189CBD0" w14:textId="54D171A9" w:rsidR="00897EB8" w:rsidRDefault="00FC4467" w:rsidP="00897EB8">
      <w:pPr>
        <w:pStyle w:val="ListParagraph"/>
        <w:numPr>
          <w:ilvl w:val="0"/>
          <w:numId w:val="15"/>
        </w:numPr>
      </w:pPr>
      <w:r w:rsidRPr="00FC4467">
        <w:t>You will not receive payment or compensation for the use of the images.</w:t>
      </w:r>
    </w:p>
    <w:p w14:paraId="5EABCDBC" w14:textId="00009611" w:rsidR="00897EB8" w:rsidRDefault="00FC4467" w:rsidP="00897EB8">
      <w:pPr>
        <w:pStyle w:val="ListParagraph"/>
        <w:numPr>
          <w:ilvl w:val="0"/>
          <w:numId w:val="15"/>
        </w:numPr>
      </w:pPr>
      <w:r w:rsidRPr="00FC4467">
        <w:t>Your images will not be used for commercial purposes.</w:t>
      </w:r>
    </w:p>
    <w:p w14:paraId="1893FB1F" w14:textId="77777777" w:rsidR="00897EB8" w:rsidRDefault="00FC4467" w:rsidP="00897EB8">
      <w:pPr>
        <w:pStyle w:val="ListParagraph"/>
        <w:numPr>
          <w:ilvl w:val="0"/>
          <w:numId w:val="15"/>
        </w:numPr>
      </w:pPr>
      <w:r w:rsidRPr="00FC4467">
        <w:t>You can withdraw your consent at any time, without giving a reason.</w:t>
      </w:r>
    </w:p>
    <w:p w14:paraId="0A534F0B" w14:textId="7A1A761E" w:rsidR="00897EB8" w:rsidRDefault="00FC4467" w:rsidP="00897EB8">
      <w:pPr>
        <w:pStyle w:val="ListParagraph"/>
        <w:numPr>
          <w:ilvl w:val="1"/>
          <w:numId w:val="15"/>
        </w:numPr>
        <w:ind w:hanging="164"/>
      </w:pPr>
      <w:r w:rsidRPr="00FC4467">
        <w:t xml:space="preserve">To do so, contact </w:t>
      </w:r>
      <w:r w:rsidR="00897EB8">
        <w:t>Co-operative Housing Ireland</w:t>
      </w:r>
      <w:r w:rsidRPr="00FC4467">
        <w:t xml:space="preserve"> at </w:t>
      </w:r>
      <w:hyperlink r:id="rId9" w:history="1">
        <w:r w:rsidR="00897EB8" w:rsidRPr="002E6DBA">
          <w:rPr>
            <w:rStyle w:val="Hyperlink"/>
          </w:rPr>
          <w:t>dpo@cooperativehousing.ie</w:t>
        </w:r>
      </w:hyperlink>
      <w:r w:rsidRPr="00FC4467">
        <w:t xml:space="preserve">. </w:t>
      </w:r>
    </w:p>
    <w:p w14:paraId="78CC64B3" w14:textId="414EE27B" w:rsidR="00897EB8" w:rsidRDefault="00FC4467" w:rsidP="00897EB8">
      <w:pPr>
        <w:pStyle w:val="ListParagraph"/>
        <w:numPr>
          <w:ilvl w:val="1"/>
          <w:numId w:val="15"/>
        </w:numPr>
        <w:ind w:hanging="164"/>
      </w:pPr>
      <w:r w:rsidRPr="00FC4467">
        <w:t xml:space="preserve">After withdrawal, </w:t>
      </w:r>
      <w:r w:rsidR="00897EB8">
        <w:t>Co-operative Housing Ireland</w:t>
      </w:r>
      <w:r w:rsidR="00897EB8" w:rsidRPr="00FC4467">
        <w:t xml:space="preserve"> </w:t>
      </w:r>
      <w:r w:rsidRPr="00FC4467">
        <w:t xml:space="preserve">will stop using and will delete the images </w:t>
      </w:r>
      <w:proofErr w:type="gramStart"/>
      <w:r w:rsidRPr="00FC4467">
        <w:t>where</w:t>
      </w:r>
      <w:proofErr w:type="gramEnd"/>
      <w:r w:rsidRPr="00FC4467">
        <w:t xml:space="preserve"> reasonably possible.</w:t>
      </w:r>
    </w:p>
    <w:p w14:paraId="1911A4FE" w14:textId="77777777" w:rsidR="00897EB8" w:rsidRDefault="00897EB8" w:rsidP="00897EB8">
      <w:pPr>
        <w:pStyle w:val="ListParagraph"/>
        <w:ind w:left="1440"/>
      </w:pPr>
    </w:p>
    <w:p w14:paraId="6FBE60B0" w14:textId="77777777" w:rsidR="00897EB8" w:rsidRDefault="00897EB8" w:rsidP="00897EB8">
      <w:pPr>
        <w:pStyle w:val="ListParagraph"/>
        <w:ind w:left="0"/>
        <w:rPr>
          <w:b/>
          <w:bCs/>
        </w:rPr>
      </w:pPr>
    </w:p>
    <w:p w14:paraId="071A1D96" w14:textId="77777777" w:rsidR="00EA2A7A" w:rsidRDefault="00FC4467" w:rsidP="00EA2A7A">
      <w:pPr>
        <w:pStyle w:val="ListParagraph"/>
        <w:ind w:left="0"/>
        <w:jc w:val="center"/>
      </w:pPr>
      <w:r w:rsidRPr="00897EB8">
        <w:rPr>
          <w:b/>
          <w:bCs/>
        </w:rPr>
        <w:lastRenderedPageBreak/>
        <w:t>Consent Form</w:t>
      </w:r>
      <w:r w:rsidRPr="00FC4467">
        <w:br/>
      </w:r>
    </w:p>
    <w:p w14:paraId="51C97B32" w14:textId="667DE72A" w:rsidR="00FC4467" w:rsidRDefault="00FC4467" w:rsidP="00EA2A7A">
      <w:pPr>
        <w:pStyle w:val="ListParagraph"/>
        <w:ind w:left="0"/>
      </w:pPr>
      <w:r w:rsidRPr="00FC4467">
        <w:t xml:space="preserve">Please fill in the table with the names of all adults and </w:t>
      </w:r>
      <w:r w:rsidR="00897EB8">
        <w:t>children</w:t>
      </w:r>
      <w:r w:rsidRPr="00FC4467">
        <w:t xml:space="preserve"> in your group who may appear in event photos or video footage.</w:t>
      </w:r>
      <w:r w:rsidRPr="00FC4467">
        <w:br/>
      </w:r>
      <w:r w:rsidRPr="00FC4467">
        <w:br/>
        <w:t>In the “Consent Given?” column, write “Yes” if you agree to the use of your image as described in this form.</w:t>
      </w:r>
      <w:r w:rsidRPr="00FC4467">
        <w:br/>
        <w:t xml:space="preserve">Write “No” if you do not want images of you or your </w:t>
      </w:r>
      <w:r w:rsidR="00897EB8">
        <w:t>Chil</w:t>
      </w:r>
      <w:r w:rsidRPr="00FC4467">
        <w:t>d to be used.</w:t>
      </w:r>
      <w:r w:rsidRPr="00FC4467">
        <w:br/>
        <w:t>You are free to say no, and this will not affect your ability to take part in the event.</w:t>
      </w:r>
    </w:p>
    <w:p w14:paraId="757792B9" w14:textId="68EC211B" w:rsidR="00897EB8" w:rsidRPr="00FC4467" w:rsidRDefault="00897EB8" w:rsidP="00EA2A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1804"/>
        <w:gridCol w:w="1457"/>
        <w:gridCol w:w="1886"/>
        <w:gridCol w:w="1762"/>
      </w:tblGrid>
      <w:tr w:rsidR="00EA2A7A" w:rsidRPr="00FC4467" w14:paraId="6BCB0C69" w14:textId="77777777" w:rsidTr="00EA2A7A">
        <w:tc>
          <w:tcPr>
            <w:tcW w:w="1778" w:type="dxa"/>
          </w:tcPr>
          <w:p w14:paraId="01CC5D74" w14:textId="4634434F" w:rsidR="00EA2A7A" w:rsidRPr="00EA2A7A" w:rsidRDefault="00EA2A7A" w:rsidP="00B7728F">
            <w:pPr>
              <w:rPr>
                <w:b/>
                <w:bCs/>
              </w:rPr>
            </w:pPr>
            <w:r w:rsidRPr="00EA2A7A">
              <w:rPr>
                <w:b/>
                <w:bCs/>
              </w:rPr>
              <w:t>Adult Name(</w:t>
            </w:r>
            <w:proofErr w:type="gramStart"/>
            <w:r w:rsidRPr="00EA2A7A">
              <w:rPr>
                <w:b/>
                <w:bCs/>
              </w:rPr>
              <w:t xml:space="preserve">s)   </w:t>
            </w:r>
            <w:proofErr w:type="gramEnd"/>
            <w:r w:rsidRPr="00EA2A7A">
              <w:rPr>
                <w:b/>
                <w:bCs/>
              </w:rPr>
              <w:br/>
            </w:r>
          </w:p>
        </w:tc>
        <w:tc>
          <w:tcPr>
            <w:tcW w:w="1874" w:type="dxa"/>
          </w:tcPr>
          <w:p w14:paraId="112717FC" w14:textId="74AD1C82" w:rsidR="00EA2A7A" w:rsidRPr="00EA2A7A" w:rsidRDefault="00EA2A7A" w:rsidP="00B7728F">
            <w:pPr>
              <w:rPr>
                <w:b/>
                <w:bCs/>
              </w:rPr>
            </w:pPr>
            <w:r w:rsidRPr="00EA2A7A">
              <w:rPr>
                <w:b/>
                <w:bCs/>
              </w:rPr>
              <w:t>Child(s) Name</w:t>
            </w:r>
          </w:p>
        </w:tc>
        <w:tc>
          <w:tcPr>
            <w:tcW w:w="1470" w:type="dxa"/>
          </w:tcPr>
          <w:p w14:paraId="1829EA3C" w14:textId="102C5E37" w:rsidR="00EA2A7A" w:rsidRPr="00EA2A7A" w:rsidRDefault="00EA2A7A" w:rsidP="00B7728F">
            <w:pPr>
              <w:rPr>
                <w:b/>
                <w:bCs/>
              </w:rPr>
            </w:pPr>
            <w:r w:rsidRPr="00EA2A7A">
              <w:rPr>
                <w:b/>
                <w:bCs/>
              </w:rPr>
              <w:t xml:space="preserve">Apt/House No.    </w:t>
            </w:r>
          </w:p>
        </w:tc>
        <w:tc>
          <w:tcPr>
            <w:tcW w:w="1921" w:type="dxa"/>
          </w:tcPr>
          <w:p w14:paraId="5C909563" w14:textId="77777777" w:rsidR="00EA2A7A" w:rsidRPr="00EA2A7A" w:rsidRDefault="00EA2A7A" w:rsidP="00897EB8">
            <w:pPr>
              <w:rPr>
                <w:b/>
                <w:bCs/>
                <w:i/>
                <w:iCs/>
              </w:rPr>
            </w:pPr>
            <w:r w:rsidRPr="00EA2A7A">
              <w:rPr>
                <w:b/>
                <w:bCs/>
                <w:i/>
                <w:iCs/>
              </w:rPr>
              <w:t>I confirm that I have read and understood the information above and give my consent for the use of photographs and/or video as described above</w:t>
            </w:r>
          </w:p>
          <w:p w14:paraId="2A5D969C" w14:textId="77777777" w:rsidR="00EA2A7A" w:rsidRPr="00EA2A7A" w:rsidRDefault="00EA2A7A" w:rsidP="00897EB8">
            <w:pPr>
              <w:rPr>
                <w:b/>
                <w:bCs/>
              </w:rPr>
            </w:pPr>
          </w:p>
          <w:p w14:paraId="1B0BB108" w14:textId="3A381DEF" w:rsidR="00EA2A7A" w:rsidRPr="00EA2A7A" w:rsidRDefault="00EA2A7A" w:rsidP="00B7728F">
            <w:pPr>
              <w:rPr>
                <w:b/>
                <w:bCs/>
              </w:rPr>
            </w:pPr>
            <w:r w:rsidRPr="00EA2A7A">
              <w:rPr>
                <w:b/>
                <w:bCs/>
              </w:rPr>
              <w:t>Consent Given?</w:t>
            </w:r>
            <w:r w:rsidRPr="00EA2A7A">
              <w:rPr>
                <w:b/>
                <w:bCs/>
              </w:rPr>
              <w:t xml:space="preserve"> </w:t>
            </w:r>
            <w:r w:rsidRPr="00EA2A7A">
              <w:rPr>
                <w:b/>
                <w:bCs/>
              </w:rPr>
              <w:t>Yes/No</w:t>
            </w:r>
          </w:p>
        </w:tc>
        <w:tc>
          <w:tcPr>
            <w:tcW w:w="1813" w:type="dxa"/>
          </w:tcPr>
          <w:p w14:paraId="44561DFE" w14:textId="7ACD2B9E" w:rsidR="00EA2A7A" w:rsidRPr="00EA2A7A" w:rsidRDefault="00EA2A7A" w:rsidP="00B7728F">
            <w:pPr>
              <w:rPr>
                <w:b/>
                <w:bCs/>
              </w:rPr>
            </w:pPr>
            <w:r w:rsidRPr="00EA2A7A">
              <w:rPr>
                <w:b/>
                <w:bCs/>
              </w:rPr>
              <w:t>Signature</w:t>
            </w:r>
          </w:p>
          <w:p w14:paraId="2A9330FC" w14:textId="6D0386C7" w:rsidR="00EA2A7A" w:rsidRPr="00EA2A7A" w:rsidRDefault="00EA2A7A" w:rsidP="00B7728F">
            <w:pPr>
              <w:rPr>
                <w:b/>
                <w:bCs/>
              </w:rPr>
            </w:pPr>
          </w:p>
        </w:tc>
      </w:tr>
      <w:tr w:rsidR="00EA2A7A" w:rsidRPr="00FC4467" w14:paraId="0264DCEF" w14:textId="77777777" w:rsidTr="00EA2A7A">
        <w:tc>
          <w:tcPr>
            <w:tcW w:w="1778" w:type="dxa"/>
          </w:tcPr>
          <w:p w14:paraId="004E252F" w14:textId="77777777" w:rsidR="00EA2A7A" w:rsidRPr="00897EB8" w:rsidRDefault="00EA2A7A" w:rsidP="00B7728F"/>
        </w:tc>
        <w:tc>
          <w:tcPr>
            <w:tcW w:w="1874" w:type="dxa"/>
          </w:tcPr>
          <w:p w14:paraId="770F3DF8" w14:textId="77777777" w:rsidR="00EA2A7A" w:rsidRPr="00897EB8" w:rsidRDefault="00EA2A7A" w:rsidP="00B7728F"/>
        </w:tc>
        <w:tc>
          <w:tcPr>
            <w:tcW w:w="1470" w:type="dxa"/>
          </w:tcPr>
          <w:p w14:paraId="50F51F71" w14:textId="23CFD446" w:rsidR="00EA2A7A" w:rsidRPr="00897EB8" w:rsidRDefault="00EA2A7A" w:rsidP="00B7728F"/>
        </w:tc>
        <w:tc>
          <w:tcPr>
            <w:tcW w:w="1921" w:type="dxa"/>
          </w:tcPr>
          <w:p w14:paraId="66C401B3" w14:textId="77777777" w:rsidR="00EA2A7A" w:rsidRPr="00FC4467" w:rsidRDefault="00EA2A7A" w:rsidP="00897EB8"/>
        </w:tc>
        <w:tc>
          <w:tcPr>
            <w:tcW w:w="1813" w:type="dxa"/>
          </w:tcPr>
          <w:p w14:paraId="08821B7A" w14:textId="77777777" w:rsidR="00EA2A7A" w:rsidRDefault="00EA2A7A" w:rsidP="00B7728F"/>
        </w:tc>
      </w:tr>
      <w:tr w:rsidR="00EA2A7A" w:rsidRPr="00FC4467" w14:paraId="3A50498E" w14:textId="77777777" w:rsidTr="00EA2A7A">
        <w:tc>
          <w:tcPr>
            <w:tcW w:w="1778" w:type="dxa"/>
          </w:tcPr>
          <w:p w14:paraId="70857624" w14:textId="77777777" w:rsidR="00EA2A7A" w:rsidRPr="00897EB8" w:rsidRDefault="00EA2A7A" w:rsidP="00B7728F"/>
        </w:tc>
        <w:tc>
          <w:tcPr>
            <w:tcW w:w="1874" w:type="dxa"/>
          </w:tcPr>
          <w:p w14:paraId="2B346BE0" w14:textId="77777777" w:rsidR="00EA2A7A" w:rsidRPr="00897EB8" w:rsidRDefault="00EA2A7A" w:rsidP="00B7728F"/>
        </w:tc>
        <w:tc>
          <w:tcPr>
            <w:tcW w:w="1470" w:type="dxa"/>
          </w:tcPr>
          <w:p w14:paraId="4B123C76" w14:textId="1EC94A4F" w:rsidR="00EA2A7A" w:rsidRPr="00897EB8" w:rsidRDefault="00EA2A7A" w:rsidP="00B7728F"/>
        </w:tc>
        <w:tc>
          <w:tcPr>
            <w:tcW w:w="1921" w:type="dxa"/>
          </w:tcPr>
          <w:p w14:paraId="15A65E9A" w14:textId="77777777" w:rsidR="00EA2A7A" w:rsidRPr="00FC4467" w:rsidRDefault="00EA2A7A" w:rsidP="00897EB8"/>
        </w:tc>
        <w:tc>
          <w:tcPr>
            <w:tcW w:w="1813" w:type="dxa"/>
          </w:tcPr>
          <w:p w14:paraId="2A87E45B" w14:textId="77777777" w:rsidR="00EA2A7A" w:rsidRDefault="00EA2A7A" w:rsidP="00B7728F"/>
        </w:tc>
      </w:tr>
      <w:tr w:rsidR="00EA2A7A" w:rsidRPr="00FC4467" w14:paraId="2CBB4CB9" w14:textId="77777777" w:rsidTr="00EA2A7A">
        <w:tc>
          <w:tcPr>
            <w:tcW w:w="1778" w:type="dxa"/>
          </w:tcPr>
          <w:p w14:paraId="6CF6E29B" w14:textId="77777777" w:rsidR="00EA2A7A" w:rsidRPr="00897EB8" w:rsidRDefault="00EA2A7A" w:rsidP="00B7728F"/>
        </w:tc>
        <w:tc>
          <w:tcPr>
            <w:tcW w:w="1874" w:type="dxa"/>
          </w:tcPr>
          <w:p w14:paraId="53540DA4" w14:textId="77777777" w:rsidR="00EA2A7A" w:rsidRPr="00897EB8" w:rsidRDefault="00EA2A7A" w:rsidP="00B7728F"/>
        </w:tc>
        <w:tc>
          <w:tcPr>
            <w:tcW w:w="1470" w:type="dxa"/>
          </w:tcPr>
          <w:p w14:paraId="56603DCE" w14:textId="151B4C8A" w:rsidR="00EA2A7A" w:rsidRPr="00897EB8" w:rsidRDefault="00EA2A7A" w:rsidP="00B7728F"/>
        </w:tc>
        <w:tc>
          <w:tcPr>
            <w:tcW w:w="1921" w:type="dxa"/>
          </w:tcPr>
          <w:p w14:paraId="452FFE73" w14:textId="77777777" w:rsidR="00EA2A7A" w:rsidRPr="00FC4467" w:rsidRDefault="00EA2A7A" w:rsidP="00897EB8"/>
        </w:tc>
        <w:tc>
          <w:tcPr>
            <w:tcW w:w="1813" w:type="dxa"/>
          </w:tcPr>
          <w:p w14:paraId="5D4149DB" w14:textId="77777777" w:rsidR="00EA2A7A" w:rsidRDefault="00EA2A7A" w:rsidP="00B7728F"/>
        </w:tc>
      </w:tr>
      <w:tr w:rsidR="00EA2A7A" w:rsidRPr="00FC4467" w14:paraId="37028789" w14:textId="77777777" w:rsidTr="00EA2A7A">
        <w:tc>
          <w:tcPr>
            <w:tcW w:w="1778" w:type="dxa"/>
          </w:tcPr>
          <w:p w14:paraId="3604D2F5" w14:textId="77777777" w:rsidR="00EA2A7A" w:rsidRPr="00897EB8" w:rsidRDefault="00EA2A7A" w:rsidP="00B7728F"/>
        </w:tc>
        <w:tc>
          <w:tcPr>
            <w:tcW w:w="1874" w:type="dxa"/>
          </w:tcPr>
          <w:p w14:paraId="37435CF6" w14:textId="77777777" w:rsidR="00EA2A7A" w:rsidRPr="00897EB8" w:rsidRDefault="00EA2A7A" w:rsidP="00B7728F"/>
        </w:tc>
        <w:tc>
          <w:tcPr>
            <w:tcW w:w="1470" w:type="dxa"/>
          </w:tcPr>
          <w:p w14:paraId="721DD119" w14:textId="5A9C3FAB" w:rsidR="00EA2A7A" w:rsidRPr="00897EB8" w:rsidRDefault="00EA2A7A" w:rsidP="00B7728F"/>
        </w:tc>
        <w:tc>
          <w:tcPr>
            <w:tcW w:w="1921" w:type="dxa"/>
          </w:tcPr>
          <w:p w14:paraId="7CEBB2F3" w14:textId="77777777" w:rsidR="00EA2A7A" w:rsidRPr="00FC4467" w:rsidRDefault="00EA2A7A" w:rsidP="00897EB8"/>
        </w:tc>
        <w:tc>
          <w:tcPr>
            <w:tcW w:w="1813" w:type="dxa"/>
          </w:tcPr>
          <w:p w14:paraId="793D12AE" w14:textId="77777777" w:rsidR="00EA2A7A" w:rsidRDefault="00EA2A7A" w:rsidP="00B7728F"/>
        </w:tc>
      </w:tr>
      <w:tr w:rsidR="00EA2A7A" w:rsidRPr="00FC4467" w14:paraId="750369F0" w14:textId="77777777" w:rsidTr="00EA2A7A">
        <w:tc>
          <w:tcPr>
            <w:tcW w:w="1778" w:type="dxa"/>
          </w:tcPr>
          <w:p w14:paraId="5C5845F0" w14:textId="77777777" w:rsidR="00EA2A7A" w:rsidRPr="00897EB8" w:rsidRDefault="00EA2A7A" w:rsidP="00B7728F"/>
        </w:tc>
        <w:tc>
          <w:tcPr>
            <w:tcW w:w="1874" w:type="dxa"/>
          </w:tcPr>
          <w:p w14:paraId="1EE42806" w14:textId="77777777" w:rsidR="00EA2A7A" w:rsidRPr="00897EB8" w:rsidRDefault="00EA2A7A" w:rsidP="00B7728F"/>
        </w:tc>
        <w:tc>
          <w:tcPr>
            <w:tcW w:w="1470" w:type="dxa"/>
          </w:tcPr>
          <w:p w14:paraId="417FF25C" w14:textId="2E521B0A" w:rsidR="00EA2A7A" w:rsidRPr="00897EB8" w:rsidRDefault="00EA2A7A" w:rsidP="00B7728F"/>
        </w:tc>
        <w:tc>
          <w:tcPr>
            <w:tcW w:w="1921" w:type="dxa"/>
          </w:tcPr>
          <w:p w14:paraId="64819C05" w14:textId="77777777" w:rsidR="00EA2A7A" w:rsidRPr="00FC4467" w:rsidRDefault="00EA2A7A" w:rsidP="00897EB8"/>
        </w:tc>
        <w:tc>
          <w:tcPr>
            <w:tcW w:w="1813" w:type="dxa"/>
          </w:tcPr>
          <w:p w14:paraId="5B4B5B88" w14:textId="77777777" w:rsidR="00EA2A7A" w:rsidRDefault="00EA2A7A" w:rsidP="00B7728F"/>
        </w:tc>
      </w:tr>
      <w:tr w:rsidR="00EA2A7A" w:rsidRPr="00FC4467" w14:paraId="05FBFC03" w14:textId="77777777" w:rsidTr="00EA2A7A">
        <w:tc>
          <w:tcPr>
            <w:tcW w:w="1778" w:type="dxa"/>
          </w:tcPr>
          <w:p w14:paraId="1A9CEED5" w14:textId="77777777" w:rsidR="00EA2A7A" w:rsidRPr="00897EB8" w:rsidRDefault="00EA2A7A" w:rsidP="00B7728F"/>
        </w:tc>
        <w:tc>
          <w:tcPr>
            <w:tcW w:w="1874" w:type="dxa"/>
          </w:tcPr>
          <w:p w14:paraId="027A2D8A" w14:textId="77777777" w:rsidR="00EA2A7A" w:rsidRPr="00897EB8" w:rsidRDefault="00EA2A7A" w:rsidP="00B7728F"/>
        </w:tc>
        <w:tc>
          <w:tcPr>
            <w:tcW w:w="1470" w:type="dxa"/>
          </w:tcPr>
          <w:p w14:paraId="11830EF0" w14:textId="31E03C68" w:rsidR="00EA2A7A" w:rsidRPr="00897EB8" w:rsidRDefault="00EA2A7A" w:rsidP="00B7728F"/>
        </w:tc>
        <w:tc>
          <w:tcPr>
            <w:tcW w:w="1921" w:type="dxa"/>
          </w:tcPr>
          <w:p w14:paraId="6BE0D172" w14:textId="77777777" w:rsidR="00EA2A7A" w:rsidRPr="00FC4467" w:rsidRDefault="00EA2A7A" w:rsidP="00897EB8"/>
        </w:tc>
        <w:tc>
          <w:tcPr>
            <w:tcW w:w="1813" w:type="dxa"/>
          </w:tcPr>
          <w:p w14:paraId="2ACFEE76" w14:textId="77777777" w:rsidR="00EA2A7A" w:rsidRDefault="00EA2A7A" w:rsidP="00B7728F"/>
        </w:tc>
      </w:tr>
      <w:tr w:rsidR="00EA2A7A" w:rsidRPr="00FC4467" w14:paraId="446E827F" w14:textId="77777777" w:rsidTr="00EA2A7A">
        <w:tc>
          <w:tcPr>
            <w:tcW w:w="1778" w:type="dxa"/>
          </w:tcPr>
          <w:p w14:paraId="3831C514" w14:textId="77777777" w:rsidR="00EA2A7A" w:rsidRPr="00897EB8" w:rsidRDefault="00EA2A7A" w:rsidP="00B7728F"/>
        </w:tc>
        <w:tc>
          <w:tcPr>
            <w:tcW w:w="1874" w:type="dxa"/>
          </w:tcPr>
          <w:p w14:paraId="20BCFC46" w14:textId="77777777" w:rsidR="00EA2A7A" w:rsidRPr="00897EB8" w:rsidRDefault="00EA2A7A" w:rsidP="00B7728F"/>
        </w:tc>
        <w:tc>
          <w:tcPr>
            <w:tcW w:w="1470" w:type="dxa"/>
          </w:tcPr>
          <w:p w14:paraId="68626EAC" w14:textId="2431ACC0" w:rsidR="00EA2A7A" w:rsidRPr="00897EB8" w:rsidRDefault="00EA2A7A" w:rsidP="00B7728F"/>
        </w:tc>
        <w:tc>
          <w:tcPr>
            <w:tcW w:w="1921" w:type="dxa"/>
          </w:tcPr>
          <w:p w14:paraId="233CB798" w14:textId="77777777" w:rsidR="00EA2A7A" w:rsidRPr="00FC4467" w:rsidRDefault="00EA2A7A" w:rsidP="00897EB8"/>
        </w:tc>
        <w:tc>
          <w:tcPr>
            <w:tcW w:w="1813" w:type="dxa"/>
          </w:tcPr>
          <w:p w14:paraId="6B5C0667" w14:textId="77777777" w:rsidR="00EA2A7A" w:rsidRDefault="00EA2A7A" w:rsidP="00B7728F"/>
        </w:tc>
      </w:tr>
      <w:tr w:rsidR="00EA2A7A" w:rsidRPr="00FC4467" w14:paraId="3F5403E5" w14:textId="77777777" w:rsidTr="00EA2A7A">
        <w:tc>
          <w:tcPr>
            <w:tcW w:w="1778" w:type="dxa"/>
          </w:tcPr>
          <w:p w14:paraId="59C24DF1" w14:textId="77777777" w:rsidR="00EA2A7A" w:rsidRPr="00897EB8" w:rsidRDefault="00EA2A7A" w:rsidP="00B7728F"/>
        </w:tc>
        <w:tc>
          <w:tcPr>
            <w:tcW w:w="1874" w:type="dxa"/>
          </w:tcPr>
          <w:p w14:paraId="24D0436F" w14:textId="77777777" w:rsidR="00EA2A7A" w:rsidRPr="00897EB8" w:rsidRDefault="00EA2A7A" w:rsidP="00B7728F"/>
        </w:tc>
        <w:tc>
          <w:tcPr>
            <w:tcW w:w="1470" w:type="dxa"/>
          </w:tcPr>
          <w:p w14:paraId="0E350479" w14:textId="0D26CE98" w:rsidR="00EA2A7A" w:rsidRPr="00897EB8" w:rsidRDefault="00EA2A7A" w:rsidP="00B7728F"/>
        </w:tc>
        <w:tc>
          <w:tcPr>
            <w:tcW w:w="1921" w:type="dxa"/>
          </w:tcPr>
          <w:p w14:paraId="22F95B58" w14:textId="77777777" w:rsidR="00EA2A7A" w:rsidRPr="00FC4467" w:rsidRDefault="00EA2A7A" w:rsidP="00897EB8"/>
        </w:tc>
        <w:tc>
          <w:tcPr>
            <w:tcW w:w="1813" w:type="dxa"/>
          </w:tcPr>
          <w:p w14:paraId="5331FA16" w14:textId="77777777" w:rsidR="00EA2A7A" w:rsidRDefault="00EA2A7A" w:rsidP="00B7728F"/>
        </w:tc>
      </w:tr>
      <w:tr w:rsidR="00EA2A7A" w:rsidRPr="00FC4467" w14:paraId="76D2901F" w14:textId="77777777" w:rsidTr="00EA2A7A">
        <w:tc>
          <w:tcPr>
            <w:tcW w:w="1778" w:type="dxa"/>
          </w:tcPr>
          <w:p w14:paraId="1A4CCE5D" w14:textId="77777777" w:rsidR="00EA2A7A" w:rsidRPr="00897EB8" w:rsidRDefault="00EA2A7A" w:rsidP="00B7728F"/>
        </w:tc>
        <w:tc>
          <w:tcPr>
            <w:tcW w:w="1874" w:type="dxa"/>
          </w:tcPr>
          <w:p w14:paraId="79161BFB" w14:textId="77777777" w:rsidR="00EA2A7A" w:rsidRPr="00897EB8" w:rsidRDefault="00EA2A7A" w:rsidP="00B7728F"/>
        </w:tc>
        <w:tc>
          <w:tcPr>
            <w:tcW w:w="1470" w:type="dxa"/>
          </w:tcPr>
          <w:p w14:paraId="0F95961D" w14:textId="64B7C53A" w:rsidR="00EA2A7A" w:rsidRPr="00897EB8" w:rsidRDefault="00EA2A7A" w:rsidP="00B7728F"/>
        </w:tc>
        <w:tc>
          <w:tcPr>
            <w:tcW w:w="1921" w:type="dxa"/>
          </w:tcPr>
          <w:p w14:paraId="78AC7F38" w14:textId="77777777" w:rsidR="00EA2A7A" w:rsidRPr="00FC4467" w:rsidRDefault="00EA2A7A" w:rsidP="00897EB8"/>
        </w:tc>
        <w:tc>
          <w:tcPr>
            <w:tcW w:w="1813" w:type="dxa"/>
          </w:tcPr>
          <w:p w14:paraId="0C997963" w14:textId="77777777" w:rsidR="00EA2A7A" w:rsidRDefault="00EA2A7A" w:rsidP="00B7728F"/>
        </w:tc>
      </w:tr>
      <w:tr w:rsidR="00EA2A7A" w:rsidRPr="00FC4467" w14:paraId="2FB7BE69" w14:textId="77777777" w:rsidTr="00EA2A7A">
        <w:tc>
          <w:tcPr>
            <w:tcW w:w="1778" w:type="dxa"/>
          </w:tcPr>
          <w:p w14:paraId="1F5178EB" w14:textId="77777777" w:rsidR="00EA2A7A" w:rsidRPr="00897EB8" w:rsidRDefault="00EA2A7A" w:rsidP="00B7728F"/>
        </w:tc>
        <w:tc>
          <w:tcPr>
            <w:tcW w:w="1874" w:type="dxa"/>
          </w:tcPr>
          <w:p w14:paraId="08E8E5C9" w14:textId="77777777" w:rsidR="00EA2A7A" w:rsidRPr="00897EB8" w:rsidRDefault="00EA2A7A" w:rsidP="00B7728F"/>
        </w:tc>
        <w:tc>
          <w:tcPr>
            <w:tcW w:w="1470" w:type="dxa"/>
          </w:tcPr>
          <w:p w14:paraId="1398877F" w14:textId="603C6B2F" w:rsidR="00EA2A7A" w:rsidRPr="00897EB8" w:rsidRDefault="00EA2A7A" w:rsidP="00B7728F"/>
        </w:tc>
        <w:tc>
          <w:tcPr>
            <w:tcW w:w="1921" w:type="dxa"/>
          </w:tcPr>
          <w:p w14:paraId="5D92C87C" w14:textId="77777777" w:rsidR="00EA2A7A" w:rsidRPr="00FC4467" w:rsidRDefault="00EA2A7A" w:rsidP="00897EB8"/>
        </w:tc>
        <w:tc>
          <w:tcPr>
            <w:tcW w:w="1813" w:type="dxa"/>
          </w:tcPr>
          <w:p w14:paraId="63222379" w14:textId="77777777" w:rsidR="00EA2A7A" w:rsidRDefault="00EA2A7A" w:rsidP="00B7728F"/>
        </w:tc>
      </w:tr>
      <w:tr w:rsidR="00EA2A7A" w:rsidRPr="00FC4467" w14:paraId="41017390" w14:textId="77777777" w:rsidTr="00EA2A7A">
        <w:tc>
          <w:tcPr>
            <w:tcW w:w="1778" w:type="dxa"/>
          </w:tcPr>
          <w:p w14:paraId="47DB5BC9" w14:textId="77777777" w:rsidR="00EA2A7A" w:rsidRPr="00897EB8" w:rsidRDefault="00EA2A7A" w:rsidP="00B7728F"/>
        </w:tc>
        <w:tc>
          <w:tcPr>
            <w:tcW w:w="1874" w:type="dxa"/>
          </w:tcPr>
          <w:p w14:paraId="1F23182F" w14:textId="77777777" w:rsidR="00EA2A7A" w:rsidRPr="00897EB8" w:rsidRDefault="00EA2A7A" w:rsidP="00B7728F"/>
        </w:tc>
        <w:tc>
          <w:tcPr>
            <w:tcW w:w="1470" w:type="dxa"/>
          </w:tcPr>
          <w:p w14:paraId="455D19D7" w14:textId="69C3FF39" w:rsidR="00EA2A7A" w:rsidRPr="00897EB8" w:rsidRDefault="00EA2A7A" w:rsidP="00B7728F"/>
        </w:tc>
        <w:tc>
          <w:tcPr>
            <w:tcW w:w="1921" w:type="dxa"/>
          </w:tcPr>
          <w:p w14:paraId="1FB5358F" w14:textId="77777777" w:rsidR="00EA2A7A" w:rsidRPr="00FC4467" w:rsidRDefault="00EA2A7A" w:rsidP="00897EB8"/>
        </w:tc>
        <w:tc>
          <w:tcPr>
            <w:tcW w:w="1813" w:type="dxa"/>
          </w:tcPr>
          <w:p w14:paraId="05D46A5F" w14:textId="77777777" w:rsidR="00EA2A7A" w:rsidRDefault="00EA2A7A" w:rsidP="00B7728F"/>
        </w:tc>
      </w:tr>
      <w:tr w:rsidR="00EA2A7A" w:rsidRPr="00FC4467" w14:paraId="5216D928" w14:textId="77777777" w:rsidTr="00EA2A7A">
        <w:tc>
          <w:tcPr>
            <w:tcW w:w="1778" w:type="dxa"/>
          </w:tcPr>
          <w:p w14:paraId="06FA5C6F" w14:textId="77777777" w:rsidR="00EA2A7A" w:rsidRPr="00897EB8" w:rsidRDefault="00EA2A7A" w:rsidP="00B7728F"/>
        </w:tc>
        <w:tc>
          <w:tcPr>
            <w:tcW w:w="1874" w:type="dxa"/>
          </w:tcPr>
          <w:p w14:paraId="236BA986" w14:textId="77777777" w:rsidR="00EA2A7A" w:rsidRPr="00897EB8" w:rsidRDefault="00EA2A7A" w:rsidP="00B7728F"/>
        </w:tc>
        <w:tc>
          <w:tcPr>
            <w:tcW w:w="1470" w:type="dxa"/>
          </w:tcPr>
          <w:p w14:paraId="4DB8C087" w14:textId="20637AD3" w:rsidR="00EA2A7A" w:rsidRPr="00897EB8" w:rsidRDefault="00EA2A7A" w:rsidP="00B7728F"/>
        </w:tc>
        <w:tc>
          <w:tcPr>
            <w:tcW w:w="1921" w:type="dxa"/>
          </w:tcPr>
          <w:p w14:paraId="43BEC958" w14:textId="77777777" w:rsidR="00EA2A7A" w:rsidRPr="00FC4467" w:rsidRDefault="00EA2A7A" w:rsidP="00897EB8"/>
        </w:tc>
        <w:tc>
          <w:tcPr>
            <w:tcW w:w="1813" w:type="dxa"/>
          </w:tcPr>
          <w:p w14:paraId="093F07B1" w14:textId="77777777" w:rsidR="00EA2A7A" w:rsidRDefault="00EA2A7A" w:rsidP="00B7728F"/>
        </w:tc>
      </w:tr>
      <w:tr w:rsidR="00EA2A7A" w:rsidRPr="00FC4467" w14:paraId="18FA137F" w14:textId="77777777" w:rsidTr="00EA2A7A">
        <w:tc>
          <w:tcPr>
            <w:tcW w:w="1778" w:type="dxa"/>
          </w:tcPr>
          <w:p w14:paraId="576952A5" w14:textId="77777777" w:rsidR="00EA2A7A" w:rsidRPr="00897EB8" w:rsidRDefault="00EA2A7A" w:rsidP="00B7728F"/>
        </w:tc>
        <w:tc>
          <w:tcPr>
            <w:tcW w:w="1874" w:type="dxa"/>
          </w:tcPr>
          <w:p w14:paraId="3AF18FEA" w14:textId="77777777" w:rsidR="00EA2A7A" w:rsidRPr="00897EB8" w:rsidRDefault="00EA2A7A" w:rsidP="00B7728F"/>
        </w:tc>
        <w:tc>
          <w:tcPr>
            <w:tcW w:w="1470" w:type="dxa"/>
          </w:tcPr>
          <w:p w14:paraId="7E945EFA" w14:textId="74534E59" w:rsidR="00EA2A7A" w:rsidRPr="00897EB8" w:rsidRDefault="00EA2A7A" w:rsidP="00B7728F"/>
        </w:tc>
        <w:tc>
          <w:tcPr>
            <w:tcW w:w="1921" w:type="dxa"/>
          </w:tcPr>
          <w:p w14:paraId="1D0C9143" w14:textId="77777777" w:rsidR="00EA2A7A" w:rsidRPr="00FC4467" w:rsidRDefault="00EA2A7A" w:rsidP="00897EB8"/>
        </w:tc>
        <w:tc>
          <w:tcPr>
            <w:tcW w:w="1813" w:type="dxa"/>
          </w:tcPr>
          <w:p w14:paraId="062D754F" w14:textId="77777777" w:rsidR="00EA2A7A" w:rsidRDefault="00EA2A7A" w:rsidP="00B7728F"/>
        </w:tc>
      </w:tr>
      <w:tr w:rsidR="00EA2A7A" w:rsidRPr="00FC4467" w14:paraId="6A3B7B8F" w14:textId="77777777" w:rsidTr="00EA2A7A">
        <w:tc>
          <w:tcPr>
            <w:tcW w:w="1778" w:type="dxa"/>
          </w:tcPr>
          <w:p w14:paraId="5C67BB1C" w14:textId="77777777" w:rsidR="00EA2A7A" w:rsidRPr="00897EB8" w:rsidRDefault="00EA2A7A" w:rsidP="00B7728F"/>
        </w:tc>
        <w:tc>
          <w:tcPr>
            <w:tcW w:w="1874" w:type="dxa"/>
          </w:tcPr>
          <w:p w14:paraId="641E0713" w14:textId="77777777" w:rsidR="00EA2A7A" w:rsidRPr="00897EB8" w:rsidRDefault="00EA2A7A" w:rsidP="00B7728F"/>
        </w:tc>
        <w:tc>
          <w:tcPr>
            <w:tcW w:w="1470" w:type="dxa"/>
          </w:tcPr>
          <w:p w14:paraId="128218E9" w14:textId="602AC6EB" w:rsidR="00EA2A7A" w:rsidRPr="00897EB8" w:rsidRDefault="00EA2A7A" w:rsidP="00B7728F"/>
        </w:tc>
        <w:tc>
          <w:tcPr>
            <w:tcW w:w="1921" w:type="dxa"/>
          </w:tcPr>
          <w:p w14:paraId="2402602A" w14:textId="77777777" w:rsidR="00EA2A7A" w:rsidRPr="00FC4467" w:rsidRDefault="00EA2A7A" w:rsidP="00897EB8"/>
        </w:tc>
        <w:tc>
          <w:tcPr>
            <w:tcW w:w="1813" w:type="dxa"/>
          </w:tcPr>
          <w:p w14:paraId="0A2FE39C" w14:textId="77777777" w:rsidR="00EA2A7A" w:rsidRDefault="00EA2A7A" w:rsidP="00B7728F"/>
        </w:tc>
      </w:tr>
      <w:tr w:rsidR="00EA2A7A" w:rsidRPr="00FC4467" w14:paraId="451BD92F" w14:textId="77777777" w:rsidTr="00EA2A7A">
        <w:tc>
          <w:tcPr>
            <w:tcW w:w="1778" w:type="dxa"/>
          </w:tcPr>
          <w:p w14:paraId="45891D10" w14:textId="77777777" w:rsidR="00EA2A7A" w:rsidRPr="00897EB8" w:rsidRDefault="00EA2A7A" w:rsidP="00B7728F"/>
        </w:tc>
        <w:tc>
          <w:tcPr>
            <w:tcW w:w="1874" w:type="dxa"/>
          </w:tcPr>
          <w:p w14:paraId="48F83ACB" w14:textId="77777777" w:rsidR="00EA2A7A" w:rsidRPr="00897EB8" w:rsidRDefault="00EA2A7A" w:rsidP="00B7728F"/>
        </w:tc>
        <w:tc>
          <w:tcPr>
            <w:tcW w:w="1470" w:type="dxa"/>
          </w:tcPr>
          <w:p w14:paraId="382CC68E" w14:textId="6F025EB5" w:rsidR="00EA2A7A" w:rsidRPr="00897EB8" w:rsidRDefault="00EA2A7A" w:rsidP="00B7728F"/>
        </w:tc>
        <w:tc>
          <w:tcPr>
            <w:tcW w:w="1921" w:type="dxa"/>
          </w:tcPr>
          <w:p w14:paraId="28CA03F6" w14:textId="77777777" w:rsidR="00EA2A7A" w:rsidRPr="00FC4467" w:rsidRDefault="00EA2A7A" w:rsidP="00897EB8"/>
        </w:tc>
        <w:tc>
          <w:tcPr>
            <w:tcW w:w="1813" w:type="dxa"/>
          </w:tcPr>
          <w:p w14:paraId="6906CE0E" w14:textId="77777777" w:rsidR="00EA2A7A" w:rsidRDefault="00EA2A7A" w:rsidP="00B7728F"/>
        </w:tc>
      </w:tr>
      <w:tr w:rsidR="00EA2A7A" w:rsidRPr="00FC4467" w14:paraId="77879433" w14:textId="77777777" w:rsidTr="00EA2A7A">
        <w:tc>
          <w:tcPr>
            <w:tcW w:w="1778" w:type="dxa"/>
          </w:tcPr>
          <w:p w14:paraId="08E80CF3" w14:textId="77777777" w:rsidR="00EA2A7A" w:rsidRPr="00897EB8" w:rsidRDefault="00EA2A7A" w:rsidP="00B7728F"/>
        </w:tc>
        <w:tc>
          <w:tcPr>
            <w:tcW w:w="1874" w:type="dxa"/>
          </w:tcPr>
          <w:p w14:paraId="383E7945" w14:textId="77777777" w:rsidR="00EA2A7A" w:rsidRPr="00897EB8" w:rsidRDefault="00EA2A7A" w:rsidP="00B7728F"/>
        </w:tc>
        <w:tc>
          <w:tcPr>
            <w:tcW w:w="1470" w:type="dxa"/>
          </w:tcPr>
          <w:p w14:paraId="49458584" w14:textId="75F44D18" w:rsidR="00EA2A7A" w:rsidRPr="00897EB8" w:rsidRDefault="00EA2A7A" w:rsidP="00B7728F"/>
        </w:tc>
        <w:tc>
          <w:tcPr>
            <w:tcW w:w="1921" w:type="dxa"/>
          </w:tcPr>
          <w:p w14:paraId="0B1FFE7C" w14:textId="77777777" w:rsidR="00EA2A7A" w:rsidRPr="00FC4467" w:rsidRDefault="00EA2A7A" w:rsidP="00897EB8"/>
        </w:tc>
        <w:tc>
          <w:tcPr>
            <w:tcW w:w="1813" w:type="dxa"/>
          </w:tcPr>
          <w:p w14:paraId="6572933E" w14:textId="77777777" w:rsidR="00EA2A7A" w:rsidRDefault="00EA2A7A" w:rsidP="00B7728F"/>
        </w:tc>
      </w:tr>
      <w:tr w:rsidR="00EA2A7A" w:rsidRPr="00FC4467" w14:paraId="4556E031" w14:textId="77777777" w:rsidTr="00EA2A7A">
        <w:tc>
          <w:tcPr>
            <w:tcW w:w="1778" w:type="dxa"/>
          </w:tcPr>
          <w:p w14:paraId="5FD54C19" w14:textId="77777777" w:rsidR="00EA2A7A" w:rsidRPr="00897EB8" w:rsidRDefault="00EA2A7A" w:rsidP="00B7728F"/>
        </w:tc>
        <w:tc>
          <w:tcPr>
            <w:tcW w:w="1874" w:type="dxa"/>
          </w:tcPr>
          <w:p w14:paraId="734C04E2" w14:textId="77777777" w:rsidR="00EA2A7A" w:rsidRPr="00897EB8" w:rsidRDefault="00EA2A7A" w:rsidP="00B7728F"/>
        </w:tc>
        <w:tc>
          <w:tcPr>
            <w:tcW w:w="1470" w:type="dxa"/>
          </w:tcPr>
          <w:p w14:paraId="14D53F44" w14:textId="4FBF271B" w:rsidR="00EA2A7A" w:rsidRPr="00897EB8" w:rsidRDefault="00EA2A7A" w:rsidP="00B7728F"/>
        </w:tc>
        <w:tc>
          <w:tcPr>
            <w:tcW w:w="1921" w:type="dxa"/>
          </w:tcPr>
          <w:p w14:paraId="53E8C18F" w14:textId="77777777" w:rsidR="00EA2A7A" w:rsidRPr="00FC4467" w:rsidRDefault="00EA2A7A" w:rsidP="00897EB8"/>
        </w:tc>
        <w:tc>
          <w:tcPr>
            <w:tcW w:w="1813" w:type="dxa"/>
          </w:tcPr>
          <w:p w14:paraId="23566B16" w14:textId="77777777" w:rsidR="00EA2A7A" w:rsidRDefault="00EA2A7A" w:rsidP="00B7728F"/>
        </w:tc>
      </w:tr>
      <w:tr w:rsidR="00EA2A7A" w:rsidRPr="00FC4467" w14:paraId="3B5415A9" w14:textId="77777777" w:rsidTr="00EA2A7A">
        <w:tc>
          <w:tcPr>
            <w:tcW w:w="1778" w:type="dxa"/>
          </w:tcPr>
          <w:p w14:paraId="04F2BB65" w14:textId="77777777" w:rsidR="00EA2A7A" w:rsidRPr="00897EB8" w:rsidRDefault="00EA2A7A" w:rsidP="00B7728F"/>
        </w:tc>
        <w:tc>
          <w:tcPr>
            <w:tcW w:w="1874" w:type="dxa"/>
          </w:tcPr>
          <w:p w14:paraId="0D833C74" w14:textId="77777777" w:rsidR="00EA2A7A" w:rsidRPr="00897EB8" w:rsidRDefault="00EA2A7A" w:rsidP="00B7728F"/>
        </w:tc>
        <w:tc>
          <w:tcPr>
            <w:tcW w:w="1470" w:type="dxa"/>
          </w:tcPr>
          <w:p w14:paraId="6F0BBC79" w14:textId="46643648" w:rsidR="00EA2A7A" w:rsidRPr="00897EB8" w:rsidRDefault="00EA2A7A" w:rsidP="00B7728F"/>
        </w:tc>
        <w:tc>
          <w:tcPr>
            <w:tcW w:w="1921" w:type="dxa"/>
          </w:tcPr>
          <w:p w14:paraId="304A634C" w14:textId="77777777" w:rsidR="00EA2A7A" w:rsidRPr="00FC4467" w:rsidRDefault="00EA2A7A" w:rsidP="00897EB8"/>
        </w:tc>
        <w:tc>
          <w:tcPr>
            <w:tcW w:w="1813" w:type="dxa"/>
          </w:tcPr>
          <w:p w14:paraId="30D01F78" w14:textId="77777777" w:rsidR="00EA2A7A" w:rsidRDefault="00EA2A7A" w:rsidP="00B7728F"/>
        </w:tc>
      </w:tr>
      <w:tr w:rsidR="00EA2A7A" w:rsidRPr="00FC4467" w14:paraId="4749459C" w14:textId="77777777" w:rsidTr="00EA2A7A">
        <w:tc>
          <w:tcPr>
            <w:tcW w:w="1778" w:type="dxa"/>
          </w:tcPr>
          <w:p w14:paraId="64C4C75F" w14:textId="77777777" w:rsidR="00EA2A7A" w:rsidRPr="00897EB8" w:rsidRDefault="00EA2A7A" w:rsidP="00B7728F"/>
        </w:tc>
        <w:tc>
          <w:tcPr>
            <w:tcW w:w="1874" w:type="dxa"/>
          </w:tcPr>
          <w:p w14:paraId="6C217222" w14:textId="77777777" w:rsidR="00EA2A7A" w:rsidRPr="00897EB8" w:rsidRDefault="00EA2A7A" w:rsidP="00B7728F"/>
        </w:tc>
        <w:tc>
          <w:tcPr>
            <w:tcW w:w="1470" w:type="dxa"/>
          </w:tcPr>
          <w:p w14:paraId="5A246E66" w14:textId="77777777" w:rsidR="00EA2A7A" w:rsidRPr="00897EB8" w:rsidRDefault="00EA2A7A" w:rsidP="00B7728F"/>
        </w:tc>
        <w:tc>
          <w:tcPr>
            <w:tcW w:w="1921" w:type="dxa"/>
          </w:tcPr>
          <w:p w14:paraId="42AC1632" w14:textId="77777777" w:rsidR="00EA2A7A" w:rsidRPr="00FC4467" w:rsidRDefault="00EA2A7A" w:rsidP="00897EB8"/>
        </w:tc>
        <w:tc>
          <w:tcPr>
            <w:tcW w:w="1813" w:type="dxa"/>
          </w:tcPr>
          <w:p w14:paraId="5EDC5F84" w14:textId="77777777" w:rsidR="00EA2A7A" w:rsidRDefault="00EA2A7A" w:rsidP="00B7728F"/>
        </w:tc>
      </w:tr>
      <w:tr w:rsidR="00EA2A7A" w:rsidRPr="00FC4467" w14:paraId="06F38AE2" w14:textId="77777777" w:rsidTr="00EA2A7A">
        <w:tc>
          <w:tcPr>
            <w:tcW w:w="1778" w:type="dxa"/>
          </w:tcPr>
          <w:p w14:paraId="16945394" w14:textId="77777777" w:rsidR="00EA2A7A" w:rsidRPr="00897EB8" w:rsidRDefault="00EA2A7A" w:rsidP="00B7728F"/>
        </w:tc>
        <w:tc>
          <w:tcPr>
            <w:tcW w:w="1874" w:type="dxa"/>
          </w:tcPr>
          <w:p w14:paraId="535721F1" w14:textId="77777777" w:rsidR="00EA2A7A" w:rsidRPr="00897EB8" w:rsidRDefault="00EA2A7A" w:rsidP="00B7728F"/>
        </w:tc>
        <w:tc>
          <w:tcPr>
            <w:tcW w:w="1470" w:type="dxa"/>
          </w:tcPr>
          <w:p w14:paraId="50BDF7D6" w14:textId="77777777" w:rsidR="00EA2A7A" w:rsidRPr="00897EB8" w:rsidRDefault="00EA2A7A" w:rsidP="00B7728F"/>
        </w:tc>
        <w:tc>
          <w:tcPr>
            <w:tcW w:w="1921" w:type="dxa"/>
          </w:tcPr>
          <w:p w14:paraId="22D9AC0E" w14:textId="77777777" w:rsidR="00EA2A7A" w:rsidRPr="00FC4467" w:rsidRDefault="00EA2A7A" w:rsidP="00897EB8"/>
        </w:tc>
        <w:tc>
          <w:tcPr>
            <w:tcW w:w="1813" w:type="dxa"/>
          </w:tcPr>
          <w:p w14:paraId="13AA4A5D" w14:textId="77777777" w:rsidR="00EA2A7A" w:rsidRDefault="00EA2A7A" w:rsidP="00B7728F"/>
        </w:tc>
      </w:tr>
      <w:tr w:rsidR="00EA2A7A" w:rsidRPr="00FC4467" w14:paraId="6AAB2CE6" w14:textId="77777777" w:rsidTr="00EA2A7A">
        <w:tc>
          <w:tcPr>
            <w:tcW w:w="1778" w:type="dxa"/>
          </w:tcPr>
          <w:p w14:paraId="4A276A1F" w14:textId="77777777" w:rsidR="00EA2A7A" w:rsidRPr="00897EB8" w:rsidRDefault="00EA2A7A" w:rsidP="00B7728F"/>
        </w:tc>
        <w:tc>
          <w:tcPr>
            <w:tcW w:w="1874" w:type="dxa"/>
          </w:tcPr>
          <w:p w14:paraId="651EF75C" w14:textId="77777777" w:rsidR="00EA2A7A" w:rsidRPr="00897EB8" w:rsidRDefault="00EA2A7A" w:rsidP="00B7728F"/>
        </w:tc>
        <w:tc>
          <w:tcPr>
            <w:tcW w:w="1470" w:type="dxa"/>
          </w:tcPr>
          <w:p w14:paraId="700464ED" w14:textId="77777777" w:rsidR="00EA2A7A" w:rsidRPr="00897EB8" w:rsidRDefault="00EA2A7A" w:rsidP="00B7728F"/>
        </w:tc>
        <w:tc>
          <w:tcPr>
            <w:tcW w:w="1921" w:type="dxa"/>
          </w:tcPr>
          <w:p w14:paraId="73A0D680" w14:textId="77777777" w:rsidR="00EA2A7A" w:rsidRPr="00FC4467" w:rsidRDefault="00EA2A7A" w:rsidP="00897EB8"/>
        </w:tc>
        <w:tc>
          <w:tcPr>
            <w:tcW w:w="1813" w:type="dxa"/>
          </w:tcPr>
          <w:p w14:paraId="7C51D6D2" w14:textId="77777777" w:rsidR="00EA2A7A" w:rsidRDefault="00EA2A7A" w:rsidP="00B7728F"/>
        </w:tc>
      </w:tr>
    </w:tbl>
    <w:p w14:paraId="444E25F5" w14:textId="7EBE9853" w:rsidR="0018433C" w:rsidRPr="00FC4467" w:rsidRDefault="00FC4467" w:rsidP="00FC4467">
      <w:r w:rsidRPr="00FC4467">
        <w:br/>
      </w:r>
    </w:p>
    <w:sectPr w:rsidR="0018433C" w:rsidRPr="00FC4467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2DD6" w14:textId="77777777" w:rsidR="00897EB8" w:rsidRDefault="00897EB8" w:rsidP="00897EB8">
      <w:pPr>
        <w:spacing w:after="0" w:line="240" w:lineRule="auto"/>
      </w:pPr>
      <w:r>
        <w:separator/>
      </w:r>
    </w:p>
  </w:endnote>
  <w:endnote w:type="continuationSeparator" w:id="0">
    <w:p w14:paraId="68868E72" w14:textId="77777777" w:rsidR="00897EB8" w:rsidRDefault="00897EB8" w:rsidP="0089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B41D" w14:textId="39DFEA54" w:rsidR="00897EB8" w:rsidRDefault="00897EB8">
    <w:pPr>
      <w:pStyle w:val="Footer"/>
    </w:pPr>
    <w:r w:rsidRPr="00897EB8">
      <w:rPr>
        <w:b/>
        <w:bCs/>
      </w:rPr>
      <w:t>Data Controller:</w:t>
    </w:r>
    <w:r w:rsidRPr="00FC4467">
      <w:br/>
      <w:t>Co-operative Housing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F5B9" w14:textId="77777777" w:rsidR="00897EB8" w:rsidRDefault="00897EB8" w:rsidP="00897EB8">
      <w:pPr>
        <w:spacing w:after="0" w:line="240" w:lineRule="auto"/>
      </w:pPr>
      <w:r>
        <w:separator/>
      </w:r>
    </w:p>
  </w:footnote>
  <w:footnote w:type="continuationSeparator" w:id="0">
    <w:p w14:paraId="38301805" w14:textId="77777777" w:rsidR="00897EB8" w:rsidRDefault="00897EB8" w:rsidP="00897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337B5"/>
    <w:multiLevelType w:val="hybridMultilevel"/>
    <w:tmpl w:val="C254AD0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9E0"/>
    <w:multiLevelType w:val="hybridMultilevel"/>
    <w:tmpl w:val="3E743E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F4EC0"/>
    <w:multiLevelType w:val="hybridMultilevel"/>
    <w:tmpl w:val="CD303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376"/>
    <w:multiLevelType w:val="hybridMultilevel"/>
    <w:tmpl w:val="84B822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44E1F"/>
    <w:multiLevelType w:val="hybridMultilevel"/>
    <w:tmpl w:val="5BC64C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AAF"/>
    <w:multiLevelType w:val="hybridMultilevel"/>
    <w:tmpl w:val="7F28A3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1842">
    <w:abstractNumId w:val="8"/>
  </w:num>
  <w:num w:numId="2" w16cid:durableId="1322462145">
    <w:abstractNumId w:val="6"/>
  </w:num>
  <w:num w:numId="3" w16cid:durableId="1800344113">
    <w:abstractNumId w:val="5"/>
  </w:num>
  <w:num w:numId="4" w16cid:durableId="990518146">
    <w:abstractNumId w:val="4"/>
  </w:num>
  <w:num w:numId="5" w16cid:durableId="115149813">
    <w:abstractNumId w:val="7"/>
  </w:num>
  <w:num w:numId="6" w16cid:durableId="284703387">
    <w:abstractNumId w:val="3"/>
  </w:num>
  <w:num w:numId="7" w16cid:durableId="108860827">
    <w:abstractNumId w:val="2"/>
  </w:num>
  <w:num w:numId="8" w16cid:durableId="589042092">
    <w:abstractNumId w:val="1"/>
  </w:num>
  <w:num w:numId="9" w16cid:durableId="739136203">
    <w:abstractNumId w:val="0"/>
  </w:num>
  <w:num w:numId="10" w16cid:durableId="1044521704">
    <w:abstractNumId w:val="14"/>
  </w:num>
  <w:num w:numId="11" w16cid:durableId="807432307">
    <w:abstractNumId w:val="13"/>
  </w:num>
  <w:num w:numId="12" w16cid:durableId="493498017">
    <w:abstractNumId w:val="10"/>
  </w:num>
  <w:num w:numId="13" w16cid:durableId="1878884221">
    <w:abstractNumId w:val="11"/>
  </w:num>
  <w:num w:numId="14" w16cid:durableId="1212381102">
    <w:abstractNumId w:val="9"/>
  </w:num>
  <w:num w:numId="15" w16cid:durableId="1923560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33C"/>
    <w:rsid w:val="0029639D"/>
    <w:rsid w:val="00326F90"/>
    <w:rsid w:val="00897EB8"/>
    <w:rsid w:val="00A24020"/>
    <w:rsid w:val="00AA1D8D"/>
    <w:rsid w:val="00B47730"/>
    <w:rsid w:val="00CB0664"/>
    <w:rsid w:val="00EA2A7A"/>
    <w:rsid w:val="00FC44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FA465"/>
  <w14:defaultImageDpi w14:val="300"/>
  <w15:docId w15:val="{60BD8C33-2597-44AD-9CA0-611BCA9A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C4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operativehousing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ooperativehousing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Reidy</cp:lastModifiedBy>
  <cp:revision>2</cp:revision>
  <dcterms:created xsi:type="dcterms:W3CDTF">2026-02-20T16:49:00Z</dcterms:created>
  <dcterms:modified xsi:type="dcterms:W3CDTF">2026-02-20T16:49:00Z</dcterms:modified>
  <cp:category/>
</cp:coreProperties>
</file>