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2EB2" w14:textId="464F3FC1" w:rsidR="0033247B" w:rsidRPr="00B67F86" w:rsidRDefault="00B67F86">
      <w:pPr>
        <w:rPr>
          <w:sz w:val="24"/>
          <w:szCs w:val="24"/>
        </w:rPr>
      </w:pPr>
      <w:r w:rsidRPr="00B67F86">
        <w:rPr>
          <w:sz w:val="24"/>
          <w:szCs w:val="24"/>
        </w:rPr>
        <w:t>Project / Activity: _____</w:t>
      </w:r>
      <w:r w:rsidR="009B017A" w:rsidRPr="00B67F86">
        <w:rPr>
          <w:sz w:val="24"/>
          <w:szCs w:val="24"/>
        </w:rPr>
        <w:t xml:space="preserve"> </w:t>
      </w:r>
      <w:r w:rsidRPr="00B67F86">
        <w:rPr>
          <w:sz w:val="24"/>
          <w:szCs w:val="24"/>
        </w:rPr>
        <w:t>__________________________</w:t>
      </w:r>
    </w:p>
    <w:p w14:paraId="21213CCE" w14:textId="77777777" w:rsidR="0033247B" w:rsidRPr="00B67F86" w:rsidRDefault="00B67F86">
      <w:pPr>
        <w:rPr>
          <w:sz w:val="24"/>
          <w:szCs w:val="24"/>
        </w:rPr>
      </w:pPr>
      <w:r w:rsidRPr="00B67F86">
        <w:rPr>
          <w:sz w:val="24"/>
          <w:szCs w:val="24"/>
        </w:rPr>
        <w:t>Estate / Area: ________________________________________________</w:t>
      </w:r>
    </w:p>
    <w:p w14:paraId="13267205" w14:textId="77777777" w:rsidR="0033247B" w:rsidRPr="00B67F86" w:rsidRDefault="00B67F86">
      <w:pPr>
        <w:rPr>
          <w:sz w:val="24"/>
          <w:szCs w:val="24"/>
        </w:rPr>
      </w:pPr>
      <w:r w:rsidRPr="00B67F86">
        <w:rPr>
          <w:sz w:val="24"/>
          <w:szCs w:val="24"/>
        </w:rPr>
        <w:t>Date: __________</w:t>
      </w:r>
      <w:r w:rsidRPr="00B67F86">
        <w:rPr>
          <w:sz w:val="24"/>
          <w:szCs w:val="24"/>
        </w:rPr>
        <w:t>_</w:t>
      </w:r>
      <w:r w:rsidRPr="00B67F86">
        <w:rPr>
          <w:sz w:val="24"/>
          <w:szCs w:val="24"/>
        </w:rPr>
        <w:t>_</w:t>
      </w:r>
      <w:r w:rsidRPr="00B67F86">
        <w:rPr>
          <w:sz w:val="24"/>
          <w:szCs w:val="24"/>
        </w:rPr>
        <w:t>_</w:t>
      </w:r>
      <w:r w:rsidRPr="00B67F86">
        <w:rPr>
          <w:sz w:val="24"/>
          <w:szCs w:val="24"/>
        </w:rPr>
        <w:t>_</w:t>
      </w:r>
      <w:r w:rsidRPr="00B67F86">
        <w:rPr>
          <w:sz w:val="24"/>
          <w:szCs w:val="24"/>
        </w:rPr>
        <w:t>_</w:t>
      </w:r>
      <w:r w:rsidRPr="00B67F86">
        <w:rPr>
          <w:sz w:val="24"/>
          <w:szCs w:val="24"/>
        </w:rPr>
        <w:t>_</w:t>
      </w:r>
      <w:r w:rsidRPr="00B67F86">
        <w:rPr>
          <w:sz w:val="24"/>
          <w:szCs w:val="24"/>
        </w:rPr>
        <w:t>_</w:t>
      </w:r>
      <w:r w:rsidRPr="00B67F86">
        <w:rPr>
          <w:sz w:val="24"/>
          <w:szCs w:val="24"/>
        </w:rPr>
        <w:t>___</w:t>
      </w:r>
    </w:p>
    <w:p w14:paraId="44F0F2B9" w14:textId="77777777" w:rsidR="0033247B" w:rsidRPr="00B67F86" w:rsidRDefault="00B67F86">
      <w:pPr>
        <w:rPr>
          <w:sz w:val="24"/>
          <w:szCs w:val="24"/>
        </w:rPr>
      </w:pPr>
      <w:r w:rsidRPr="00B67F86">
        <w:rPr>
          <w:sz w:val="24"/>
          <w:szCs w:val="24"/>
        </w:rPr>
        <w:t xml:space="preserve">Lead </w:t>
      </w:r>
      <w:proofErr w:type="spellStart"/>
      <w:r w:rsidRPr="00B67F86">
        <w:rPr>
          <w:sz w:val="24"/>
          <w:szCs w:val="24"/>
        </w:rPr>
        <w:t>Neighbour</w:t>
      </w:r>
      <w:proofErr w:type="spellEnd"/>
      <w:r w:rsidRPr="00B67F86">
        <w:rPr>
          <w:sz w:val="24"/>
          <w:szCs w:val="24"/>
        </w:rPr>
        <w:t xml:space="preserve"> / Contact: ______________________________________</w:t>
      </w:r>
    </w:p>
    <w:p w14:paraId="6A9C72EE" w14:textId="77777777" w:rsidR="0033247B" w:rsidRPr="00B67F86" w:rsidRDefault="00B67F86" w:rsidP="009B017A">
      <w:pPr>
        <w:rPr>
          <w:b/>
          <w:bCs/>
          <w:sz w:val="24"/>
          <w:szCs w:val="24"/>
        </w:rPr>
      </w:pPr>
      <w:r w:rsidRPr="00B67F86">
        <w:rPr>
          <w:b/>
          <w:bCs/>
          <w:sz w:val="24"/>
          <w:szCs w:val="24"/>
        </w:rPr>
        <w:t>Understanding Risk Levels and Controls</w:t>
      </w:r>
    </w:p>
    <w:p w14:paraId="0EF1F87E" w14:textId="5A9A9932" w:rsidR="0033247B" w:rsidRPr="00B67F86" w:rsidRDefault="00B67F86">
      <w:pPr>
        <w:rPr>
          <w:sz w:val="24"/>
          <w:szCs w:val="24"/>
        </w:rPr>
      </w:pPr>
      <w:r w:rsidRPr="00B67F86">
        <w:rPr>
          <w:sz w:val="24"/>
          <w:szCs w:val="24"/>
        </w:rPr>
        <w:t>When we talk about risk levels, we’re simply thinking about how likely something is to happen and how much harm it could cause. Low risk means it could happen but would probably cause little harm. Medium risk means there's a fair chance of it happening or it could cause more than a minor injury. High risk means it’s more likely to happen or could cause a serious problem, so we put a bit more care into planning around it.</w:t>
      </w:r>
      <w:r w:rsidRPr="00B67F86">
        <w:rPr>
          <w:sz w:val="24"/>
          <w:szCs w:val="24"/>
        </w:rPr>
        <w:br/>
      </w:r>
      <w:r w:rsidRPr="00B67F86">
        <w:rPr>
          <w:sz w:val="24"/>
          <w:szCs w:val="24"/>
        </w:rPr>
        <w:br/>
        <w:t xml:space="preserve">A control is just a common‑sense step you take to reduce a risk </w:t>
      </w:r>
      <w:r w:rsidR="009B017A" w:rsidRPr="00B67F86">
        <w:rPr>
          <w:sz w:val="24"/>
          <w:szCs w:val="24"/>
        </w:rPr>
        <w:t xml:space="preserve">- </w:t>
      </w:r>
      <w:r w:rsidRPr="00B67F86">
        <w:rPr>
          <w:sz w:val="24"/>
          <w:szCs w:val="24"/>
        </w:rPr>
        <w:t>like keeping paths clear, supervising children, securing a gazebo, or having hand sanitiser. These should never feel complicated; they’re simply small actions that help keep your community activity safe and enjoyable.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33247B" w:rsidRPr="00B67F86" w14:paraId="48461375" w14:textId="77777777" w:rsidTr="009B017A">
        <w:trPr>
          <w:jc w:val="center"/>
        </w:trPr>
        <w:tc>
          <w:tcPr>
            <w:tcW w:w="2160" w:type="dxa"/>
          </w:tcPr>
          <w:p w14:paraId="73D6C00E" w14:textId="77777777" w:rsidR="0033247B" w:rsidRPr="00B67F86" w:rsidRDefault="00B67F86">
            <w:pPr>
              <w:rPr>
                <w:sz w:val="24"/>
                <w:szCs w:val="24"/>
              </w:rPr>
            </w:pPr>
            <w:r w:rsidRPr="00B67F86">
              <w:rPr>
                <w:b/>
                <w:sz w:val="24"/>
                <w:szCs w:val="24"/>
              </w:rPr>
              <w:t>Potential Risk</w:t>
            </w:r>
          </w:p>
        </w:tc>
        <w:tc>
          <w:tcPr>
            <w:tcW w:w="2160" w:type="dxa"/>
          </w:tcPr>
          <w:p w14:paraId="1092C177" w14:textId="77777777" w:rsidR="0033247B" w:rsidRPr="00B67F86" w:rsidRDefault="00B67F86">
            <w:pPr>
              <w:rPr>
                <w:sz w:val="24"/>
                <w:szCs w:val="24"/>
              </w:rPr>
            </w:pPr>
            <w:r w:rsidRPr="00B67F86">
              <w:rPr>
                <w:b/>
                <w:sz w:val="24"/>
                <w:szCs w:val="24"/>
              </w:rPr>
              <w:t>Risk Level</w:t>
            </w:r>
          </w:p>
        </w:tc>
        <w:tc>
          <w:tcPr>
            <w:tcW w:w="2160" w:type="dxa"/>
          </w:tcPr>
          <w:p w14:paraId="6914A6C1" w14:textId="77777777" w:rsidR="0033247B" w:rsidRPr="00B67F86" w:rsidRDefault="00B67F86">
            <w:pPr>
              <w:rPr>
                <w:sz w:val="24"/>
                <w:szCs w:val="24"/>
              </w:rPr>
            </w:pPr>
            <w:r w:rsidRPr="00B67F86">
              <w:rPr>
                <w:b/>
                <w:sz w:val="24"/>
                <w:szCs w:val="24"/>
              </w:rPr>
              <w:t>Simple Control Measures</w:t>
            </w:r>
          </w:p>
        </w:tc>
        <w:tc>
          <w:tcPr>
            <w:tcW w:w="2160" w:type="dxa"/>
          </w:tcPr>
          <w:p w14:paraId="584E209D" w14:textId="77777777" w:rsidR="0033247B" w:rsidRPr="00B67F86" w:rsidRDefault="00B67F86">
            <w:pPr>
              <w:rPr>
                <w:sz w:val="24"/>
                <w:szCs w:val="24"/>
              </w:rPr>
            </w:pPr>
            <w:r w:rsidRPr="00B67F86">
              <w:rPr>
                <w:b/>
                <w:sz w:val="24"/>
                <w:szCs w:val="24"/>
              </w:rPr>
              <w:t>Done</w:t>
            </w:r>
          </w:p>
        </w:tc>
      </w:tr>
      <w:tr w:rsidR="0033247B" w:rsidRPr="00B67F86" w14:paraId="4A20152D" w14:textId="77777777" w:rsidTr="009B017A">
        <w:trPr>
          <w:jc w:val="center"/>
        </w:trPr>
        <w:tc>
          <w:tcPr>
            <w:tcW w:w="2160" w:type="dxa"/>
          </w:tcPr>
          <w:p w14:paraId="436542F9" w14:textId="77777777" w:rsidR="0033247B" w:rsidRPr="00B67F86" w:rsidRDefault="00B67F86">
            <w:pPr>
              <w:rPr>
                <w:sz w:val="24"/>
                <w:szCs w:val="24"/>
              </w:rPr>
            </w:pPr>
            <w:r w:rsidRPr="00B67F86">
              <w:rPr>
                <w:sz w:val="24"/>
                <w:szCs w:val="24"/>
              </w:rPr>
              <w:t>Slips or trips (wet ground, cables, uneven paths)</w:t>
            </w:r>
          </w:p>
        </w:tc>
        <w:tc>
          <w:tcPr>
            <w:tcW w:w="2160" w:type="dxa"/>
          </w:tcPr>
          <w:p w14:paraId="1EC731A3" w14:textId="77777777" w:rsidR="0033247B" w:rsidRPr="00B67F86" w:rsidRDefault="00B67F86">
            <w:pPr>
              <w:rPr>
                <w:sz w:val="24"/>
                <w:szCs w:val="24"/>
              </w:rPr>
            </w:pPr>
            <w:r w:rsidRPr="00B67F86">
              <w:rPr>
                <w:sz w:val="24"/>
                <w:szCs w:val="24"/>
              </w:rPr>
              <w:t>Medium</w:t>
            </w:r>
          </w:p>
        </w:tc>
        <w:tc>
          <w:tcPr>
            <w:tcW w:w="2160" w:type="dxa"/>
          </w:tcPr>
          <w:p w14:paraId="5AC7F243" w14:textId="06F40627" w:rsidR="0033247B" w:rsidRPr="00B67F86" w:rsidRDefault="00B67F86">
            <w:pPr>
              <w:rPr>
                <w:sz w:val="24"/>
                <w:szCs w:val="24"/>
              </w:rPr>
            </w:pPr>
            <w:r w:rsidRPr="00B67F86">
              <w:rPr>
                <w:sz w:val="24"/>
                <w:szCs w:val="24"/>
              </w:rPr>
              <w:t>Keep walkways clear, tuck away</w:t>
            </w:r>
            <w:r w:rsidR="009B017A" w:rsidRPr="00B67F86">
              <w:rPr>
                <w:sz w:val="24"/>
                <w:szCs w:val="24"/>
              </w:rPr>
              <w:t>/ tape down</w:t>
            </w:r>
            <w:r w:rsidRPr="00B67F86">
              <w:rPr>
                <w:sz w:val="24"/>
                <w:szCs w:val="24"/>
              </w:rPr>
              <w:t xml:space="preserve"> cables, use simple warning signs</w:t>
            </w:r>
          </w:p>
        </w:tc>
        <w:tc>
          <w:tcPr>
            <w:tcW w:w="2160" w:type="dxa"/>
          </w:tcPr>
          <w:p w14:paraId="43A5C915" w14:textId="77777777" w:rsidR="0033247B" w:rsidRPr="00B67F86" w:rsidRDefault="00B67F86">
            <w:pPr>
              <w:rPr>
                <w:sz w:val="24"/>
                <w:szCs w:val="24"/>
              </w:rPr>
            </w:pPr>
            <w:r w:rsidRPr="00B67F86">
              <w:rPr>
                <w:sz w:val="24"/>
                <w:szCs w:val="24"/>
              </w:rPr>
              <w:t>☐</w:t>
            </w:r>
          </w:p>
        </w:tc>
      </w:tr>
      <w:tr w:rsidR="0033247B" w:rsidRPr="00B67F86" w14:paraId="12EC8063" w14:textId="77777777" w:rsidTr="009B017A">
        <w:trPr>
          <w:jc w:val="center"/>
        </w:trPr>
        <w:tc>
          <w:tcPr>
            <w:tcW w:w="2160" w:type="dxa"/>
          </w:tcPr>
          <w:p w14:paraId="4BD9446D" w14:textId="77777777" w:rsidR="0033247B" w:rsidRPr="00B67F86" w:rsidRDefault="00B67F86">
            <w:pPr>
              <w:rPr>
                <w:sz w:val="24"/>
                <w:szCs w:val="24"/>
              </w:rPr>
            </w:pPr>
            <w:r w:rsidRPr="00B67F86">
              <w:rPr>
                <w:sz w:val="24"/>
                <w:szCs w:val="24"/>
              </w:rPr>
              <w:t>Weather changes (rain, wind, sun)</w:t>
            </w:r>
          </w:p>
        </w:tc>
        <w:tc>
          <w:tcPr>
            <w:tcW w:w="2160" w:type="dxa"/>
          </w:tcPr>
          <w:p w14:paraId="6922E4B5" w14:textId="77777777" w:rsidR="0033247B" w:rsidRPr="00B67F86" w:rsidRDefault="00B67F86">
            <w:pPr>
              <w:rPr>
                <w:sz w:val="24"/>
                <w:szCs w:val="24"/>
              </w:rPr>
            </w:pPr>
            <w:r w:rsidRPr="00B67F86">
              <w:rPr>
                <w:sz w:val="24"/>
                <w:szCs w:val="24"/>
              </w:rPr>
              <w:t>Medium</w:t>
            </w:r>
          </w:p>
        </w:tc>
        <w:tc>
          <w:tcPr>
            <w:tcW w:w="2160" w:type="dxa"/>
          </w:tcPr>
          <w:p w14:paraId="7AACEF28" w14:textId="77777777" w:rsidR="0033247B" w:rsidRPr="00B67F86" w:rsidRDefault="00B67F86">
            <w:pPr>
              <w:rPr>
                <w:sz w:val="24"/>
                <w:szCs w:val="24"/>
              </w:rPr>
            </w:pPr>
            <w:r w:rsidRPr="00B67F86">
              <w:rPr>
                <w:sz w:val="24"/>
                <w:szCs w:val="24"/>
              </w:rPr>
              <w:t>Have quick backup plan, secure gazebos, bring water/shade</w:t>
            </w:r>
          </w:p>
        </w:tc>
        <w:tc>
          <w:tcPr>
            <w:tcW w:w="2160" w:type="dxa"/>
          </w:tcPr>
          <w:p w14:paraId="575FD7F4" w14:textId="77777777" w:rsidR="0033247B" w:rsidRPr="00B67F86" w:rsidRDefault="00B67F86">
            <w:pPr>
              <w:rPr>
                <w:sz w:val="24"/>
                <w:szCs w:val="24"/>
              </w:rPr>
            </w:pPr>
            <w:r w:rsidRPr="00B67F86">
              <w:rPr>
                <w:sz w:val="24"/>
                <w:szCs w:val="24"/>
              </w:rPr>
              <w:t>☐</w:t>
            </w:r>
          </w:p>
        </w:tc>
      </w:tr>
      <w:tr w:rsidR="0033247B" w:rsidRPr="00B67F86" w14:paraId="4DCA2D3D" w14:textId="77777777" w:rsidTr="009B017A">
        <w:trPr>
          <w:jc w:val="center"/>
        </w:trPr>
        <w:tc>
          <w:tcPr>
            <w:tcW w:w="2160" w:type="dxa"/>
          </w:tcPr>
          <w:p w14:paraId="16061A27" w14:textId="77777777" w:rsidR="0033247B" w:rsidRPr="00B67F86" w:rsidRDefault="00B67F86">
            <w:pPr>
              <w:rPr>
                <w:sz w:val="24"/>
                <w:szCs w:val="24"/>
              </w:rPr>
            </w:pPr>
            <w:r w:rsidRPr="00B67F86">
              <w:rPr>
                <w:sz w:val="24"/>
                <w:szCs w:val="24"/>
              </w:rPr>
              <w:t>Lifting and carrying items</w:t>
            </w:r>
          </w:p>
        </w:tc>
        <w:tc>
          <w:tcPr>
            <w:tcW w:w="2160" w:type="dxa"/>
          </w:tcPr>
          <w:p w14:paraId="032608E3" w14:textId="77777777" w:rsidR="0033247B" w:rsidRPr="00B67F86" w:rsidRDefault="00B67F86">
            <w:pPr>
              <w:rPr>
                <w:sz w:val="24"/>
                <w:szCs w:val="24"/>
              </w:rPr>
            </w:pPr>
            <w:r w:rsidRPr="00B67F86">
              <w:rPr>
                <w:sz w:val="24"/>
                <w:szCs w:val="24"/>
              </w:rPr>
              <w:t>Medium</w:t>
            </w:r>
          </w:p>
        </w:tc>
        <w:tc>
          <w:tcPr>
            <w:tcW w:w="2160" w:type="dxa"/>
          </w:tcPr>
          <w:p w14:paraId="652FA136" w14:textId="77777777" w:rsidR="0033247B" w:rsidRPr="00B67F86" w:rsidRDefault="00B67F86">
            <w:pPr>
              <w:rPr>
                <w:sz w:val="24"/>
                <w:szCs w:val="24"/>
              </w:rPr>
            </w:pPr>
            <w:r w:rsidRPr="00B67F86">
              <w:rPr>
                <w:sz w:val="24"/>
                <w:szCs w:val="24"/>
              </w:rPr>
              <w:t>Share lifting, use trolley if available, avoid heavy loads</w:t>
            </w:r>
          </w:p>
        </w:tc>
        <w:tc>
          <w:tcPr>
            <w:tcW w:w="2160" w:type="dxa"/>
          </w:tcPr>
          <w:p w14:paraId="6F489006" w14:textId="77777777" w:rsidR="0033247B" w:rsidRPr="00B67F86" w:rsidRDefault="00B67F86">
            <w:pPr>
              <w:rPr>
                <w:sz w:val="24"/>
                <w:szCs w:val="24"/>
              </w:rPr>
            </w:pPr>
            <w:r w:rsidRPr="00B67F86">
              <w:rPr>
                <w:sz w:val="24"/>
                <w:szCs w:val="24"/>
              </w:rPr>
              <w:t>☐</w:t>
            </w:r>
          </w:p>
        </w:tc>
      </w:tr>
      <w:tr w:rsidR="0033247B" w:rsidRPr="00B67F86" w14:paraId="40013A84" w14:textId="77777777" w:rsidTr="009B017A">
        <w:trPr>
          <w:jc w:val="center"/>
        </w:trPr>
        <w:tc>
          <w:tcPr>
            <w:tcW w:w="2160" w:type="dxa"/>
          </w:tcPr>
          <w:p w14:paraId="60366F20" w14:textId="77777777" w:rsidR="0033247B" w:rsidRPr="00B67F86" w:rsidRDefault="00B67F86">
            <w:pPr>
              <w:rPr>
                <w:sz w:val="24"/>
                <w:szCs w:val="24"/>
              </w:rPr>
            </w:pPr>
            <w:r w:rsidRPr="00B67F86">
              <w:rPr>
                <w:sz w:val="24"/>
                <w:szCs w:val="24"/>
              </w:rPr>
              <w:t>Allergies (plants, snacks)</w:t>
            </w:r>
          </w:p>
        </w:tc>
        <w:tc>
          <w:tcPr>
            <w:tcW w:w="2160" w:type="dxa"/>
          </w:tcPr>
          <w:p w14:paraId="23520308" w14:textId="77777777" w:rsidR="0033247B" w:rsidRPr="00B67F86" w:rsidRDefault="00B67F86">
            <w:pPr>
              <w:rPr>
                <w:sz w:val="24"/>
                <w:szCs w:val="24"/>
              </w:rPr>
            </w:pPr>
            <w:r w:rsidRPr="00B67F86">
              <w:rPr>
                <w:sz w:val="24"/>
                <w:szCs w:val="24"/>
              </w:rPr>
              <w:t>Low</w:t>
            </w:r>
          </w:p>
        </w:tc>
        <w:tc>
          <w:tcPr>
            <w:tcW w:w="2160" w:type="dxa"/>
          </w:tcPr>
          <w:p w14:paraId="1C4B0CAB" w14:textId="77777777" w:rsidR="0033247B" w:rsidRPr="00B67F86" w:rsidRDefault="00B67F86">
            <w:pPr>
              <w:rPr>
                <w:sz w:val="24"/>
                <w:szCs w:val="24"/>
              </w:rPr>
            </w:pPr>
            <w:r w:rsidRPr="00B67F86">
              <w:rPr>
                <w:sz w:val="24"/>
                <w:szCs w:val="24"/>
              </w:rPr>
              <w:t>Avoid high‑risk plants, label food if sharing</w:t>
            </w:r>
          </w:p>
        </w:tc>
        <w:tc>
          <w:tcPr>
            <w:tcW w:w="2160" w:type="dxa"/>
          </w:tcPr>
          <w:p w14:paraId="0631CFE5" w14:textId="77777777" w:rsidR="0033247B" w:rsidRPr="00B67F86" w:rsidRDefault="00B67F86">
            <w:pPr>
              <w:rPr>
                <w:sz w:val="24"/>
                <w:szCs w:val="24"/>
              </w:rPr>
            </w:pPr>
            <w:r w:rsidRPr="00B67F86">
              <w:rPr>
                <w:sz w:val="24"/>
                <w:szCs w:val="24"/>
              </w:rPr>
              <w:t>☐</w:t>
            </w:r>
          </w:p>
        </w:tc>
      </w:tr>
      <w:tr w:rsidR="0033247B" w:rsidRPr="00B67F86" w14:paraId="03C600D6" w14:textId="77777777" w:rsidTr="009B017A">
        <w:trPr>
          <w:jc w:val="center"/>
        </w:trPr>
        <w:tc>
          <w:tcPr>
            <w:tcW w:w="2160" w:type="dxa"/>
          </w:tcPr>
          <w:p w14:paraId="0A2EA7E2" w14:textId="5A9CCC26" w:rsidR="0033247B" w:rsidRPr="00B67F86" w:rsidRDefault="00B67F86">
            <w:pPr>
              <w:rPr>
                <w:sz w:val="24"/>
                <w:szCs w:val="24"/>
              </w:rPr>
            </w:pPr>
            <w:r w:rsidRPr="00B67F86">
              <w:rPr>
                <w:sz w:val="24"/>
                <w:szCs w:val="24"/>
              </w:rPr>
              <w:t xml:space="preserve">Fire‑related risks </w:t>
            </w:r>
          </w:p>
        </w:tc>
        <w:tc>
          <w:tcPr>
            <w:tcW w:w="2160" w:type="dxa"/>
          </w:tcPr>
          <w:p w14:paraId="3AEB38FB" w14:textId="77777777" w:rsidR="0033247B" w:rsidRPr="00B67F86" w:rsidRDefault="00B67F86">
            <w:pPr>
              <w:rPr>
                <w:sz w:val="24"/>
                <w:szCs w:val="24"/>
              </w:rPr>
            </w:pPr>
            <w:r w:rsidRPr="00B67F86">
              <w:rPr>
                <w:sz w:val="24"/>
                <w:szCs w:val="24"/>
              </w:rPr>
              <w:t>Low</w:t>
            </w:r>
          </w:p>
        </w:tc>
        <w:tc>
          <w:tcPr>
            <w:tcW w:w="2160" w:type="dxa"/>
          </w:tcPr>
          <w:p w14:paraId="6CF5D1A5" w14:textId="77777777" w:rsidR="0033247B" w:rsidRPr="00B67F86" w:rsidRDefault="00B67F86">
            <w:pPr>
              <w:rPr>
                <w:sz w:val="24"/>
                <w:szCs w:val="24"/>
              </w:rPr>
            </w:pPr>
            <w:r w:rsidRPr="00B67F86">
              <w:rPr>
                <w:sz w:val="24"/>
                <w:szCs w:val="24"/>
              </w:rPr>
              <w:t xml:space="preserve">Keep flammables away from heat, </w:t>
            </w:r>
            <w:r w:rsidRPr="00B67F86">
              <w:rPr>
                <w:sz w:val="24"/>
                <w:szCs w:val="24"/>
              </w:rPr>
              <w:lastRenderedPageBreak/>
              <w:t>small extinguisher if using heat</w:t>
            </w:r>
          </w:p>
        </w:tc>
        <w:tc>
          <w:tcPr>
            <w:tcW w:w="2160" w:type="dxa"/>
          </w:tcPr>
          <w:p w14:paraId="2D788654" w14:textId="77777777" w:rsidR="0033247B" w:rsidRPr="00B67F86" w:rsidRDefault="00B67F86">
            <w:pPr>
              <w:rPr>
                <w:sz w:val="24"/>
                <w:szCs w:val="24"/>
              </w:rPr>
            </w:pPr>
            <w:r w:rsidRPr="00B67F86">
              <w:rPr>
                <w:sz w:val="24"/>
                <w:szCs w:val="24"/>
              </w:rPr>
              <w:lastRenderedPageBreak/>
              <w:t>☐</w:t>
            </w:r>
          </w:p>
        </w:tc>
      </w:tr>
      <w:tr w:rsidR="0033247B" w:rsidRPr="00B67F86" w14:paraId="2987EA1D" w14:textId="77777777" w:rsidTr="009B017A">
        <w:trPr>
          <w:jc w:val="center"/>
        </w:trPr>
        <w:tc>
          <w:tcPr>
            <w:tcW w:w="2160" w:type="dxa"/>
          </w:tcPr>
          <w:p w14:paraId="5E1ACDAF" w14:textId="77777777" w:rsidR="0033247B" w:rsidRPr="00B67F86" w:rsidRDefault="00B67F86">
            <w:pPr>
              <w:rPr>
                <w:sz w:val="24"/>
                <w:szCs w:val="24"/>
              </w:rPr>
            </w:pPr>
            <w:r w:rsidRPr="00B67F86">
              <w:rPr>
                <w:sz w:val="24"/>
                <w:szCs w:val="24"/>
              </w:rPr>
              <w:t>Electrical bits (extension leads)</w:t>
            </w:r>
          </w:p>
        </w:tc>
        <w:tc>
          <w:tcPr>
            <w:tcW w:w="2160" w:type="dxa"/>
          </w:tcPr>
          <w:p w14:paraId="45519867" w14:textId="77777777" w:rsidR="0033247B" w:rsidRPr="00B67F86" w:rsidRDefault="00B67F86">
            <w:pPr>
              <w:rPr>
                <w:sz w:val="24"/>
                <w:szCs w:val="24"/>
              </w:rPr>
            </w:pPr>
            <w:r w:rsidRPr="00B67F86">
              <w:rPr>
                <w:sz w:val="24"/>
                <w:szCs w:val="24"/>
              </w:rPr>
              <w:t>Medium</w:t>
            </w:r>
          </w:p>
        </w:tc>
        <w:tc>
          <w:tcPr>
            <w:tcW w:w="2160" w:type="dxa"/>
          </w:tcPr>
          <w:p w14:paraId="66507B7C" w14:textId="77777777" w:rsidR="0033247B" w:rsidRPr="00B67F86" w:rsidRDefault="00B67F86">
            <w:pPr>
              <w:rPr>
                <w:sz w:val="24"/>
                <w:szCs w:val="24"/>
              </w:rPr>
            </w:pPr>
            <w:r w:rsidRPr="00B67F86">
              <w:rPr>
                <w:sz w:val="24"/>
                <w:szCs w:val="24"/>
              </w:rPr>
              <w:t>Use outdoor‑safe leads, keep them dry</w:t>
            </w:r>
          </w:p>
        </w:tc>
        <w:tc>
          <w:tcPr>
            <w:tcW w:w="2160" w:type="dxa"/>
          </w:tcPr>
          <w:p w14:paraId="389E3C9B" w14:textId="77777777" w:rsidR="0033247B" w:rsidRPr="00B67F86" w:rsidRDefault="00B67F86">
            <w:pPr>
              <w:rPr>
                <w:sz w:val="24"/>
                <w:szCs w:val="24"/>
              </w:rPr>
            </w:pPr>
            <w:r w:rsidRPr="00B67F86">
              <w:rPr>
                <w:sz w:val="24"/>
                <w:szCs w:val="24"/>
              </w:rPr>
              <w:t>☐</w:t>
            </w:r>
          </w:p>
        </w:tc>
      </w:tr>
      <w:tr w:rsidR="0033247B" w:rsidRPr="00B67F86" w14:paraId="35B722BE" w14:textId="77777777" w:rsidTr="009B017A">
        <w:trPr>
          <w:jc w:val="center"/>
        </w:trPr>
        <w:tc>
          <w:tcPr>
            <w:tcW w:w="2160" w:type="dxa"/>
          </w:tcPr>
          <w:p w14:paraId="5E2D3246" w14:textId="77777777" w:rsidR="0033247B" w:rsidRPr="00B67F86" w:rsidRDefault="00B67F86">
            <w:pPr>
              <w:rPr>
                <w:sz w:val="24"/>
                <w:szCs w:val="24"/>
              </w:rPr>
            </w:pPr>
            <w:r w:rsidRPr="00B67F86">
              <w:rPr>
                <w:sz w:val="24"/>
                <w:szCs w:val="24"/>
              </w:rPr>
              <w:t>Children present</w:t>
            </w:r>
          </w:p>
        </w:tc>
        <w:tc>
          <w:tcPr>
            <w:tcW w:w="2160" w:type="dxa"/>
          </w:tcPr>
          <w:p w14:paraId="06EE9C2C" w14:textId="77777777" w:rsidR="0033247B" w:rsidRPr="00B67F86" w:rsidRDefault="00B67F86">
            <w:pPr>
              <w:rPr>
                <w:sz w:val="24"/>
                <w:szCs w:val="24"/>
              </w:rPr>
            </w:pPr>
            <w:r w:rsidRPr="00B67F86">
              <w:rPr>
                <w:sz w:val="24"/>
                <w:szCs w:val="24"/>
              </w:rPr>
              <w:t>High</w:t>
            </w:r>
          </w:p>
        </w:tc>
        <w:tc>
          <w:tcPr>
            <w:tcW w:w="2160" w:type="dxa"/>
          </w:tcPr>
          <w:p w14:paraId="0AE9F750" w14:textId="50F94CDF" w:rsidR="0033247B" w:rsidRPr="00B67F86" w:rsidRDefault="00B67F86">
            <w:pPr>
              <w:rPr>
                <w:sz w:val="24"/>
                <w:szCs w:val="24"/>
              </w:rPr>
            </w:pPr>
            <w:r w:rsidRPr="00B67F86">
              <w:rPr>
                <w:sz w:val="24"/>
                <w:szCs w:val="24"/>
              </w:rPr>
              <w:t xml:space="preserve">Ensure adult </w:t>
            </w:r>
            <w:r w:rsidR="009B017A" w:rsidRPr="00B67F86">
              <w:rPr>
                <w:sz w:val="24"/>
                <w:szCs w:val="24"/>
              </w:rPr>
              <w:t xml:space="preserve">/ guardian </w:t>
            </w:r>
            <w:r w:rsidRPr="00B67F86">
              <w:rPr>
                <w:sz w:val="24"/>
                <w:szCs w:val="24"/>
              </w:rPr>
              <w:t>supervision, create child‑friendly space</w:t>
            </w:r>
          </w:p>
        </w:tc>
        <w:tc>
          <w:tcPr>
            <w:tcW w:w="2160" w:type="dxa"/>
          </w:tcPr>
          <w:p w14:paraId="4CC17BCC" w14:textId="77777777" w:rsidR="0033247B" w:rsidRPr="00B67F86" w:rsidRDefault="00B67F86">
            <w:pPr>
              <w:rPr>
                <w:sz w:val="24"/>
                <w:szCs w:val="24"/>
              </w:rPr>
            </w:pPr>
            <w:r w:rsidRPr="00B67F86">
              <w:rPr>
                <w:sz w:val="24"/>
                <w:szCs w:val="24"/>
              </w:rPr>
              <w:t>☐</w:t>
            </w:r>
          </w:p>
        </w:tc>
      </w:tr>
      <w:tr w:rsidR="0033247B" w:rsidRPr="00B67F86" w14:paraId="7D5F8A3C" w14:textId="77777777" w:rsidTr="009B017A">
        <w:trPr>
          <w:jc w:val="center"/>
        </w:trPr>
        <w:tc>
          <w:tcPr>
            <w:tcW w:w="2160" w:type="dxa"/>
          </w:tcPr>
          <w:p w14:paraId="4DBCA080" w14:textId="77777777" w:rsidR="0033247B" w:rsidRPr="00B67F86" w:rsidRDefault="00B67F86">
            <w:pPr>
              <w:rPr>
                <w:sz w:val="24"/>
                <w:szCs w:val="24"/>
              </w:rPr>
            </w:pPr>
            <w:r w:rsidRPr="00B67F86">
              <w:rPr>
                <w:sz w:val="24"/>
                <w:szCs w:val="24"/>
              </w:rPr>
              <w:t xml:space="preserve">More people </w:t>
            </w:r>
            <w:proofErr w:type="gramStart"/>
            <w:r w:rsidRPr="00B67F86">
              <w:rPr>
                <w:sz w:val="24"/>
                <w:szCs w:val="24"/>
              </w:rPr>
              <w:t>attending</w:t>
            </w:r>
            <w:proofErr w:type="gramEnd"/>
            <w:r w:rsidRPr="00B67F86">
              <w:rPr>
                <w:sz w:val="24"/>
                <w:szCs w:val="24"/>
              </w:rPr>
              <w:t xml:space="preserve"> than expected</w:t>
            </w:r>
          </w:p>
        </w:tc>
        <w:tc>
          <w:tcPr>
            <w:tcW w:w="2160" w:type="dxa"/>
          </w:tcPr>
          <w:p w14:paraId="5866214B" w14:textId="77777777" w:rsidR="0033247B" w:rsidRPr="00B67F86" w:rsidRDefault="00B67F86">
            <w:pPr>
              <w:rPr>
                <w:sz w:val="24"/>
                <w:szCs w:val="24"/>
              </w:rPr>
            </w:pPr>
            <w:r w:rsidRPr="00B67F86">
              <w:rPr>
                <w:sz w:val="24"/>
                <w:szCs w:val="24"/>
              </w:rPr>
              <w:t>Low–Med</w:t>
            </w:r>
          </w:p>
        </w:tc>
        <w:tc>
          <w:tcPr>
            <w:tcW w:w="2160" w:type="dxa"/>
          </w:tcPr>
          <w:p w14:paraId="61182F6F" w14:textId="77777777" w:rsidR="0033247B" w:rsidRPr="00B67F86" w:rsidRDefault="00B67F86">
            <w:pPr>
              <w:rPr>
                <w:sz w:val="24"/>
                <w:szCs w:val="24"/>
              </w:rPr>
            </w:pPr>
            <w:r w:rsidRPr="00B67F86">
              <w:rPr>
                <w:sz w:val="24"/>
                <w:szCs w:val="24"/>
              </w:rPr>
              <w:t>Keep pathways open, ask a few neighbours to help manage flow</w:t>
            </w:r>
          </w:p>
        </w:tc>
        <w:tc>
          <w:tcPr>
            <w:tcW w:w="2160" w:type="dxa"/>
          </w:tcPr>
          <w:p w14:paraId="77E09275" w14:textId="77777777" w:rsidR="0033247B" w:rsidRPr="00B67F86" w:rsidRDefault="00B67F86">
            <w:pPr>
              <w:rPr>
                <w:sz w:val="24"/>
                <w:szCs w:val="24"/>
              </w:rPr>
            </w:pPr>
            <w:r w:rsidRPr="00B67F86">
              <w:rPr>
                <w:sz w:val="24"/>
                <w:szCs w:val="24"/>
              </w:rPr>
              <w:t>☐</w:t>
            </w:r>
          </w:p>
        </w:tc>
      </w:tr>
      <w:tr w:rsidR="0033247B" w:rsidRPr="00B67F86" w14:paraId="66042915" w14:textId="77777777" w:rsidTr="009B017A">
        <w:trPr>
          <w:jc w:val="center"/>
        </w:trPr>
        <w:tc>
          <w:tcPr>
            <w:tcW w:w="2160" w:type="dxa"/>
          </w:tcPr>
          <w:p w14:paraId="55472A30" w14:textId="77777777" w:rsidR="0033247B" w:rsidRPr="00B67F86" w:rsidRDefault="00B67F86">
            <w:pPr>
              <w:rPr>
                <w:sz w:val="24"/>
                <w:szCs w:val="24"/>
              </w:rPr>
            </w:pPr>
            <w:r w:rsidRPr="00B67F86">
              <w:rPr>
                <w:sz w:val="24"/>
                <w:szCs w:val="24"/>
              </w:rPr>
              <w:t>Illness spread / hygiene</w:t>
            </w:r>
          </w:p>
        </w:tc>
        <w:tc>
          <w:tcPr>
            <w:tcW w:w="2160" w:type="dxa"/>
          </w:tcPr>
          <w:p w14:paraId="262A6029" w14:textId="77777777" w:rsidR="0033247B" w:rsidRPr="00B67F86" w:rsidRDefault="00B67F86">
            <w:pPr>
              <w:rPr>
                <w:sz w:val="24"/>
                <w:szCs w:val="24"/>
              </w:rPr>
            </w:pPr>
            <w:r w:rsidRPr="00B67F86">
              <w:rPr>
                <w:sz w:val="24"/>
                <w:szCs w:val="24"/>
              </w:rPr>
              <w:t>Low–Med</w:t>
            </w:r>
          </w:p>
        </w:tc>
        <w:tc>
          <w:tcPr>
            <w:tcW w:w="2160" w:type="dxa"/>
          </w:tcPr>
          <w:p w14:paraId="42B7CDE0" w14:textId="77777777" w:rsidR="0033247B" w:rsidRPr="00B67F86" w:rsidRDefault="00B67F86">
            <w:pPr>
              <w:rPr>
                <w:sz w:val="24"/>
                <w:szCs w:val="24"/>
              </w:rPr>
            </w:pPr>
            <w:r w:rsidRPr="00B67F86">
              <w:rPr>
                <w:sz w:val="24"/>
                <w:szCs w:val="24"/>
              </w:rPr>
              <w:t>Provide hand sanitiser, keep activities outdoors where possible</w:t>
            </w:r>
          </w:p>
        </w:tc>
        <w:tc>
          <w:tcPr>
            <w:tcW w:w="2160" w:type="dxa"/>
          </w:tcPr>
          <w:p w14:paraId="2061E112" w14:textId="77777777" w:rsidR="0033247B" w:rsidRPr="00B67F86" w:rsidRDefault="00B67F86">
            <w:pPr>
              <w:rPr>
                <w:sz w:val="24"/>
                <w:szCs w:val="24"/>
              </w:rPr>
            </w:pPr>
            <w:r w:rsidRPr="00B67F86">
              <w:rPr>
                <w:sz w:val="24"/>
                <w:szCs w:val="24"/>
              </w:rPr>
              <w:t>☐</w:t>
            </w:r>
          </w:p>
        </w:tc>
      </w:tr>
      <w:tr w:rsidR="0033247B" w:rsidRPr="00B67F86" w14:paraId="11FA7B22" w14:textId="77777777" w:rsidTr="009B017A">
        <w:trPr>
          <w:jc w:val="center"/>
        </w:trPr>
        <w:tc>
          <w:tcPr>
            <w:tcW w:w="2160" w:type="dxa"/>
          </w:tcPr>
          <w:p w14:paraId="48A8F7A6" w14:textId="77777777" w:rsidR="0033247B" w:rsidRPr="00B67F86" w:rsidRDefault="00B67F86">
            <w:pPr>
              <w:rPr>
                <w:sz w:val="24"/>
                <w:szCs w:val="24"/>
              </w:rPr>
            </w:pPr>
            <w:r w:rsidRPr="00B67F86">
              <w:rPr>
                <w:sz w:val="24"/>
                <w:szCs w:val="24"/>
              </w:rPr>
              <w:t>Equipment issues (loose gazebo, broken tools)</w:t>
            </w:r>
          </w:p>
        </w:tc>
        <w:tc>
          <w:tcPr>
            <w:tcW w:w="2160" w:type="dxa"/>
          </w:tcPr>
          <w:p w14:paraId="15318029" w14:textId="77777777" w:rsidR="0033247B" w:rsidRPr="00B67F86" w:rsidRDefault="00B67F86">
            <w:pPr>
              <w:rPr>
                <w:sz w:val="24"/>
                <w:szCs w:val="24"/>
              </w:rPr>
            </w:pPr>
            <w:r w:rsidRPr="00B67F86">
              <w:rPr>
                <w:sz w:val="24"/>
                <w:szCs w:val="24"/>
              </w:rPr>
              <w:t>Medium</w:t>
            </w:r>
          </w:p>
        </w:tc>
        <w:tc>
          <w:tcPr>
            <w:tcW w:w="2160" w:type="dxa"/>
          </w:tcPr>
          <w:p w14:paraId="270E6B1B" w14:textId="77777777" w:rsidR="0033247B" w:rsidRPr="00B67F86" w:rsidRDefault="00B67F86">
            <w:pPr>
              <w:rPr>
                <w:sz w:val="24"/>
                <w:szCs w:val="24"/>
              </w:rPr>
            </w:pPr>
            <w:r w:rsidRPr="00B67F86">
              <w:rPr>
                <w:sz w:val="24"/>
                <w:szCs w:val="24"/>
              </w:rPr>
              <w:t>Check items before use, secure equipment</w:t>
            </w:r>
          </w:p>
        </w:tc>
        <w:tc>
          <w:tcPr>
            <w:tcW w:w="2160" w:type="dxa"/>
          </w:tcPr>
          <w:p w14:paraId="6F2FA5D9" w14:textId="77777777" w:rsidR="0033247B" w:rsidRPr="00B67F86" w:rsidRDefault="00B67F86">
            <w:pPr>
              <w:rPr>
                <w:sz w:val="24"/>
                <w:szCs w:val="24"/>
              </w:rPr>
            </w:pPr>
            <w:r w:rsidRPr="00B67F86">
              <w:rPr>
                <w:sz w:val="24"/>
                <w:szCs w:val="24"/>
              </w:rPr>
              <w:t>☐</w:t>
            </w:r>
          </w:p>
        </w:tc>
      </w:tr>
      <w:tr w:rsidR="0033247B" w:rsidRPr="00B67F86" w14:paraId="35D27458" w14:textId="77777777" w:rsidTr="009B017A">
        <w:trPr>
          <w:jc w:val="center"/>
        </w:trPr>
        <w:tc>
          <w:tcPr>
            <w:tcW w:w="2160" w:type="dxa"/>
          </w:tcPr>
          <w:p w14:paraId="51528039" w14:textId="77777777" w:rsidR="0033247B" w:rsidRPr="00B67F86" w:rsidRDefault="00B67F86">
            <w:pPr>
              <w:rPr>
                <w:sz w:val="24"/>
                <w:szCs w:val="24"/>
              </w:rPr>
            </w:pPr>
            <w:r w:rsidRPr="00B67F86">
              <w:rPr>
                <w:sz w:val="24"/>
                <w:szCs w:val="24"/>
              </w:rPr>
              <w:t>Vehicle movement nearby</w:t>
            </w:r>
          </w:p>
        </w:tc>
        <w:tc>
          <w:tcPr>
            <w:tcW w:w="2160" w:type="dxa"/>
          </w:tcPr>
          <w:p w14:paraId="650DDF60" w14:textId="77777777" w:rsidR="0033247B" w:rsidRPr="00B67F86" w:rsidRDefault="00B67F86">
            <w:pPr>
              <w:rPr>
                <w:sz w:val="24"/>
                <w:szCs w:val="24"/>
              </w:rPr>
            </w:pPr>
            <w:r w:rsidRPr="00B67F86">
              <w:rPr>
                <w:sz w:val="24"/>
                <w:szCs w:val="24"/>
              </w:rPr>
              <w:t>Medium</w:t>
            </w:r>
          </w:p>
        </w:tc>
        <w:tc>
          <w:tcPr>
            <w:tcW w:w="2160" w:type="dxa"/>
          </w:tcPr>
          <w:p w14:paraId="603F4974" w14:textId="77777777" w:rsidR="0033247B" w:rsidRPr="00B67F86" w:rsidRDefault="00B67F86">
            <w:pPr>
              <w:rPr>
                <w:sz w:val="24"/>
                <w:szCs w:val="24"/>
              </w:rPr>
            </w:pPr>
            <w:r w:rsidRPr="00B67F86">
              <w:rPr>
                <w:sz w:val="24"/>
                <w:szCs w:val="24"/>
              </w:rPr>
              <w:t>Use cones or simple barriers, guide vehicles if needed</w:t>
            </w:r>
          </w:p>
        </w:tc>
        <w:tc>
          <w:tcPr>
            <w:tcW w:w="2160" w:type="dxa"/>
          </w:tcPr>
          <w:p w14:paraId="76F1D056" w14:textId="77777777" w:rsidR="0033247B" w:rsidRPr="00B67F86" w:rsidRDefault="00B67F86">
            <w:pPr>
              <w:rPr>
                <w:sz w:val="24"/>
                <w:szCs w:val="24"/>
              </w:rPr>
            </w:pPr>
            <w:r w:rsidRPr="00B67F86">
              <w:rPr>
                <w:sz w:val="24"/>
                <w:szCs w:val="24"/>
              </w:rPr>
              <w:t>☐</w:t>
            </w:r>
          </w:p>
        </w:tc>
      </w:tr>
      <w:tr w:rsidR="0033247B" w:rsidRPr="00B67F86" w14:paraId="12E367AA" w14:textId="77777777" w:rsidTr="009B017A">
        <w:trPr>
          <w:jc w:val="center"/>
        </w:trPr>
        <w:tc>
          <w:tcPr>
            <w:tcW w:w="2160" w:type="dxa"/>
          </w:tcPr>
          <w:p w14:paraId="65C62C9B" w14:textId="77777777" w:rsidR="0033247B" w:rsidRPr="00B67F86" w:rsidRDefault="00B67F86">
            <w:pPr>
              <w:rPr>
                <w:sz w:val="24"/>
                <w:szCs w:val="24"/>
              </w:rPr>
            </w:pPr>
            <w:r w:rsidRPr="00B67F86">
              <w:rPr>
                <w:sz w:val="24"/>
                <w:szCs w:val="24"/>
              </w:rPr>
              <w:t>Noise concerns</w:t>
            </w:r>
          </w:p>
        </w:tc>
        <w:tc>
          <w:tcPr>
            <w:tcW w:w="2160" w:type="dxa"/>
          </w:tcPr>
          <w:p w14:paraId="7EAA31F0" w14:textId="77777777" w:rsidR="0033247B" w:rsidRPr="00B67F86" w:rsidRDefault="00B67F86">
            <w:pPr>
              <w:rPr>
                <w:sz w:val="24"/>
                <w:szCs w:val="24"/>
              </w:rPr>
            </w:pPr>
            <w:r w:rsidRPr="00B67F86">
              <w:rPr>
                <w:sz w:val="24"/>
                <w:szCs w:val="24"/>
              </w:rPr>
              <w:t>Low</w:t>
            </w:r>
          </w:p>
        </w:tc>
        <w:tc>
          <w:tcPr>
            <w:tcW w:w="2160" w:type="dxa"/>
          </w:tcPr>
          <w:p w14:paraId="624AB926" w14:textId="77777777" w:rsidR="0033247B" w:rsidRPr="00B67F86" w:rsidRDefault="00B67F86">
            <w:pPr>
              <w:rPr>
                <w:sz w:val="24"/>
                <w:szCs w:val="24"/>
              </w:rPr>
            </w:pPr>
            <w:r w:rsidRPr="00B67F86">
              <w:rPr>
                <w:sz w:val="24"/>
                <w:szCs w:val="24"/>
              </w:rPr>
              <w:t>Let neighbours know in advance, keep volume reasonable</w:t>
            </w:r>
          </w:p>
        </w:tc>
        <w:tc>
          <w:tcPr>
            <w:tcW w:w="2160" w:type="dxa"/>
          </w:tcPr>
          <w:p w14:paraId="67ADD579" w14:textId="77777777" w:rsidR="0033247B" w:rsidRPr="00B67F86" w:rsidRDefault="00B67F86">
            <w:pPr>
              <w:rPr>
                <w:sz w:val="24"/>
                <w:szCs w:val="24"/>
              </w:rPr>
            </w:pPr>
            <w:r w:rsidRPr="00B67F86">
              <w:rPr>
                <w:sz w:val="24"/>
                <w:szCs w:val="24"/>
              </w:rPr>
              <w:t>☐</w:t>
            </w:r>
          </w:p>
        </w:tc>
      </w:tr>
      <w:tr w:rsidR="0033247B" w:rsidRPr="00B67F86" w14:paraId="3292934D" w14:textId="77777777" w:rsidTr="009B017A">
        <w:trPr>
          <w:jc w:val="center"/>
        </w:trPr>
        <w:tc>
          <w:tcPr>
            <w:tcW w:w="2160" w:type="dxa"/>
          </w:tcPr>
          <w:p w14:paraId="390C9D08" w14:textId="77777777" w:rsidR="0033247B" w:rsidRPr="00B67F86" w:rsidRDefault="00B67F86">
            <w:pPr>
              <w:rPr>
                <w:sz w:val="24"/>
                <w:szCs w:val="24"/>
              </w:rPr>
            </w:pPr>
            <w:r w:rsidRPr="00B67F86">
              <w:rPr>
                <w:sz w:val="24"/>
                <w:szCs w:val="24"/>
              </w:rPr>
              <w:t>Waste and litter</w:t>
            </w:r>
          </w:p>
        </w:tc>
        <w:tc>
          <w:tcPr>
            <w:tcW w:w="2160" w:type="dxa"/>
          </w:tcPr>
          <w:p w14:paraId="33F0FF31" w14:textId="77777777" w:rsidR="0033247B" w:rsidRPr="00B67F86" w:rsidRDefault="00B67F86">
            <w:pPr>
              <w:rPr>
                <w:sz w:val="24"/>
                <w:szCs w:val="24"/>
              </w:rPr>
            </w:pPr>
            <w:r w:rsidRPr="00B67F86">
              <w:rPr>
                <w:sz w:val="24"/>
                <w:szCs w:val="24"/>
              </w:rPr>
              <w:t>Low</w:t>
            </w:r>
          </w:p>
        </w:tc>
        <w:tc>
          <w:tcPr>
            <w:tcW w:w="2160" w:type="dxa"/>
          </w:tcPr>
          <w:p w14:paraId="3F7AD8FC" w14:textId="77777777" w:rsidR="0033247B" w:rsidRPr="00B67F86" w:rsidRDefault="00B67F86">
            <w:pPr>
              <w:rPr>
                <w:sz w:val="24"/>
                <w:szCs w:val="24"/>
              </w:rPr>
            </w:pPr>
            <w:r w:rsidRPr="00B67F86">
              <w:rPr>
                <w:sz w:val="24"/>
                <w:szCs w:val="24"/>
              </w:rPr>
              <w:t>Provide bins, quick tidy‑up afterwards</w:t>
            </w:r>
          </w:p>
        </w:tc>
        <w:tc>
          <w:tcPr>
            <w:tcW w:w="2160" w:type="dxa"/>
          </w:tcPr>
          <w:p w14:paraId="66E321BF" w14:textId="77777777" w:rsidR="0033247B" w:rsidRPr="00B67F86" w:rsidRDefault="00B67F86">
            <w:pPr>
              <w:rPr>
                <w:sz w:val="24"/>
                <w:szCs w:val="24"/>
              </w:rPr>
            </w:pPr>
            <w:r w:rsidRPr="00B67F86">
              <w:rPr>
                <w:sz w:val="24"/>
                <w:szCs w:val="24"/>
              </w:rPr>
              <w:t>☐</w:t>
            </w:r>
          </w:p>
        </w:tc>
      </w:tr>
      <w:tr w:rsidR="0033247B" w:rsidRPr="00B67F86" w14:paraId="0E2F6867" w14:textId="77777777" w:rsidTr="009B017A">
        <w:trPr>
          <w:jc w:val="center"/>
        </w:trPr>
        <w:tc>
          <w:tcPr>
            <w:tcW w:w="2160" w:type="dxa"/>
          </w:tcPr>
          <w:p w14:paraId="3C29AE90" w14:textId="77777777" w:rsidR="0033247B" w:rsidRPr="00B67F86" w:rsidRDefault="00B67F86">
            <w:pPr>
              <w:rPr>
                <w:sz w:val="24"/>
                <w:szCs w:val="24"/>
              </w:rPr>
            </w:pPr>
            <w:r w:rsidRPr="00B67F86">
              <w:rPr>
                <w:sz w:val="24"/>
                <w:szCs w:val="24"/>
              </w:rPr>
              <w:t xml:space="preserve">Anti‑social behaviour / </w:t>
            </w:r>
            <w:r w:rsidRPr="00B67F86">
              <w:rPr>
                <w:sz w:val="24"/>
                <w:szCs w:val="24"/>
              </w:rPr>
              <w:lastRenderedPageBreak/>
              <w:t>vandalism</w:t>
            </w:r>
          </w:p>
        </w:tc>
        <w:tc>
          <w:tcPr>
            <w:tcW w:w="2160" w:type="dxa"/>
          </w:tcPr>
          <w:p w14:paraId="261AAFFE" w14:textId="77777777" w:rsidR="0033247B" w:rsidRPr="00B67F86" w:rsidRDefault="00B67F86">
            <w:pPr>
              <w:rPr>
                <w:sz w:val="24"/>
                <w:szCs w:val="24"/>
              </w:rPr>
            </w:pPr>
            <w:r w:rsidRPr="00B67F86">
              <w:rPr>
                <w:sz w:val="24"/>
                <w:szCs w:val="24"/>
              </w:rPr>
              <w:lastRenderedPageBreak/>
              <w:t>Low–Med</w:t>
            </w:r>
          </w:p>
        </w:tc>
        <w:tc>
          <w:tcPr>
            <w:tcW w:w="2160" w:type="dxa"/>
          </w:tcPr>
          <w:p w14:paraId="68DE6967" w14:textId="056BD52E" w:rsidR="0033247B" w:rsidRPr="00B67F86" w:rsidRDefault="00B67F86">
            <w:pPr>
              <w:rPr>
                <w:sz w:val="24"/>
                <w:szCs w:val="24"/>
              </w:rPr>
            </w:pPr>
            <w:r w:rsidRPr="00B67F86">
              <w:rPr>
                <w:sz w:val="24"/>
                <w:szCs w:val="24"/>
              </w:rPr>
              <w:t xml:space="preserve">Keep valuables out of sight, have </w:t>
            </w:r>
            <w:r w:rsidR="009B017A" w:rsidRPr="00B67F86">
              <w:rPr>
                <w:sz w:val="24"/>
                <w:szCs w:val="24"/>
              </w:rPr>
              <w:lastRenderedPageBreak/>
              <w:t xml:space="preserve">emergency </w:t>
            </w:r>
            <w:r w:rsidRPr="00B67F86">
              <w:rPr>
                <w:sz w:val="24"/>
                <w:szCs w:val="24"/>
              </w:rPr>
              <w:t>contact numbers ready</w:t>
            </w:r>
          </w:p>
        </w:tc>
        <w:tc>
          <w:tcPr>
            <w:tcW w:w="2160" w:type="dxa"/>
          </w:tcPr>
          <w:p w14:paraId="377E9538" w14:textId="77777777" w:rsidR="0033247B" w:rsidRPr="00B67F86" w:rsidRDefault="00B67F86">
            <w:pPr>
              <w:rPr>
                <w:sz w:val="24"/>
                <w:szCs w:val="24"/>
              </w:rPr>
            </w:pPr>
            <w:r w:rsidRPr="00B67F86">
              <w:rPr>
                <w:sz w:val="24"/>
                <w:szCs w:val="24"/>
              </w:rPr>
              <w:lastRenderedPageBreak/>
              <w:t>☐</w:t>
            </w:r>
          </w:p>
        </w:tc>
      </w:tr>
      <w:tr w:rsidR="0033247B" w:rsidRPr="00B67F86" w14:paraId="3331BD02" w14:textId="77777777" w:rsidTr="009B017A">
        <w:trPr>
          <w:jc w:val="center"/>
        </w:trPr>
        <w:tc>
          <w:tcPr>
            <w:tcW w:w="2160" w:type="dxa"/>
          </w:tcPr>
          <w:p w14:paraId="4BC4EFD7" w14:textId="77777777" w:rsidR="0033247B" w:rsidRPr="00B67F86" w:rsidRDefault="00B67F86">
            <w:pPr>
              <w:rPr>
                <w:sz w:val="24"/>
                <w:szCs w:val="24"/>
              </w:rPr>
            </w:pPr>
            <w:r w:rsidRPr="00B67F86">
              <w:rPr>
                <w:sz w:val="24"/>
                <w:szCs w:val="24"/>
              </w:rPr>
              <w:t>Photo consent</w:t>
            </w:r>
          </w:p>
        </w:tc>
        <w:tc>
          <w:tcPr>
            <w:tcW w:w="2160" w:type="dxa"/>
          </w:tcPr>
          <w:p w14:paraId="5D31DC54" w14:textId="77777777" w:rsidR="0033247B" w:rsidRPr="00B67F86" w:rsidRDefault="00B67F86">
            <w:pPr>
              <w:rPr>
                <w:sz w:val="24"/>
                <w:szCs w:val="24"/>
              </w:rPr>
            </w:pPr>
            <w:r w:rsidRPr="00B67F86">
              <w:rPr>
                <w:sz w:val="24"/>
                <w:szCs w:val="24"/>
              </w:rPr>
              <w:t>Low</w:t>
            </w:r>
          </w:p>
        </w:tc>
        <w:tc>
          <w:tcPr>
            <w:tcW w:w="2160" w:type="dxa"/>
          </w:tcPr>
          <w:p w14:paraId="5CDE5875" w14:textId="77777777" w:rsidR="0033247B" w:rsidRPr="00B67F86" w:rsidRDefault="00B67F86">
            <w:pPr>
              <w:rPr>
                <w:sz w:val="24"/>
                <w:szCs w:val="24"/>
              </w:rPr>
            </w:pPr>
            <w:r w:rsidRPr="00B67F86">
              <w:rPr>
                <w:sz w:val="24"/>
                <w:szCs w:val="24"/>
              </w:rPr>
              <w:t>Ask permission before taking or sharing photos</w:t>
            </w:r>
          </w:p>
        </w:tc>
        <w:tc>
          <w:tcPr>
            <w:tcW w:w="2160" w:type="dxa"/>
          </w:tcPr>
          <w:p w14:paraId="58F46774" w14:textId="77777777" w:rsidR="0033247B" w:rsidRPr="00B67F86" w:rsidRDefault="00B67F86">
            <w:pPr>
              <w:rPr>
                <w:sz w:val="24"/>
                <w:szCs w:val="24"/>
              </w:rPr>
            </w:pPr>
            <w:r w:rsidRPr="00B67F86">
              <w:rPr>
                <w:sz w:val="24"/>
                <w:szCs w:val="24"/>
              </w:rPr>
              <w:t>☐</w:t>
            </w:r>
          </w:p>
        </w:tc>
      </w:tr>
      <w:tr w:rsidR="0033247B" w:rsidRPr="00B67F86" w14:paraId="17FEB5DF" w14:textId="77777777" w:rsidTr="009B017A">
        <w:trPr>
          <w:jc w:val="center"/>
        </w:trPr>
        <w:tc>
          <w:tcPr>
            <w:tcW w:w="2160" w:type="dxa"/>
          </w:tcPr>
          <w:p w14:paraId="162CD6D6" w14:textId="77777777" w:rsidR="0033247B" w:rsidRPr="00B67F86" w:rsidRDefault="00B67F86">
            <w:pPr>
              <w:rPr>
                <w:sz w:val="24"/>
                <w:szCs w:val="24"/>
              </w:rPr>
            </w:pPr>
            <w:r w:rsidRPr="00B67F86">
              <w:rPr>
                <w:sz w:val="24"/>
                <w:szCs w:val="24"/>
              </w:rPr>
              <w:t>Minor injuries</w:t>
            </w:r>
          </w:p>
        </w:tc>
        <w:tc>
          <w:tcPr>
            <w:tcW w:w="2160" w:type="dxa"/>
          </w:tcPr>
          <w:p w14:paraId="513A92CD" w14:textId="77777777" w:rsidR="0033247B" w:rsidRPr="00B67F86" w:rsidRDefault="00B67F86">
            <w:pPr>
              <w:rPr>
                <w:sz w:val="24"/>
                <w:szCs w:val="24"/>
              </w:rPr>
            </w:pPr>
            <w:r w:rsidRPr="00B67F86">
              <w:rPr>
                <w:sz w:val="24"/>
                <w:szCs w:val="24"/>
              </w:rPr>
              <w:t>Medium</w:t>
            </w:r>
          </w:p>
        </w:tc>
        <w:tc>
          <w:tcPr>
            <w:tcW w:w="2160" w:type="dxa"/>
          </w:tcPr>
          <w:p w14:paraId="4F1EB21D" w14:textId="77777777" w:rsidR="0033247B" w:rsidRPr="00B67F86" w:rsidRDefault="00B67F86">
            <w:pPr>
              <w:rPr>
                <w:sz w:val="24"/>
                <w:szCs w:val="24"/>
              </w:rPr>
            </w:pPr>
            <w:r w:rsidRPr="00B67F86">
              <w:rPr>
                <w:sz w:val="24"/>
                <w:szCs w:val="24"/>
              </w:rPr>
              <w:t>Keep small first aid kit on hand, know who to call</w:t>
            </w:r>
          </w:p>
        </w:tc>
        <w:tc>
          <w:tcPr>
            <w:tcW w:w="2160" w:type="dxa"/>
          </w:tcPr>
          <w:p w14:paraId="67A3F519" w14:textId="77777777" w:rsidR="0033247B" w:rsidRPr="00B67F86" w:rsidRDefault="00B67F86">
            <w:pPr>
              <w:rPr>
                <w:sz w:val="24"/>
                <w:szCs w:val="24"/>
              </w:rPr>
            </w:pPr>
            <w:r w:rsidRPr="00B67F86">
              <w:rPr>
                <w:sz w:val="24"/>
                <w:szCs w:val="24"/>
              </w:rPr>
              <w:t>☐</w:t>
            </w:r>
          </w:p>
        </w:tc>
      </w:tr>
      <w:tr w:rsidR="0033247B" w:rsidRPr="00B67F86" w14:paraId="14814098" w14:textId="77777777" w:rsidTr="009B017A">
        <w:trPr>
          <w:jc w:val="center"/>
        </w:trPr>
        <w:tc>
          <w:tcPr>
            <w:tcW w:w="2160" w:type="dxa"/>
          </w:tcPr>
          <w:p w14:paraId="2193F42B" w14:textId="77777777" w:rsidR="0033247B" w:rsidRPr="00B67F86" w:rsidRDefault="00B67F86">
            <w:pPr>
              <w:rPr>
                <w:sz w:val="24"/>
                <w:szCs w:val="24"/>
              </w:rPr>
            </w:pPr>
            <w:r w:rsidRPr="00B67F86">
              <w:rPr>
                <w:sz w:val="24"/>
                <w:szCs w:val="24"/>
              </w:rPr>
              <w:t>Start &amp; finish times</w:t>
            </w:r>
          </w:p>
        </w:tc>
        <w:tc>
          <w:tcPr>
            <w:tcW w:w="2160" w:type="dxa"/>
          </w:tcPr>
          <w:p w14:paraId="440AEC63" w14:textId="77777777" w:rsidR="0033247B" w:rsidRPr="00B67F86" w:rsidRDefault="00B67F86">
            <w:pPr>
              <w:rPr>
                <w:sz w:val="24"/>
                <w:szCs w:val="24"/>
              </w:rPr>
            </w:pPr>
            <w:r w:rsidRPr="00B67F86">
              <w:rPr>
                <w:sz w:val="24"/>
                <w:szCs w:val="24"/>
              </w:rPr>
              <w:t>Low</w:t>
            </w:r>
          </w:p>
        </w:tc>
        <w:tc>
          <w:tcPr>
            <w:tcW w:w="2160" w:type="dxa"/>
          </w:tcPr>
          <w:p w14:paraId="721B78D7" w14:textId="77777777" w:rsidR="0033247B" w:rsidRPr="00B67F86" w:rsidRDefault="00B67F86">
            <w:pPr>
              <w:rPr>
                <w:sz w:val="24"/>
                <w:szCs w:val="24"/>
              </w:rPr>
            </w:pPr>
            <w:r w:rsidRPr="00B67F86">
              <w:rPr>
                <w:sz w:val="24"/>
                <w:szCs w:val="24"/>
              </w:rPr>
              <w:t>Agree clear start and end time, inform neighbours, finish on time</w:t>
            </w:r>
          </w:p>
        </w:tc>
        <w:tc>
          <w:tcPr>
            <w:tcW w:w="2160" w:type="dxa"/>
          </w:tcPr>
          <w:p w14:paraId="22F7B902" w14:textId="77777777" w:rsidR="0033247B" w:rsidRPr="00B67F86" w:rsidRDefault="00B67F86">
            <w:pPr>
              <w:rPr>
                <w:sz w:val="24"/>
                <w:szCs w:val="24"/>
              </w:rPr>
            </w:pPr>
            <w:r w:rsidRPr="00B67F86">
              <w:rPr>
                <w:sz w:val="24"/>
                <w:szCs w:val="24"/>
              </w:rPr>
              <w:t>☐</w:t>
            </w:r>
          </w:p>
        </w:tc>
      </w:tr>
    </w:tbl>
    <w:p w14:paraId="3D97C9E8" w14:textId="77777777" w:rsidR="0033247B" w:rsidRPr="00B67F86" w:rsidRDefault="00B67F86" w:rsidP="009B017A">
      <w:pPr>
        <w:rPr>
          <w:b/>
          <w:bCs/>
          <w:sz w:val="24"/>
          <w:szCs w:val="24"/>
        </w:rPr>
      </w:pPr>
      <w:r w:rsidRPr="00B67F86">
        <w:rPr>
          <w:b/>
          <w:bCs/>
          <w:sz w:val="24"/>
          <w:szCs w:val="24"/>
        </w:rPr>
        <w:t>Notes or Extra Information</w:t>
      </w:r>
    </w:p>
    <w:p w14:paraId="03299616" w14:textId="77777777" w:rsidR="0033247B" w:rsidRPr="00B67F86" w:rsidRDefault="00B67F86">
      <w:pPr>
        <w:rPr>
          <w:sz w:val="24"/>
          <w:szCs w:val="24"/>
        </w:rPr>
      </w:pPr>
      <w:r w:rsidRPr="00B67F86">
        <w:rPr>
          <w:sz w:val="24"/>
          <w:szCs w:val="24"/>
        </w:rPr>
        <w:t>______________________________________________</w:t>
      </w:r>
    </w:p>
    <w:p w14:paraId="6D6F846F" w14:textId="77777777" w:rsidR="0033247B" w:rsidRPr="00B67F86" w:rsidRDefault="00B67F86">
      <w:pPr>
        <w:rPr>
          <w:sz w:val="24"/>
          <w:szCs w:val="24"/>
        </w:rPr>
      </w:pPr>
      <w:r w:rsidRPr="00B67F86">
        <w:rPr>
          <w:sz w:val="24"/>
          <w:szCs w:val="24"/>
        </w:rPr>
        <w:t>______________________________________________</w:t>
      </w:r>
    </w:p>
    <w:p w14:paraId="6A388A3D" w14:textId="77777777" w:rsidR="0033247B" w:rsidRPr="00B67F86" w:rsidRDefault="00B67F86">
      <w:pPr>
        <w:rPr>
          <w:sz w:val="24"/>
          <w:szCs w:val="24"/>
        </w:rPr>
      </w:pPr>
      <w:r w:rsidRPr="00B67F86">
        <w:rPr>
          <w:sz w:val="24"/>
          <w:szCs w:val="24"/>
        </w:rPr>
        <w:t>______________________________________________</w:t>
      </w:r>
    </w:p>
    <w:p w14:paraId="161C36EE" w14:textId="77777777" w:rsidR="0033247B" w:rsidRPr="00B67F86" w:rsidRDefault="00B67F86">
      <w:pPr>
        <w:rPr>
          <w:sz w:val="24"/>
          <w:szCs w:val="24"/>
        </w:rPr>
      </w:pPr>
      <w:r w:rsidRPr="00B67F86">
        <w:rPr>
          <w:sz w:val="24"/>
          <w:szCs w:val="24"/>
        </w:rPr>
        <w:t>Reviewed By: ___________________________</w:t>
      </w:r>
    </w:p>
    <w:p w14:paraId="53740A19" w14:textId="77777777" w:rsidR="0033247B" w:rsidRPr="00B67F86" w:rsidRDefault="00B67F86">
      <w:pPr>
        <w:rPr>
          <w:sz w:val="24"/>
          <w:szCs w:val="24"/>
        </w:rPr>
      </w:pPr>
      <w:r w:rsidRPr="00B67F86">
        <w:rPr>
          <w:sz w:val="24"/>
          <w:szCs w:val="24"/>
        </w:rPr>
        <w:t>Date: _________________________________</w:t>
      </w:r>
    </w:p>
    <w:p w14:paraId="25EBFBF7" w14:textId="26B9F9AD" w:rsidR="009B017A" w:rsidRPr="009B017A" w:rsidRDefault="009B017A" w:rsidP="009B017A">
      <w:pPr>
        <w:rPr>
          <w:sz w:val="24"/>
          <w:szCs w:val="24"/>
        </w:rPr>
      </w:pPr>
      <w:r w:rsidRPr="00B67F86">
        <w:rPr>
          <w:sz w:val="24"/>
          <w:szCs w:val="24"/>
        </w:rPr>
        <w:br w:type="page"/>
      </w:r>
    </w:p>
    <w:p w14:paraId="239CF1A2" w14:textId="62CC41CA" w:rsidR="009B017A" w:rsidRPr="009B017A" w:rsidRDefault="009B017A" w:rsidP="009B017A">
      <w:pPr>
        <w:rPr>
          <w:b/>
          <w:bCs/>
          <w:sz w:val="24"/>
          <w:szCs w:val="24"/>
        </w:rPr>
      </w:pPr>
      <w:r w:rsidRPr="009B017A">
        <w:rPr>
          <w:b/>
          <w:bCs/>
          <w:sz w:val="24"/>
          <w:szCs w:val="24"/>
        </w:rPr>
        <w:lastRenderedPageBreak/>
        <w:t xml:space="preserve">Project / </w:t>
      </w:r>
      <w:proofErr w:type="gramStart"/>
      <w:r w:rsidRPr="009B017A">
        <w:rPr>
          <w:b/>
          <w:bCs/>
          <w:sz w:val="24"/>
          <w:szCs w:val="24"/>
        </w:rPr>
        <w:t>Activity: __</w:t>
      </w:r>
      <w:proofErr w:type="gramEnd"/>
      <w:r w:rsidRPr="009B017A">
        <w:rPr>
          <w:b/>
          <w:bCs/>
          <w:sz w:val="24"/>
          <w:szCs w:val="24"/>
        </w:rPr>
        <w:t>_______________________________Estate / Area: _______________________</w:t>
      </w:r>
      <w:r w:rsidRPr="00B67F86">
        <w:rPr>
          <w:b/>
          <w:bCs/>
          <w:sz w:val="24"/>
          <w:szCs w:val="24"/>
        </w:rPr>
        <w:t>___</w:t>
      </w:r>
    </w:p>
    <w:p w14:paraId="17BEF3B5" w14:textId="3DCCA758" w:rsidR="009B017A" w:rsidRPr="009B017A" w:rsidRDefault="009B017A" w:rsidP="009B017A">
      <w:pPr>
        <w:rPr>
          <w:b/>
          <w:bCs/>
          <w:sz w:val="24"/>
          <w:szCs w:val="24"/>
        </w:rPr>
      </w:pPr>
      <w:r w:rsidRPr="009B017A">
        <w:rPr>
          <w:b/>
          <w:bCs/>
          <w:sz w:val="24"/>
          <w:szCs w:val="24"/>
        </w:rPr>
        <w:t>Date: ____________________</w:t>
      </w:r>
      <w:r w:rsidRPr="00B67F86">
        <w:rPr>
          <w:b/>
          <w:bCs/>
          <w:sz w:val="24"/>
          <w:szCs w:val="24"/>
        </w:rPr>
        <w:t xml:space="preserve"> </w:t>
      </w:r>
      <w:r w:rsidRPr="009B017A">
        <w:rPr>
          <w:b/>
          <w:bCs/>
          <w:sz w:val="24"/>
          <w:szCs w:val="24"/>
        </w:rPr>
        <w:t>Lead Contact: 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B017A" w:rsidRPr="009B017A" w14:paraId="76EDF394" w14:textId="77777777" w:rsidTr="00C977F8">
        <w:trPr>
          <w:jc w:val="center"/>
        </w:trPr>
        <w:tc>
          <w:tcPr>
            <w:tcW w:w="2160" w:type="dxa"/>
          </w:tcPr>
          <w:p w14:paraId="62507DDA" w14:textId="77777777" w:rsidR="009B017A" w:rsidRPr="009B017A" w:rsidRDefault="009B017A" w:rsidP="009B017A">
            <w:pPr>
              <w:rPr>
                <w:b/>
                <w:bCs/>
                <w:sz w:val="24"/>
                <w:szCs w:val="24"/>
              </w:rPr>
            </w:pPr>
            <w:r w:rsidRPr="009B017A">
              <w:rPr>
                <w:b/>
                <w:bCs/>
                <w:sz w:val="24"/>
                <w:szCs w:val="24"/>
              </w:rPr>
              <w:t>Potential Risk</w:t>
            </w:r>
          </w:p>
        </w:tc>
        <w:tc>
          <w:tcPr>
            <w:tcW w:w="2160" w:type="dxa"/>
          </w:tcPr>
          <w:p w14:paraId="44F9094F" w14:textId="77777777" w:rsidR="009B017A" w:rsidRPr="009B017A" w:rsidRDefault="009B017A" w:rsidP="009B017A">
            <w:pPr>
              <w:rPr>
                <w:b/>
                <w:bCs/>
                <w:sz w:val="24"/>
                <w:szCs w:val="24"/>
              </w:rPr>
            </w:pPr>
            <w:r w:rsidRPr="009B017A">
              <w:rPr>
                <w:b/>
                <w:bCs/>
                <w:sz w:val="24"/>
                <w:szCs w:val="24"/>
              </w:rPr>
              <w:t>Risk Level</w:t>
            </w:r>
          </w:p>
        </w:tc>
        <w:tc>
          <w:tcPr>
            <w:tcW w:w="2160" w:type="dxa"/>
          </w:tcPr>
          <w:p w14:paraId="20E6F1DE" w14:textId="77777777" w:rsidR="009B017A" w:rsidRPr="009B017A" w:rsidRDefault="009B017A" w:rsidP="009B017A">
            <w:pPr>
              <w:rPr>
                <w:b/>
                <w:bCs/>
                <w:sz w:val="24"/>
                <w:szCs w:val="24"/>
              </w:rPr>
            </w:pPr>
            <w:r w:rsidRPr="009B017A">
              <w:rPr>
                <w:b/>
                <w:bCs/>
                <w:sz w:val="24"/>
                <w:szCs w:val="24"/>
              </w:rPr>
              <w:t>Simple Control Measures</w:t>
            </w:r>
          </w:p>
        </w:tc>
        <w:tc>
          <w:tcPr>
            <w:tcW w:w="2160" w:type="dxa"/>
          </w:tcPr>
          <w:p w14:paraId="56D9A724" w14:textId="77777777" w:rsidR="009B017A" w:rsidRPr="009B017A" w:rsidRDefault="009B017A" w:rsidP="009B017A">
            <w:pPr>
              <w:rPr>
                <w:b/>
                <w:bCs/>
                <w:sz w:val="24"/>
                <w:szCs w:val="24"/>
              </w:rPr>
            </w:pPr>
            <w:r w:rsidRPr="009B017A">
              <w:rPr>
                <w:b/>
                <w:bCs/>
                <w:sz w:val="24"/>
                <w:szCs w:val="24"/>
              </w:rPr>
              <w:t>Done</w:t>
            </w:r>
          </w:p>
        </w:tc>
      </w:tr>
      <w:tr w:rsidR="009B017A" w:rsidRPr="00B67F86" w14:paraId="2EB89C85" w14:textId="77777777" w:rsidTr="00C977F8">
        <w:trPr>
          <w:jc w:val="center"/>
        </w:trPr>
        <w:tc>
          <w:tcPr>
            <w:tcW w:w="2160" w:type="dxa"/>
          </w:tcPr>
          <w:p w14:paraId="1CB14348" w14:textId="77777777" w:rsidR="009B017A" w:rsidRPr="00B67F86" w:rsidRDefault="009B017A" w:rsidP="009B017A">
            <w:pPr>
              <w:rPr>
                <w:b/>
                <w:bCs/>
                <w:sz w:val="24"/>
                <w:szCs w:val="24"/>
              </w:rPr>
            </w:pPr>
          </w:p>
          <w:p w14:paraId="75CBBF2E" w14:textId="77777777" w:rsidR="009B017A" w:rsidRPr="00B67F86" w:rsidRDefault="009B017A" w:rsidP="009B017A">
            <w:pPr>
              <w:rPr>
                <w:b/>
                <w:bCs/>
                <w:sz w:val="24"/>
                <w:szCs w:val="24"/>
              </w:rPr>
            </w:pPr>
          </w:p>
        </w:tc>
        <w:tc>
          <w:tcPr>
            <w:tcW w:w="2160" w:type="dxa"/>
          </w:tcPr>
          <w:p w14:paraId="24725148" w14:textId="77777777" w:rsidR="009B017A" w:rsidRPr="00B67F86" w:rsidRDefault="009B017A" w:rsidP="009B017A">
            <w:pPr>
              <w:rPr>
                <w:b/>
                <w:bCs/>
                <w:sz w:val="24"/>
                <w:szCs w:val="24"/>
              </w:rPr>
            </w:pPr>
          </w:p>
        </w:tc>
        <w:tc>
          <w:tcPr>
            <w:tcW w:w="2160" w:type="dxa"/>
          </w:tcPr>
          <w:p w14:paraId="50A4FD83" w14:textId="77777777" w:rsidR="009B017A" w:rsidRPr="00B67F86" w:rsidRDefault="009B017A" w:rsidP="009B017A">
            <w:pPr>
              <w:rPr>
                <w:b/>
                <w:bCs/>
                <w:sz w:val="24"/>
                <w:szCs w:val="24"/>
              </w:rPr>
            </w:pPr>
          </w:p>
        </w:tc>
        <w:tc>
          <w:tcPr>
            <w:tcW w:w="2160" w:type="dxa"/>
          </w:tcPr>
          <w:p w14:paraId="649E79EE" w14:textId="77777777" w:rsidR="009B017A" w:rsidRPr="00B67F86" w:rsidRDefault="009B017A" w:rsidP="009B017A">
            <w:pPr>
              <w:rPr>
                <w:b/>
                <w:bCs/>
                <w:sz w:val="24"/>
                <w:szCs w:val="24"/>
              </w:rPr>
            </w:pPr>
          </w:p>
        </w:tc>
      </w:tr>
      <w:tr w:rsidR="009B017A" w:rsidRPr="00B67F86" w14:paraId="0E0100B5" w14:textId="77777777" w:rsidTr="00C977F8">
        <w:trPr>
          <w:jc w:val="center"/>
        </w:trPr>
        <w:tc>
          <w:tcPr>
            <w:tcW w:w="2160" w:type="dxa"/>
          </w:tcPr>
          <w:p w14:paraId="64608757" w14:textId="77777777" w:rsidR="009B017A" w:rsidRPr="00B67F86" w:rsidRDefault="009B017A" w:rsidP="009B017A">
            <w:pPr>
              <w:rPr>
                <w:b/>
                <w:bCs/>
                <w:sz w:val="24"/>
                <w:szCs w:val="24"/>
              </w:rPr>
            </w:pPr>
          </w:p>
          <w:p w14:paraId="7E128B46" w14:textId="77777777" w:rsidR="009B017A" w:rsidRPr="00B67F86" w:rsidRDefault="009B017A" w:rsidP="009B017A">
            <w:pPr>
              <w:rPr>
                <w:b/>
                <w:bCs/>
                <w:sz w:val="24"/>
                <w:szCs w:val="24"/>
              </w:rPr>
            </w:pPr>
          </w:p>
        </w:tc>
        <w:tc>
          <w:tcPr>
            <w:tcW w:w="2160" w:type="dxa"/>
          </w:tcPr>
          <w:p w14:paraId="2875E5C8" w14:textId="77777777" w:rsidR="009B017A" w:rsidRPr="00B67F86" w:rsidRDefault="009B017A" w:rsidP="009B017A">
            <w:pPr>
              <w:rPr>
                <w:b/>
                <w:bCs/>
                <w:sz w:val="24"/>
                <w:szCs w:val="24"/>
              </w:rPr>
            </w:pPr>
          </w:p>
        </w:tc>
        <w:tc>
          <w:tcPr>
            <w:tcW w:w="2160" w:type="dxa"/>
          </w:tcPr>
          <w:p w14:paraId="4DFCEC1E" w14:textId="77777777" w:rsidR="009B017A" w:rsidRPr="00B67F86" w:rsidRDefault="009B017A" w:rsidP="009B017A">
            <w:pPr>
              <w:rPr>
                <w:b/>
                <w:bCs/>
                <w:sz w:val="24"/>
                <w:szCs w:val="24"/>
              </w:rPr>
            </w:pPr>
          </w:p>
        </w:tc>
        <w:tc>
          <w:tcPr>
            <w:tcW w:w="2160" w:type="dxa"/>
          </w:tcPr>
          <w:p w14:paraId="7AFB1928" w14:textId="77777777" w:rsidR="009B017A" w:rsidRPr="00B67F86" w:rsidRDefault="009B017A" w:rsidP="009B017A">
            <w:pPr>
              <w:rPr>
                <w:b/>
                <w:bCs/>
                <w:sz w:val="24"/>
                <w:szCs w:val="24"/>
              </w:rPr>
            </w:pPr>
          </w:p>
        </w:tc>
      </w:tr>
      <w:tr w:rsidR="009B017A" w:rsidRPr="00B67F86" w14:paraId="48D6A0F5" w14:textId="77777777" w:rsidTr="00C977F8">
        <w:trPr>
          <w:jc w:val="center"/>
        </w:trPr>
        <w:tc>
          <w:tcPr>
            <w:tcW w:w="2160" w:type="dxa"/>
          </w:tcPr>
          <w:p w14:paraId="363FBE49" w14:textId="77777777" w:rsidR="009B017A" w:rsidRPr="00B67F86" w:rsidRDefault="009B017A" w:rsidP="009B017A">
            <w:pPr>
              <w:rPr>
                <w:b/>
                <w:bCs/>
                <w:sz w:val="24"/>
                <w:szCs w:val="24"/>
              </w:rPr>
            </w:pPr>
          </w:p>
          <w:p w14:paraId="0A34216D" w14:textId="77777777" w:rsidR="009B017A" w:rsidRPr="00B67F86" w:rsidRDefault="009B017A" w:rsidP="009B017A">
            <w:pPr>
              <w:rPr>
                <w:b/>
                <w:bCs/>
                <w:sz w:val="24"/>
                <w:szCs w:val="24"/>
              </w:rPr>
            </w:pPr>
          </w:p>
        </w:tc>
        <w:tc>
          <w:tcPr>
            <w:tcW w:w="2160" w:type="dxa"/>
          </w:tcPr>
          <w:p w14:paraId="0CF305B4" w14:textId="77777777" w:rsidR="009B017A" w:rsidRPr="00B67F86" w:rsidRDefault="009B017A" w:rsidP="009B017A">
            <w:pPr>
              <w:rPr>
                <w:b/>
                <w:bCs/>
                <w:sz w:val="24"/>
                <w:szCs w:val="24"/>
              </w:rPr>
            </w:pPr>
          </w:p>
        </w:tc>
        <w:tc>
          <w:tcPr>
            <w:tcW w:w="2160" w:type="dxa"/>
          </w:tcPr>
          <w:p w14:paraId="622E7938" w14:textId="77777777" w:rsidR="009B017A" w:rsidRPr="00B67F86" w:rsidRDefault="009B017A" w:rsidP="009B017A">
            <w:pPr>
              <w:rPr>
                <w:b/>
                <w:bCs/>
                <w:sz w:val="24"/>
                <w:szCs w:val="24"/>
              </w:rPr>
            </w:pPr>
          </w:p>
        </w:tc>
        <w:tc>
          <w:tcPr>
            <w:tcW w:w="2160" w:type="dxa"/>
          </w:tcPr>
          <w:p w14:paraId="2BED4757" w14:textId="77777777" w:rsidR="009B017A" w:rsidRPr="00B67F86" w:rsidRDefault="009B017A" w:rsidP="009B017A">
            <w:pPr>
              <w:rPr>
                <w:b/>
                <w:bCs/>
                <w:sz w:val="24"/>
                <w:szCs w:val="24"/>
              </w:rPr>
            </w:pPr>
          </w:p>
        </w:tc>
      </w:tr>
      <w:tr w:rsidR="009B017A" w:rsidRPr="00B67F86" w14:paraId="4EF7CA62" w14:textId="77777777" w:rsidTr="00C977F8">
        <w:trPr>
          <w:jc w:val="center"/>
        </w:trPr>
        <w:tc>
          <w:tcPr>
            <w:tcW w:w="2160" w:type="dxa"/>
          </w:tcPr>
          <w:p w14:paraId="6C44E2AD" w14:textId="77777777" w:rsidR="009B017A" w:rsidRPr="00B67F86" w:rsidRDefault="009B017A" w:rsidP="009B017A">
            <w:pPr>
              <w:rPr>
                <w:b/>
                <w:bCs/>
                <w:sz w:val="24"/>
                <w:szCs w:val="24"/>
              </w:rPr>
            </w:pPr>
          </w:p>
          <w:p w14:paraId="1FC0F3B3" w14:textId="77777777" w:rsidR="009B017A" w:rsidRPr="00B67F86" w:rsidRDefault="009B017A" w:rsidP="009B017A">
            <w:pPr>
              <w:rPr>
                <w:b/>
                <w:bCs/>
                <w:sz w:val="24"/>
                <w:szCs w:val="24"/>
              </w:rPr>
            </w:pPr>
          </w:p>
        </w:tc>
        <w:tc>
          <w:tcPr>
            <w:tcW w:w="2160" w:type="dxa"/>
          </w:tcPr>
          <w:p w14:paraId="4851D49F" w14:textId="77777777" w:rsidR="009B017A" w:rsidRPr="00B67F86" w:rsidRDefault="009B017A" w:rsidP="009B017A">
            <w:pPr>
              <w:rPr>
                <w:b/>
                <w:bCs/>
                <w:sz w:val="24"/>
                <w:szCs w:val="24"/>
              </w:rPr>
            </w:pPr>
          </w:p>
        </w:tc>
        <w:tc>
          <w:tcPr>
            <w:tcW w:w="2160" w:type="dxa"/>
          </w:tcPr>
          <w:p w14:paraId="0656B341" w14:textId="77777777" w:rsidR="009B017A" w:rsidRPr="00B67F86" w:rsidRDefault="009B017A" w:rsidP="009B017A">
            <w:pPr>
              <w:rPr>
                <w:b/>
                <w:bCs/>
                <w:sz w:val="24"/>
                <w:szCs w:val="24"/>
              </w:rPr>
            </w:pPr>
          </w:p>
        </w:tc>
        <w:tc>
          <w:tcPr>
            <w:tcW w:w="2160" w:type="dxa"/>
          </w:tcPr>
          <w:p w14:paraId="47276FC6" w14:textId="77777777" w:rsidR="009B017A" w:rsidRPr="00B67F86" w:rsidRDefault="009B017A" w:rsidP="009B017A">
            <w:pPr>
              <w:rPr>
                <w:b/>
                <w:bCs/>
                <w:sz w:val="24"/>
                <w:szCs w:val="24"/>
              </w:rPr>
            </w:pPr>
          </w:p>
        </w:tc>
      </w:tr>
      <w:tr w:rsidR="009B017A" w:rsidRPr="00B67F86" w14:paraId="61A6FED5" w14:textId="77777777" w:rsidTr="00C977F8">
        <w:trPr>
          <w:jc w:val="center"/>
        </w:trPr>
        <w:tc>
          <w:tcPr>
            <w:tcW w:w="2160" w:type="dxa"/>
          </w:tcPr>
          <w:p w14:paraId="4A9F13C3" w14:textId="77777777" w:rsidR="009B017A" w:rsidRPr="00B67F86" w:rsidRDefault="009B017A" w:rsidP="009B017A">
            <w:pPr>
              <w:rPr>
                <w:b/>
                <w:bCs/>
                <w:sz w:val="24"/>
                <w:szCs w:val="24"/>
              </w:rPr>
            </w:pPr>
          </w:p>
          <w:p w14:paraId="220EF260" w14:textId="77777777" w:rsidR="009B017A" w:rsidRPr="00B67F86" w:rsidRDefault="009B017A" w:rsidP="009B017A">
            <w:pPr>
              <w:rPr>
                <w:b/>
                <w:bCs/>
                <w:sz w:val="24"/>
                <w:szCs w:val="24"/>
              </w:rPr>
            </w:pPr>
          </w:p>
        </w:tc>
        <w:tc>
          <w:tcPr>
            <w:tcW w:w="2160" w:type="dxa"/>
          </w:tcPr>
          <w:p w14:paraId="327512A2" w14:textId="77777777" w:rsidR="009B017A" w:rsidRPr="00B67F86" w:rsidRDefault="009B017A" w:rsidP="009B017A">
            <w:pPr>
              <w:rPr>
                <w:b/>
                <w:bCs/>
                <w:sz w:val="24"/>
                <w:szCs w:val="24"/>
              </w:rPr>
            </w:pPr>
          </w:p>
        </w:tc>
        <w:tc>
          <w:tcPr>
            <w:tcW w:w="2160" w:type="dxa"/>
          </w:tcPr>
          <w:p w14:paraId="5058AED0" w14:textId="77777777" w:rsidR="009B017A" w:rsidRPr="00B67F86" w:rsidRDefault="009B017A" w:rsidP="009B017A">
            <w:pPr>
              <w:rPr>
                <w:b/>
                <w:bCs/>
                <w:sz w:val="24"/>
                <w:szCs w:val="24"/>
              </w:rPr>
            </w:pPr>
          </w:p>
        </w:tc>
        <w:tc>
          <w:tcPr>
            <w:tcW w:w="2160" w:type="dxa"/>
          </w:tcPr>
          <w:p w14:paraId="753732DB" w14:textId="77777777" w:rsidR="009B017A" w:rsidRPr="00B67F86" w:rsidRDefault="009B017A" w:rsidP="009B017A">
            <w:pPr>
              <w:rPr>
                <w:b/>
                <w:bCs/>
                <w:sz w:val="24"/>
                <w:szCs w:val="24"/>
              </w:rPr>
            </w:pPr>
          </w:p>
        </w:tc>
      </w:tr>
      <w:tr w:rsidR="009B017A" w:rsidRPr="00B67F86" w14:paraId="4D478C59" w14:textId="77777777" w:rsidTr="00C977F8">
        <w:trPr>
          <w:jc w:val="center"/>
        </w:trPr>
        <w:tc>
          <w:tcPr>
            <w:tcW w:w="2160" w:type="dxa"/>
          </w:tcPr>
          <w:p w14:paraId="59F61879" w14:textId="77777777" w:rsidR="009B017A" w:rsidRPr="00B67F86" w:rsidRDefault="009B017A" w:rsidP="009B017A">
            <w:pPr>
              <w:rPr>
                <w:b/>
                <w:bCs/>
                <w:sz w:val="24"/>
                <w:szCs w:val="24"/>
              </w:rPr>
            </w:pPr>
          </w:p>
          <w:p w14:paraId="25401D1F" w14:textId="77777777" w:rsidR="009B017A" w:rsidRPr="00B67F86" w:rsidRDefault="009B017A" w:rsidP="009B017A">
            <w:pPr>
              <w:rPr>
                <w:b/>
                <w:bCs/>
                <w:sz w:val="24"/>
                <w:szCs w:val="24"/>
              </w:rPr>
            </w:pPr>
          </w:p>
        </w:tc>
        <w:tc>
          <w:tcPr>
            <w:tcW w:w="2160" w:type="dxa"/>
          </w:tcPr>
          <w:p w14:paraId="27A9F37F" w14:textId="77777777" w:rsidR="009B017A" w:rsidRPr="00B67F86" w:rsidRDefault="009B017A" w:rsidP="009B017A">
            <w:pPr>
              <w:rPr>
                <w:b/>
                <w:bCs/>
                <w:sz w:val="24"/>
                <w:szCs w:val="24"/>
              </w:rPr>
            </w:pPr>
          </w:p>
        </w:tc>
        <w:tc>
          <w:tcPr>
            <w:tcW w:w="2160" w:type="dxa"/>
          </w:tcPr>
          <w:p w14:paraId="3DEF22AF" w14:textId="77777777" w:rsidR="009B017A" w:rsidRPr="00B67F86" w:rsidRDefault="009B017A" w:rsidP="009B017A">
            <w:pPr>
              <w:rPr>
                <w:b/>
                <w:bCs/>
                <w:sz w:val="24"/>
                <w:szCs w:val="24"/>
              </w:rPr>
            </w:pPr>
          </w:p>
        </w:tc>
        <w:tc>
          <w:tcPr>
            <w:tcW w:w="2160" w:type="dxa"/>
          </w:tcPr>
          <w:p w14:paraId="1A125B5C" w14:textId="77777777" w:rsidR="009B017A" w:rsidRPr="00B67F86" w:rsidRDefault="009B017A" w:rsidP="009B017A">
            <w:pPr>
              <w:rPr>
                <w:b/>
                <w:bCs/>
                <w:sz w:val="24"/>
                <w:szCs w:val="24"/>
              </w:rPr>
            </w:pPr>
          </w:p>
        </w:tc>
      </w:tr>
      <w:tr w:rsidR="009B017A" w:rsidRPr="00B67F86" w14:paraId="19E69FB1" w14:textId="77777777" w:rsidTr="00C977F8">
        <w:trPr>
          <w:jc w:val="center"/>
        </w:trPr>
        <w:tc>
          <w:tcPr>
            <w:tcW w:w="2160" w:type="dxa"/>
          </w:tcPr>
          <w:p w14:paraId="36950A1E" w14:textId="77777777" w:rsidR="009B017A" w:rsidRPr="00B67F86" w:rsidRDefault="009B017A" w:rsidP="009B017A">
            <w:pPr>
              <w:rPr>
                <w:b/>
                <w:bCs/>
                <w:sz w:val="24"/>
                <w:szCs w:val="24"/>
              </w:rPr>
            </w:pPr>
          </w:p>
          <w:p w14:paraId="5137B9D6" w14:textId="77777777" w:rsidR="009B017A" w:rsidRPr="00B67F86" w:rsidRDefault="009B017A" w:rsidP="009B017A">
            <w:pPr>
              <w:rPr>
                <w:b/>
                <w:bCs/>
                <w:sz w:val="24"/>
                <w:szCs w:val="24"/>
              </w:rPr>
            </w:pPr>
          </w:p>
        </w:tc>
        <w:tc>
          <w:tcPr>
            <w:tcW w:w="2160" w:type="dxa"/>
          </w:tcPr>
          <w:p w14:paraId="61E135B6" w14:textId="77777777" w:rsidR="009B017A" w:rsidRPr="00B67F86" w:rsidRDefault="009B017A" w:rsidP="009B017A">
            <w:pPr>
              <w:rPr>
                <w:b/>
                <w:bCs/>
                <w:sz w:val="24"/>
                <w:szCs w:val="24"/>
              </w:rPr>
            </w:pPr>
          </w:p>
        </w:tc>
        <w:tc>
          <w:tcPr>
            <w:tcW w:w="2160" w:type="dxa"/>
          </w:tcPr>
          <w:p w14:paraId="17D66155" w14:textId="77777777" w:rsidR="009B017A" w:rsidRPr="00B67F86" w:rsidRDefault="009B017A" w:rsidP="009B017A">
            <w:pPr>
              <w:rPr>
                <w:b/>
                <w:bCs/>
                <w:sz w:val="24"/>
                <w:szCs w:val="24"/>
              </w:rPr>
            </w:pPr>
          </w:p>
        </w:tc>
        <w:tc>
          <w:tcPr>
            <w:tcW w:w="2160" w:type="dxa"/>
          </w:tcPr>
          <w:p w14:paraId="1660C808" w14:textId="77777777" w:rsidR="009B017A" w:rsidRPr="00B67F86" w:rsidRDefault="009B017A" w:rsidP="009B017A">
            <w:pPr>
              <w:rPr>
                <w:b/>
                <w:bCs/>
                <w:sz w:val="24"/>
                <w:szCs w:val="24"/>
              </w:rPr>
            </w:pPr>
          </w:p>
        </w:tc>
      </w:tr>
      <w:tr w:rsidR="009B017A" w:rsidRPr="00B67F86" w14:paraId="5E760370" w14:textId="77777777" w:rsidTr="00C977F8">
        <w:trPr>
          <w:jc w:val="center"/>
        </w:trPr>
        <w:tc>
          <w:tcPr>
            <w:tcW w:w="2160" w:type="dxa"/>
          </w:tcPr>
          <w:p w14:paraId="7ACBA090" w14:textId="77777777" w:rsidR="009B017A" w:rsidRPr="00B67F86" w:rsidRDefault="009B017A" w:rsidP="009B017A">
            <w:pPr>
              <w:rPr>
                <w:b/>
                <w:bCs/>
                <w:sz w:val="24"/>
                <w:szCs w:val="24"/>
              </w:rPr>
            </w:pPr>
          </w:p>
          <w:p w14:paraId="26ABF035" w14:textId="77777777" w:rsidR="009B017A" w:rsidRPr="00B67F86" w:rsidRDefault="009B017A" w:rsidP="009B017A">
            <w:pPr>
              <w:rPr>
                <w:b/>
                <w:bCs/>
                <w:sz w:val="24"/>
                <w:szCs w:val="24"/>
              </w:rPr>
            </w:pPr>
          </w:p>
        </w:tc>
        <w:tc>
          <w:tcPr>
            <w:tcW w:w="2160" w:type="dxa"/>
          </w:tcPr>
          <w:p w14:paraId="2D2AEF68" w14:textId="77777777" w:rsidR="009B017A" w:rsidRPr="00B67F86" w:rsidRDefault="009B017A" w:rsidP="009B017A">
            <w:pPr>
              <w:rPr>
                <w:b/>
                <w:bCs/>
                <w:sz w:val="24"/>
                <w:szCs w:val="24"/>
              </w:rPr>
            </w:pPr>
          </w:p>
        </w:tc>
        <w:tc>
          <w:tcPr>
            <w:tcW w:w="2160" w:type="dxa"/>
          </w:tcPr>
          <w:p w14:paraId="632F2D90" w14:textId="77777777" w:rsidR="009B017A" w:rsidRPr="00B67F86" w:rsidRDefault="009B017A" w:rsidP="009B017A">
            <w:pPr>
              <w:rPr>
                <w:b/>
                <w:bCs/>
                <w:sz w:val="24"/>
                <w:szCs w:val="24"/>
              </w:rPr>
            </w:pPr>
          </w:p>
        </w:tc>
        <w:tc>
          <w:tcPr>
            <w:tcW w:w="2160" w:type="dxa"/>
          </w:tcPr>
          <w:p w14:paraId="23F3E3C7" w14:textId="77777777" w:rsidR="009B017A" w:rsidRPr="00B67F86" w:rsidRDefault="009B017A" w:rsidP="009B017A">
            <w:pPr>
              <w:rPr>
                <w:b/>
                <w:bCs/>
                <w:sz w:val="24"/>
                <w:szCs w:val="24"/>
              </w:rPr>
            </w:pPr>
          </w:p>
        </w:tc>
      </w:tr>
    </w:tbl>
    <w:p w14:paraId="01A9864F" w14:textId="77777777" w:rsidR="009B017A" w:rsidRPr="00B67F86" w:rsidRDefault="009B017A" w:rsidP="009B017A">
      <w:pPr>
        <w:rPr>
          <w:b/>
          <w:bCs/>
          <w:sz w:val="24"/>
          <w:szCs w:val="24"/>
        </w:rPr>
      </w:pPr>
    </w:p>
    <w:p w14:paraId="43AD7211" w14:textId="77777777" w:rsidR="009B017A" w:rsidRPr="00B67F86" w:rsidRDefault="009B017A" w:rsidP="009B017A">
      <w:pPr>
        <w:rPr>
          <w:sz w:val="24"/>
          <w:szCs w:val="24"/>
        </w:rPr>
      </w:pPr>
      <w:r w:rsidRPr="009B017A">
        <w:rPr>
          <w:b/>
          <w:bCs/>
          <w:sz w:val="24"/>
          <w:szCs w:val="24"/>
        </w:rPr>
        <w:t>Notes or Extra</w:t>
      </w:r>
      <w:r w:rsidRPr="00B67F86">
        <w:rPr>
          <w:b/>
          <w:bCs/>
          <w:sz w:val="24"/>
          <w:szCs w:val="24"/>
        </w:rPr>
        <w:t xml:space="preserve"> </w:t>
      </w:r>
      <w:r w:rsidRPr="009B017A">
        <w:rPr>
          <w:b/>
          <w:bCs/>
          <w:sz w:val="24"/>
          <w:szCs w:val="24"/>
        </w:rPr>
        <w:t>Information</w:t>
      </w:r>
      <w:r w:rsidRPr="00B67F86">
        <w:rPr>
          <w:sz w:val="24"/>
          <w:szCs w:val="24"/>
        </w:rPr>
        <w:t>_</w:t>
      </w:r>
    </w:p>
    <w:p w14:paraId="1912DCB9" w14:textId="378548DE" w:rsidR="009B017A" w:rsidRPr="00B67F86" w:rsidRDefault="009B017A" w:rsidP="009B017A">
      <w:pPr>
        <w:rPr>
          <w:sz w:val="24"/>
          <w:szCs w:val="24"/>
        </w:rPr>
      </w:pPr>
      <w:r w:rsidRPr="00B67F8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9B252" w14:textId="6577EFF1" w:rsidR="009B017A" w:rsidRPr="00B67F86" w:rsidRDefault="009B017A">
      <w:pPr>
        <w:rPr>
          <w:sz w:val="24"/>
          <w:szCs w:val="24"/>
        </w:rPr>
      </w:pPr>
      <w:r w:rsidRPr="009B017A">
        <w:rPr>
          <w:sz w:val="24"/>
          <w:szCs w:val="24"/>
        </w:rPr>
        <w:t>Reviewed By: ___________________________</w:t>
      </w:r>
      <w:r w:rsidRPr="00B67F86">
        <w:rPr>
          <w:sz w:val="24"/>
          <w:szCs w:val="24"/>
        </w:rPr>
        <w:t>Date______________________________</w:t>
      </w:r>
    </w:p>
    <w:sectPr w:rsidR="009B017A" w:rsidRPr="00B67F86" w:rsidSect="00B67F86">
      <w:headerReference w:type="default" r:id="rId8"/>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9423" w14:textId="77777777" w:rsidR="009B017A" w:rsidRDefault="009B017A" w:rsidP="009B017A">
      <w:pPr>
        <w:spacing w:after="0" w:line="240" w:lineRule="auto"/>
      </w:pPr>
      <w:r>
        <w:separator/>
      </w:r>
    </w:p>
  </w:endnote>
  <w:endnote w:type="continuationSeparator" w:id="0">
    <w:p w14:paraId="2B55065E" w14:textId="77777777" w:rsidR="009B017A" w:rsidRDefault="009B017A" w:rsidP="009B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67A9" w14:textId="77777777" w:rsidR="009B017A" w:rsidRDefault="009B017A" w:rsidP="009B017A">
      <w:pPr>
        <w:spacing w:after="0" w:line="240" w:lineRule="auto"/>
      </w:pPr>
      <w:r>
        <w:separator/>
      </w:r>
    </w:p>
  </w:footnote>
  <w:footnote w:type="continuationSeparator" w:id="0">
    <w:p w14:paraId="41FF89F8" w14:textId="77777777" w:rsidR="009B017A" w:rsidRDefault="009B017A" w:rsidP="009B0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EC04" w14:textId="46CCB449" w:rsidR="009B017A" w:rsidRDefault="009B017A">
    <w:pPr>
      <w:pStyle w:val="Header"/>
    </w:pPr>
    <w:r w:rsidRPr="009B017A">
      <w:rPr>
        <w:b/>
        <w:bCs/>
      </w:rPr>
      <w:t>Community Activity – Simple Risk Assessment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2073226">
    <w:abstractNumId w:val="8"/>
  </w:num>
  <w:num w:numId="2" w16cid:durableId="960495940">
    <w:abstractNumId w:val="6"/>
  </w:num>
  <w:num w:numId="3" w16cid:durableId="1998260013">
    <w:abstractNumId w:val="5"/>
  </w:num>
  <w:num w:numId="4" w16cid:durableId="909926301">
    <w:abstractNumId w:val="4"/>
  </w:num>
  <w:num w:numId="5" w16cid:durableId="2029213198">
    <w:abstractNumId w:val="7"/>
  </w:num>
  <w:num w:numId="6" w16cid:durableId="57292265">
    <w:abstractNumId w:val="3"/>
  </w:num>
  <w:num w:numId="7" w16cid:durableId="654338733">
    <w:abstractNumId w:val="2"/>
  </w:num>
  <w:num w:numId="8" w16cid:durableId="1392652081">
    <w:abstractNumId w:val="1"/>
  </w:num>
  <w:num w:numId="9" w16cid:durableId="196951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247B"/>
    <w:rsid w:val="009B017A"/>
    <w:rsid w:val="00A24020"/>
    <w:rsid w:val="00AA1D8D"/>
    <w:rsid w:val="00B47730"/>
    <w:rsid w:val="00B67F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18E60"/>
  <w14:defaultImageDpi w14:val="300"/>
  <w15:docId w15:val="{60BD8C33-2597-44AD-9CA0-611BCA9A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Reidy</cp:lastModifiedBy>
  <cp:revision>2</cp:revision>
  <dcterms:created xsi:type="dcterms:W3CDTF">2026-02-20T14:13:00Z</dcterms:created>
  <dcterms:modified xsi:type="dcterms:W3CDTF">2026-02-20T14:13:00Z</dcterms:modified>
  <cp:category/>
</cp:coreProperties>
</file>