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00:00</w:t>
        <w:br/>
        <w:t>Erik Schreter.</w:t>
      </w:r>
    </w:p>
    <w:p>
      <w:r>
        <w:t xml:space="preserve">Hey everyone. Welcome back. We like to call this series Inside Venwise. Our members want to hear from their peers. They don't know what they don't know and we've heard that over and over again. And so this is our way of trying to expose Venwise insights to the broader membership. Take things we've learned, take things we've learned as a collective and pass on best practices and lessons learned. And to the extent we could bring an expert in the room, we'll do that too. And so I think this is a bit of both. We have an alumni member, someone who's done it a bunch of times and lots of experience. And also I'd argue probably someone who's got the most expertise at least I've spoken to on the topic. And so I'm excited to dive into this together. </w:t>
      </w:r>
    </w:p>
    <w:p>
      <w:r>
        <w:br/>
        <w:t>10:47</w:t>
        <w:br/>
        <w:t>Erik Schreter</w:t>
        <w:br/>
        <w:t xml:space="preserve">The topics, just as a reminder, are chosen based on what our members want to hear. And you know, this is really about the customer loop, but hearing about closing loop understanding, you know, understanding how to listen to our customers better. And so this topic became a really prevalent trend in Venwise over the last 30. Last 30 days, last year or two. It's always been something we've thought about, but more in particular the last little bit it's become more prevalent. And so all the questions you'll hear today and everything that we will talk about was driven by the membership. If you have any topics that you're interested in hearing about, let us know. We'll get them done. All right, I'm really glad. To join or not to. Well, to join and to welcome Ellie Portnoy to the pod. Ellie is a multi time founder. </w:t>
      </w:r>
    </w:p>
    <w:p>
      <w:r>
        <w:br/>
        <w:t>11:42</w:t>
        <w:br/>
        <w:t>Erik Schreter</w:t>
        <w:br/>
        <w:t xml:space="preserve">He's in the business of the customer loop and customer feedback and the customer voice. And so Ellie, if you don't mind just giving a quick two minute background on yourself and what you're up to now and we'll dive into the questions the members have for us. </w:t>
      </w:r>
    </w:p>
    <w:p>
      <w:r>
        <w:br/>
        <w:t>11:56</w:t>
        <w:br/>
        <w:t>Eli Portnoy</w:t>
        <w:br/>
        <w:t xml:space="preserve">Absolutely. And thank you so much for having me, Eric. I really appreciate it and I'm a huge fan of the entire Venwise platform that you've built. So really happy to be here with you. My, my background, for as long as I can remember I have been starting companies. I often get asked why and I don't have a good answer other than I feel a gravitational pull towards building and playing with technology and somehow that leads to startups. But over the last 15 years I've built three venture backed startups and they've been in a wide variety of industries but mostly focused on B2B. So we've always sold into other businesses and I've gotten a chance to see some really interesting patterns emerge which I'm very excited to share with everyone today. </w:t>
      </w:r>
    </w:p>
    <w:p>
      <w:r>
        <w:br/>
        <w:t>12:44</w:t>
        <w:br/>
        <w:t>Eli Portnoy</w:t>
        <w:br/>
        <w:t xml:space="preserve">Beyond the three companies I've built, I'm also a dad, have three kids, live in Los Angeles and like you said, I've been a part of the Venwise platform and a big fan of it. </w:t>
      </w:r>
    </w:p>
    <w:p>
      <w:r>
        <w:br/>
        <w:t>12:58</w:t>
        <w:br/>
        <w:t>Erik Schreter</w:t>
        <w:br/>
        <w:t xml:space="preserve">Awesome. Welcome back. Talk about maybe give us two minutes on Back Engine and what you're up to there and maybe thesis behind it, the problem you're trying to solve for and then we can get into the meat of the dialogue. </w:t>
      </w:r>
    </w:p>
    <w:p>
      <w:r>
        <w:br/>
        <w:t>13:13</w:t>
        <w:br/>
        <w:t>Eli Portnoy</w:t>
        <w:br/>
        <w:t xml:space="preserve">Yeah. So the idea around Back Engine is something that I've been thinking about a lot across the three companies and I'll start with my first company and tell you a little bit of the story of how that ended up working out and then giving you a little bit of the origin story around Back Engine. But I think it dovetails really nicely into what we're talking about today. When I started my first company, Thinknear this was 2011 and we started with an absolutely atrocious idea. We wanted to build a yield management solution for small businesses. </w:t>
      </w:r>
    </w:p>
    <w:p>
      <w:r>
        <w:br/>
        <w:t>13:47</w:t>
        <w:br/>
        <w:t>Eli Portnoy</w:t>
        <w:br/>
        <w:t xml:space="preserve">Basically the idea was that if a business is slow and were dealing with mostly SMBs like restaurants and hair salons and so on and so forth and the idea was if they're slow, let's automatically push a coupon or a discount to people nearby and try to drive traffic. And we immediately realized that this idea was not a very good idea but we couldn't understand why. We just saw that nothing was working and I spent a huge amount of time basically talking to all of our customers because at that point we had 300 customers basically like two months after we launched and started to realize that there was a really big disconnect between what were building and the reality. And the disconnect was that people don't come in to don't not eat at 3 o' clock because it's too expensive. </w:t>
      </w:r>
    </w:p>
    <w:p>
      <w:r>
        <w:br/>
        <w:t>14:33</w:t>
        <w:br/>
        <w:t>Eli Portnoy</w:t>
        <w:br/>
        <w:t xml:space="preserve">They don't not eat because it's because they're not hungry and no amount of discounting was going to solve that. And that insight is actually fairly obvious in retrospect. But it was very hard for us to get to in real time and it took 300 plus conversations to figure it out and it caused a lot of pain that it took me so long to figure it out because it meant that weren't pivoting and were spending time and money and efforts going down the wrong path. Fortunately, we did the work, we figured it out, we pivoted, we found this bigger opportunity in location based ads and we started to grow really quickly. And eventually were acquired by a company called Telenav. And as soon as were acquired by Telenav, I got to experience what it feels like to actually scale a company. </w:t>
      </w:r>
    </w:p>
    <w:p>
      <w:r>
        <w:br/>
        <w:t>15:19</w:t>
        <w:br/>
        <w:t>Eli Portnoy</w:t>
        <w:br/>
        <w:t xml:space="preserve">Our team went from 11 at the time of the acquisition to 70. I no longer had direct access to my customers. I stopped hearing from them, I stopped talking to them. I had a customer success team and an account management team and salespeople that were talking to them. And everything I was hearing was translated. And I found that my ability to function as a CEO and my company's ability to innovate and be agile dramatically decreased. And then I went through this exact same experience at my second company. I built a company called Sense360. We launched something. It wasn't working. It took us way too long to realize it wasn't working. It took a huge amount of effort for me to hear what was going on. But finally we pivoted and then we started to grow. </w:t>
      </w:r>
    </w:p>
    <w:p>
      <w:r>
        <w:br/>
        <w:t>16:01</w:t>
        <w:br/>
        <w:t>Eli Portnoy</w:t>
        <w:br/>
        <w:t xml:space="preserve">And then as soon as we started to grow, I got further and further disconnected from that customer. And I was very fortunate that my second company was acquired by a company called Medallia, which focuses on voice of the customer. Basically what they do is they send out surveys to try and understand what do people think about the service, about the product, about all these different things, and they bring back all of that data and they help the company basically better hear the customer. And I kept thinking to myself, why is it that as a B2B business, I can't just survey my customers and get the same level of feedback that Medeli is driving for their B2C customers. And it turns out it's because I have 50, 100, 200 customers. </w:t>
      </w:r>
    </w:p>
    <w:p>
      <w:r>
        <w:br/>
        <w:t>16:39</w:t>
        <w:br/>
        <w:t>Eli Portnoy</w:t>
        <w:br/>
        <w:t xml:space="preserve">And in a B2C company, you have tens of thousands, hundreds of thousands, millions of customers. So you can send out a survey, get 1% of them to respond back, and you still have a ton of data and you can still start seeing patterns. But in a B2B business, you just don't get enough. And so that led me down the path of like, how do I solve this problem that I felt across my businesses where I wasn't getting enough deep interaction with the customers, where I started to lose sight of what they were saying, where I didn't have patterns. And how do I fix that in a way that resembles what Medallion was doing for B2C companies in a B2B setting? </w:t>
      </w:r>
    </w:p>
    <w:p>
      <w:r>
        <w:br/>
        <w:t>17:13</w:t>
        <w:br/>
        <w:t>Erik Schreter</w:t>
        <w:br/>
        <w:t xml:space="preserve">It resonates because, you know, venwise, my business is we're a small team, we're six people. And at the same time, as we've scaled and grown our membership, it's become harder and harder to keep in touch with the member, in my case. And so, you know, maybe if you can touch on this pattern of losing touch, this notion of you're the founder of the business probably built the product in many of the cases. Right. And it was built based off of a lot of customer data. And now you're further and further away from the voice. And so talk about that pattern of losing touch and maybe sort of walk us through your thinking there. </w:t>
      </w:r>
    </w:p>
    <w:p>
      <w:r>
        <w:br/>
        <w:t>17:56</w:t>
        <w:br/>
        <w:t>Eli Portnoy</w:t>
        <w:br/>
        <w:t xml:space="preserve">Yeah, I mean, I think it's one of the greatest tragedies around startups. When you're small, your biggest superpower is that you are doing everything as a founder. You are either building the product or at least deeply involved in the product. You're deeply involved in the strategy, you're deeply involved in what the go to market is going to look like, and you also deeply involved in the customer. And so you are talking to customers and prospects all day long and then you are taking what they're telling you and you're feeding it back to the rest of the organization. And that's why small startups tend to have this incredible advantage, which is that they are aligned, they know what they're building the right things, they are focusing on the right problems. </w:t>
      </w:r>
    </w:p>
    <w:p>
      <w:r>
        <w:br/>
        <w:t>18:36</w:t>
        <w:br/>
        <w:t>Eli Portnoy</w:t>
        <w:br/>
        <w:t xml:space="preserve">And I think it's just comes down to the fact that the founder is at the heart of everything and they have the superpower where they're basically able to bring that back from the customer. And the prospect that changes dramatically as you grow. The moment you grow, the moment you add people to your team, which is what we're all trying to do, we're trying to grow, we're trying to have more customers. But then as soon as you do, you need people to help support those customers. And so you start to grow the team and you start to create distance not just between yourself and the customers, but also between every part of the organization. Whereas before the product team was hearing from you, who was hearing from the customer, There was one level of one layer removal. </w:t>
      </w:r>
    </w:p>
    <w:p>
      <w:r>
        <w:br/>
        <w:t>19:13</w:t>
        <w:br/>
        <w:t>Eli Portnoy</w:t>
        <w:br/>
        <w:t xml:space="preserve">Now all of a sudden you've got a customer success manager who's talking to the customer, who's bringing it back to their CS leader who's bringing it back to the CRO, who's bringing it back to the product team. You just are creating so much distance. And also these conversations that are happening across so many different channels. So they're happening on Slack, they're happening on support tickets, they're happening on email, on video calls. And so it just creates a scattered mess where all of a sudden whoever it is that's trying to react is so disconnected from the customer, so removed, seeing such a small fraction of what's actually happening that you end up having these bigger companies that have a very tough time navigating. They build the wrong things, they think about the wrong things, they put the wrong strategy in place. </w:t>
      </w:r>
    </w:p>
    <w:p>
      <w:r>
        <w:br/>
        <w:t>19:54</w:t>
        <w:br/>
        <w:t>Eli Portnoy</w:t>
        <w:br/>
        <w:t xml:space="preserve">They end up like really aligning around a few loud customers that are constantly agitating. And to me that's the big tragedy of the startup. The thing that makes startups great gets lost naturally as you get out of that startup phase. </w:t>
      </w:r>
    </w:p>
    <w:p>
      <w:r>
        <w:br/>
        <w:t>20:08</w:t>
        <w:br/>
        <w:t>Erik Schreter</w:t>
        <w:br/>
        <w:t xml:space="preserve">And so do you see like just on that point and you do you work in this space now, so you're probably seeing it from a third party point of view, but even from your own personal experience, what is the reaction generally to that? Is the reaction to like you know, the best, you know, in Venwise the conversation is always like the CEO wears whatever hat is most needed in that moment, right? Whether you're a salesperson, you're a finance person or something other. Is the reaction to what you're describing that the CEO or the leadership founders dive back into the customer experience or you know, what is the reaction you've seen happen and, or are people just not aware of it? </w:t>
      </w:r>
    </w:p>
    <w:p>
      <w:r>
        <w:br/>
        <w:t>20:48</w:t>
        <w:br/>
        <w:t>Eli Portnoy</w:t>
        <w:br/>
        <w:t xml:space="preserve">No, I think they're aware. I think founders realize like you just talked about like your team is now six and you're thinking about it. I think founders feel lost because they know that they're not quite as attuned as they used to be. And I think they try to solve it in a few ways. So one is they start trying to listen to a lot of gone calls. Like how many of those conversations can you actually listen to as a founder like through three a week maybe if you're lucky. Is it like most people can't listen to the 20 something calls that are happening, the 50, the 100 calls, whatever it is, as that company scales. So they try and it's frustration and it takes time. </w:t>
      </w:r>
    </w:p>
    <w:p>
      <w:r>
        <w:br/>
        <w:t>21:25</w:t>
        <w:br/>
        <w:t>Eli Portnoy</w:t>
        <w:br/>
        <w:t xml:space="preserve">The second thing that they do, and this is something I very much felt fell into the trap of, is you start driving the customer frontline teams crazy, you start reaching out to them like what are customers Saying no, like and it's always, it always feels empty the answers because CS team, sales teams, like they'll deal in anecdotes because it's just so hard to actually have data on this stuff. So they'll come back and say, well what I think our customers are saying XYZ and like that just doesn't feel sufficient as a founder that doesn't feel like you're getting closer to the customer. So you ping them again and then you start skip leveling. You start going not to your like sales leader, to your CS leader, but you go to the people on the front lines. You're like, what are you hearing? </w:t>
      </w:r>
    </w:p>
    <w:p>
      <w:r>
        <w:br/>
        <w:t>22:05</w:t>
        <w:br/>
        <w:t>Eli Portnoy</w:t>
        <w:br/>
        <w:t xml:space="preserve">And it's just a constant frustration and then at some point you just give up and you're like, whatever. Hopefully, hopefully we're making the right decisions. </w:t>
      </w:r>
    </w:p>
    <w:p>
      <w:r>
        <w:br/>
        <w:t>22:14</w:t>
        <w:br/>
        <w:t>Erik Schreter</w:t>
        <w:br/>
        <w:t xml:space="preserve">Yeah. So you know, I like to call them wise. A business resource for decision makers. Right. So if this was, if we turn this podcast into this is what we see happening and this is what the natural sequence is for a founder's sort of journey in this space, in the space of customer loops. What is a walk us through what you think a framework could be. Or let me lead the witness a little bit. I know you have thoughts around what good looks like here, so maybe start walking us down that path. </w:t>
      </w:r>
    </w:p>
    <w:p>
      <w:r>
        <w:br/>
        <w:t>22:48</w:t>
        <w:br/>
        <w:t>Eli Portnoy</w:t>
        <w:br/>
        <w:t xml:space="preserve">Yeah. So we did an entire research report where Basically we interviewed 150 businesses to try and understand how do they collect that voice of the customer and how do they disseminate it across the organization. And the most interesting thing that we found out was that there is a clear correlation between out mature a system a company is in collecting customer feedback and their performance. And we saw it impact win rates on the sales side. We saw it impact competitive positioning, like how much you out compete your competitors. We saw it on net revenue retention, we saw it on customer satisfaction. Basically every metric that matters to a business improves if the company is able to collect this customer feedback. </w:t>
      </w:r>
    </w:p>
    <w:p>
      <w:r>
        <w:br/>
        <w:t>23:36</w:t>
        <w:br/>
        <w:t>Eli Portnoy</w:t>
        <w:br/>
        <w:t xml:space="preserve">Now that before I get into like the things that you should do to be able to go all the way up the maturity curve and get to like best and best of class. I want to start with two things that I think every CEO needs to do and they need to do it today. The first thing is they need to appoint an owner of customer feedback. If they actually care about the voice of the customer, if they actually care about what those customers are saying, they need to make sure that it is super clear in the organization who is the owner of it and who is accountable. Because what I see way too many companies do. Actually, it's about 53% of companies. If you ask them who owns customer feedback, they'll say the CS leader. </w:t>
      </w:r>
    </w:p>
    <w:p>
      <w:r>
        <w:br/>
        <w:t>24:13</w:t>
        <w:br/>
        <w:t>Eli Portnoy</w:t>
        <w:br/>
        <w:t xml:space="preserve">But then if you talk to the CS leader and it's just a de facto responsibility, it's not like someone had hired them for it or measures them on it or goals them on it's literally just like, hey, you talk to the customer the most, so you kind of own it. Which means that if you go to them and ask them for customer feedback, you're just going to get anecdotes because they don't have the resources, the budget, the time, the mind space to actually do anything about it. So first thing I would do is I would say this matters to us. We intuitively understand that it matters and we have the data to show that it actually does really impact every metric. </w:t>
      </w:r>
    </w:p>
    <w:p>
      <w:r>
        <w:br/>
        <w:t>24:45</w:t>
        <w:br/>
        <w:t>Eli Portnoy</w:t>
        <w:br/>
        <w:t xml:space="preserve">So we're going to assign you as the owner and that means that you have to spend some time on it and think about it and build a system around it and make sure that you surface this back to everyone. That's the first thing I would do because I am a massive believer if you do not have an owner for something, it will just not get done. So if you don't care about customer feedback, then don't appoint an owner and don't actually make it a core job of their job. But if you do, then that's the first thing I would do. Before we. </w:t>
      </w:r>
    </w:p>
    <w:p>
      <w:r>
        <w:br/>
        <w:t>25:10</w:t>
        <w:br/>
        <w:t>Erik Schreter</w:t>
        <w:br/>
        <w:t xml:space="preserve">Number two, before we start, don't mean to cut you off, but before we. </w:t>
      </w:r>
    </w:p>
    <w:p>
      <w:r>
        <w:br/>
        <w:t>25:13</w:t>
        <w:br/>
        <w:t>Eli Portnoy</w:t>
        <w:br/>
        <w:t xml:space="preserve">No, no, please. </w:t>
      </w:r>
    </w:p>
    <w:p>
      <w:r>
        <w:br/>
        <w:t>25:13</w:t>
        <w:br/>
        <w:t>Erik Schreter</w:t>
        <w:br/>
        <w:t xml:space="preserve">On that, on that customer owner piece, there's a lot of people on this call who or who are going to be listening to this recording and saying, well, I have a customer officer or growth officer or a CS person that owns feedback. And to your point, if you actually ask that person for the feedback, you might get a very, A varying. You get a bunch of different responses. Some of them are good, some of them be less good. What does good look like for a customer owner in terms of like. Or maybe what have you seen in terms of what good looks like in terms of the systems they might use? Are there consistencies? There are the things you can sort of point out that show best practice, for sure. </w:t>
      </w:r>
    </w:p>
    <w:p>
      <w:r>
        <w:br/>
        <w:t>25:56</w:t>
        <w:br/>
        <w:t>Eli Portnoy</w:t>
        <w:br/>
        <w:t xml:space="preserve">Absolutely. So the very best practice, and I don't recommend this at the startup level, but as you get to certain scale and is to actually build a voice of the customer function and what that looks like is basically a person or a set of people who are responsible for collecting, analyzing and distributing the information that customers are sharing and what that means in a world without large language models is listening to a lot of those gong calls, jumping in on those calls, being in a bunch of the threads, systematically collecting different feedback, having a channel where different folks, frontline folks, are putting product feedback. It, it's basically like a lot of collection, a lot of systems to collect it and then a lot of analysis that gets done. Maybe you bring in other data and then it's basically distributing. </w:t>
      </w:r>
    </w:p>
    <w:p>
      <w:r>
        <w:br/>
        <w:t>26:46</w:t>
        <w:br/>
        <w:t>Eli Portnoy</w:t>
        <w:br/>
        <w:t xml:space="preserve">It's making sure that you are doing like monthly reviews with the product team and monthly reviews with the executive team and sharing all of these outputs. I think there's a much better way with AI and not to talk my own book, but that's effectively what we're building with Back Engine, a way to automate all of this. But before I talk about what that looks like, I do want to make the point that ownership, in the way that I'm thinking about it is more than just like, you own it. It's actually giving someone. It's like you wouldn't go to someone on your team and basically say, you own this thing, but I'm not going to give you any budget for it and I'm not going to give you any time to focus on it. And I'm actually never going to like measure your goal. </w:t>
      </w:r>
    </w:p>
    <w:p>
      <w:r>
        <w:br/>
        <w:t>27:27</w:t>
        <w:br/>
        <w:t>Eli Portnoy</w:t>
        <w:br/>
        <w:t xml:space="preserve">You want it. And if I replace you, I'm not actually going to put that in the job description. That's not actually ownership. Ownership is you. This is what I expect from you. This is why it matters. Here's the amounts of resources that you can spend on it. This is how I'm going to measure that you're doing a good job of it. And to me, that's actual ownership. Because then you're actually telling the person, like, I actually want you to spend time on it and think about it and build these systems and do the things that you need to do. So best classes, they know that they own it, they're given the mandate, they have some budget and some time doesn't have to be like full time. It could be 10 of your time. </w:t>
      </w:r>
    </w:p>
    <w:p>
      <w:r>
        <w:br/>
        <w:t>28:02</w:t>
        <w:br/>
        <w:t>Eli Portnoy</w:t>
        <w:br/>
        <w:t xml:space="preserve">And you know, two people on your team can help you with it, but there's like clear alignment on how much resourcing you're going to put into it. And then there's clear outcomes that you're looking for. Like I want a quarterly or a monthly review of what our customers are saying and I want you to share this with these three teams that's best practice at like the startup scale at the bigger scale, it gets more involved. </w:t>
      </w:r>
    </w:p>
    <w:p>
      <w:r>
        <w:br/>
        <w:t>28:27</w:t>
        <w:br/>
        <w:t>Erik Schreter</w:t>
        <w:br/>
        <w:t xml:space="preserve">Right. All right, so you had, number one, have the customer owner. </w:t>
      </w:r>
    </w:p>
    <w:p>
      <w:r>
        <w:br/>
        <w:t>28:31</w:t>
        <w:br/>
        <w:t>Eli Portnoy</w:t>
        <w:br/>
        <w:t xml:space="preserve">Number two is really easy. Number two is just make sure that the CEO spends time talking to customers every single week. They should have at least. At least one call with a customer that they're either leading or that they're joining. And that is super helpful across a whole bunch of different dimensions. One is you start to hear what the customer is saying. You're also signaling to everyone that as a CEO, you care about this. But we actually, in our analysis, we looked at what happens when a CEO talks to customers weekly, monthly, quarterly, and rarely. And what we found is that CEOs that interact with customers weekly are 57% more likely to outperform competitors, which is way above any other frequency. </w:t>
      </w:r>
    </w:p>
    <w:p>
      <w:r>
        <w:br/>
        <w:t>29:15</w:t>
        <w:br/>
        <w:t>Eli Portnoy</w:t>
        <w:br/>
        <w:t xml:space="preserve">We saw a whole bunch of dimensions of just performance for the company go up if the CEO talks to customers on a weekly basis. So that would be my second suggestion. Just get on a call with them. </w:t>
      </w:r>
    </w:p>
    <w:p>
      <w:r>
        <w:br/>
        <w:t>29:25</w:t>
        <w:br/>
        <w:t>Erik Schreter</w:t>
        <w:br/>
        <w:t xml:space="preserve">Awesome. Well, you referenced earlier, I don't want to take off your talking point, but you did reference a more sophisticated model you created. So. Yeah, you want to talk to that real quick. </w:t>
      </w:r>
    </w:p>
    <w:p>
      <w:r>
        <w:br/>
        <w:t>29:37</w:t>
        <w:br/>
        <w:t>Eli Portnoy</w:t>
        <w:br/>
        <w:t xml:space="preserve">Yeah. So the challenge that every team has when they try to really take customer feedback seriously is that there is a lot of interactions that are happening between the company and their customers, and they're happening across a bunch of different channels. And there's no conceivable way that any one person can read through every single interaction and then synthesize it and analyze it and then make it available to the rest of the organization. So that's what we've been building at Back Engine. And the basic idea is we can connect to Gmail, we can connect to Gong or to Zoom or to whatever video call, we can connect to Zendesk or whatever support tickets you're using. </w:t>
      </w:r>
    </w:p>
    <w:p>
      <w:r>
        <w:br/>
        <w:t>30:14</w:t>
        <w:br/>
        <w:t>Eli Portnoy</w:t>
        <w:br/>
        <w:t xml:space="preserve">We can connect to Slack, and then we can use large language models to analyze every single interaction, understand them, basically categorize them, centralize them, organize them, and then make that available to all the teams that need to act on it. So if a product person is trying to build a prd and they want to make sure that, first of all, people care about this feature and that they're understanding why and what use cases those customers are trying to solve with that feature, and then they're trying to actually build the prd, like our system can help them do that. If you're a customer success manager and you're trying to understand why certain customers churn and what, why certain customers don't churn and what are the root causes and what are some of the like triggers you can identify. </w:t>
      </w:r>
    </w:p>
    <w:p>
      <w:r>
        <w:br/>
        <w:t>30:56</w:t>
        <w:br/>
        <w:t>Eli Portnoy</w:t>
        <w:br/>
        <w:t xml:space="preserve">You can do that through our platform if you're the sales leader and you're trying to understand how to build a playbook or how to coach your team, like our system will help you do that. And to me that's the power of the voice of the customer, is that every single team craves, it needs, it wants, it should have access to it. And what we're trying to do is we're trying to democratize it, make it a three minute thing to be able to empower your whole company to have this superpower. </w:t>
      </w:r>
    </w:p>
    <w:p>
      <w:r>
        <w:br/>
        <w:t>31:26</w:t>
        <w:br/>
        <w:t>Erik Schreter</w:t>
        <w:br/>
        <w:t xml:space="preserve">Awesome. You and I have talked enough. I've heard you describe something we call, I think you call the feedback trap. </w:t>
      </w:r>
    </w:p>
    <w:p>
      <w:r>
        <w:br/>
        <w:t>31:36</w:t>
        <w:br/>
        <w:t>Eli Portnoy</w:t>
        <w:br/>
        <w:t xml:space="preserve">Yes, yes. </w:t>
      </w:r>
    </w:p>
    <w:p>
      <w:r>
        <w:br/>
        <w:t>31:37</w:t>
        <w:br/>
        <w:t>Erik Schreter</w:t>
        <w:br/>
        <w:t xml:space="preserve">Is that a little bit like. I just think it's a really relevant talking point and let's unpack that a little bit together. </w:t>
      </w:r>
    </w:p>
    <w:p>
      <w:r>
        <w:br/>
        <w:t>31:42</w:t>
        <w:br/>
        <w:t>Eli Portnoy</w:t>
        <w:br/>
        <w:t xml:space="preserve">Yeah. So I want to share a story when I don't want to say which company it was, but when one of my companies was acquired, I was basically given a mandate to grow our product within this larger company. And that meant that I thought of myself as the CEO of this, like, smaller company within the bigger organization. And I was talking to our customers all day long and were trying to build as much of this, like, feedback process as we could and we thought we had a decent handle on it. And one day the CEO of the acquiring company was talking to one of the bigger customers and they were talking about our product. And the CEO of the customer basically said, what I really want is if they had this feature. </w:t>
      </w:r>
    </w:p>
    <w:p>
      <w:r>
        <w:br/>
        <w:t>32:30</w:t>
        <w:br/>
        <w:t>Eli Portnoy</w:t>
        <w:br/>
        <w:t xml:space="preserve">And it was a feature that no one had ever asked us for. It was a feature that no one, it had never come up. We knew it was just such a tiny little thing that didn't matter but would be incredibly difficult and time consuming to build. And the CEO, because that happened to be the one customer call that they were on, that they heard that feedback, was absolutely adamant that we needed to build it. And no matter how much I tried to dissuade them, I didn't have the data for it because we just didn't have a systematic way of being able to collect data. It was just my word against his word and me telling him, like I'm telling you, I'm on these calls, no one's asking. And he's like, well, we have to build it. And so we did. </w:t>
      </w:r>
    </w:p>
    <w:p>
      <w:r>
        <w:br/>
        <w:t>33:12</w:t>
        <w:br/>
        <w:t>Eli Portnoy</w:t>
        <w:br/>
        <w:t xml:space="preserve">And no one ever ended up using it. And it was a complete waste of time and it derailed us. From a bunch of stuff we wanted to do. It was a very frustrating experience. And I tell this story because it's not a one off. This happens all of the time. The few loud customers tend to drive so much of where a business goes. It drives the product roadmap and it drives the strategy and it drives acquisitions and it drives competitive positioning. It drives so much and it's such a poor way of making decisions to basically orient yourself around what a tiny few number of people happen to say rather than what your entire customer base does. </w:t>
      </w:r>
    </w:p>
    <w:p>
      <w:r>
        <w:br/>
        <w:t>33:51</w:t>
        <w:br/>
        <w:t>Eli Portnoy</w:t>
        <w:br/>
        <w:t xml:space="preserve">And so that's something that I'm very mindful of and I, I really am scared of that bias and it's a lot of how I build my companies but also what we're trying to do with back engine. </w:t>
      </w:r>
    </w:p>
    <w:p>
      <w:r>
        <w:br/>
        <w:t>34:04</w:t>
        <w:br/>
        <w:t>Erik Schreter</w:t>
        <w:br/>
        <w:t xml:space="preserve">Super helpful. You know I think, you know when I look at, when I saw the questions coming from the membership it's pretty clear that, and I believe you coined this Ali, but you know this notion of customer centricity and this notion of like, you know, it used to be customer focus and people have used different terms talk about like the voice of the customer in the product development as well as in the sort of how the leadership thinks about their business. It's very clear to me it used to be an advantage, right? It used to be the thing that differentiated the good companies from the less good companies. It's no longer that, it's no longer an advantage. I think it's a necessity for existence. So I don't know. </w:t>
      </w:r>
    </w:p>
    <w:p>
      <w:r>
        <w:br/>
        <w:t>34:46</w:t>
        <w:br/>
        <w:t>Erik Schreter</w:t>
        <w:br/>
        <w:t xml:space="preserve">That's my opinion on this and that's why I was so excited to talk about this topic. But, but is, do you want to add a thought to that statement? Like I don't know how you can you add color to that maybe? </w:t>
      </w:r>
    </w:p>
    <w:p>
      <w:r>
        <w:br/>
        <w:t>34:59</w:t>
        <w:br/>
        <w:t>Eli Portnoy</w:t>
        <w:br/>
        <w:t xml:space="preserve">Yeah, no, for sure. 2025 is a completely different environment, macro environment than any other I, I've been a part of. And, and I think there are two reasons why that is. The first is that large language models are just increasing the speed at which things are happening. But the more important one for Enterprise and B2B businesses is that the era of nice to have software is just absolutely over. The idea that you can buy, build something kind of good and win is over. And just to give you some stats, companies are no longer buying software like SaaS. They are consolidating. They've gone from 112 on average tools that the SAS tools that they have to 106. That means that rather than adding They've reduced the number. </w:t>
      </w:r>
    </w:p>
    <w:p>
      <w:r>
        <w:br/>
        <w:t>35:49</w:t>
        <w:br/>
        <w:t>Eli Portnoy</w:t>
        <w:br/>
        <w:t xml:space="preserve">50% of companies are basically saying that they prefer an all in one platform over point solutions because it lets them consolidate. So there's a huge consolidation happening. Buyers are basically expecting ROI in three months. So that we've gone from a period where it's like, well, I'll put something in and we'll see if it helps. Like if it's not providing ROI in three months, they don't want it. And we're also seeing buying cycles are taking longer, 17% longer than they did last year. So you put all those three things together that there's consolidation happening, buyers expectations are up and sales cycles are longer. And the idea that you can have a company that operates kind of good or builds kind of good or isn't like super honed in on what actually needs to, what they need to do to drive value is fallacy. </w:t>
      </w:r>
    </w:p>
    <w:p>
      <w:r>
        <w:br/>
        <w:t>36:35</w:t>
        <w:br/>
        <w:t>Eli Portnoy</w:t>
        <w:br/>
        <w:t xml:space="preserve">Like you can't operate that way anymore. And the only way I know of being able to actually like deliver pinpoint accuracy about everything that you're building and every interaction and every way that you are positioning the company is to make sure that you are completely attuned to that customer, that you have that customer centricity just baked into absolutely every corner of your organization. And so the reason why I think it's so. It's always been important because ultimately like we're building for the customer and if we're not delivering value, that's not good. But in the past you've been able to hide behind the fact that like were in SERP and people were buying stuff and people were reluctant to rip stuff out. That's not the environment we're in right now. </w:t>
      </w:r>
    </w:p>
    <w:p>
      <w:r>
        <w:br/>
        <w:t>37:14</w:t>
        <w:br/>
        <w:t>Eli Portnoy</w:t>
        <w:br/>
        <w:t xml:space="preserve">And so it's all the more important to really tune in on what those customers want and to hear them very loudly. </w:t>
      </w:r>
    </w:p>
    <w:p>
      <w:r>
        <w:br/>
        <w:t>37:23</w:t>
        <w:br/>
        <w:t>Erik Schreter</w:t>
        <w:br/>
        <w:t xml:space="preserve">Yeah, you know, this is so important and I think it's just a conversation that's starting and the tooling around this is becoming better. And so this probably won't be the first. Sorry, this is the first but won't be the last dialogue we have around this, especially in this forum. I think it's going to keep evolving. I guess if you could just wrap us up and leave us with some takeaways. I'm a very big. One of the things we're taking away from this conversation structure for me is really important. And so do you want to just sort of share, like if you were a listener of this recording, what are the things you want to make sure that people are walking away with? </w:t>
      </w:r>
    </w:p>
    <w:p>
      <w:r>
        <w:br/>
        <w:t>38:03</w:t>
        <w:br/>
        <w:t>Eli Portnoy</w:t>
        <w:br/>
        <w:t xml:space="preserve">Yeah, so let's make it really tactical. So I mentioned like assign an owner for customer feedback, start joining calls. The other thing that I would do is whoever you assign to be the owner, ask them to do these two things. One is every single week, just write up an email with like, what are the key takeaways from customers, what have they told us? And send it out to the entire company. Make sure that is just going everywhere. And then the other thing that I would suggest is have them create a Slack channel and call it like customer feedback and make sure that they get all frontline people to just get in the habit of putting stuff in there. I don't think what I just shared is sufficient, but I think it's something that is super easy to do and you can do today. </w:t>
      </w:r>
    </w:p>
    <w:p>
      <w:r>
        <w:br/>
        <w:t>38:41</w:t>
        <w:br/>
        <w:t>Eli Portnoy</w:t>
        <w:br/>
        <w:t xml:space="preserve">Be done with it today and you will be dramatically better off than you were yesterday. The next step from that is to actually start investing in tooling and systems and processes. But at least assign an owner join calls. Make sure that owner sets up a Slack channel and sends out a weekly email around customer feedback. You have to. In this day and age, there really is no other choice and it's so easy to at least do that. </w:t>
      </w:r>
    </w:p>
    <w:p>
      <w:r>
        <w:br/>
        <w:t>39:02</w:t>
        <w:br/>
        <w:t>Erik Schreter</w:t>
        <w:br/>
        <w:t xml:space="preserve">Awesome. Thank you man. I appreciate it. Ellie Portnoy, I will get your information will be on the. If people need to get in touch with you, they'll be. It'll be on the recording. I appreciate your time. We'll be back and do this again. </w:t>
      </w:r>
    </w:p>
    <w:p>
      <w:r>
        <w:br/>
        <w:t>39:19</w:t>
        <w:br/>
        <w:t>Eli Portnoy</w:t>
        <w:br/>
        <w:t xml:space="preserve">Thank you. Thanks for having me. Erik, it's always great to talk to you. </w:t>
      </w:r>
    </w:p>
    <w:p>
      <w:r>
        <w:br/>
        <w:t>39:22</w:t>
        <w:br/>
        <w:t>Erik Schreter</w:t>
        <w:br/>
        <w:t>You too, man. Appreciate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