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8EB7" w14:textId="77777777" w:rsidR="00262336" w:rsidRDefault="00000000">
      <w:pPr>
        <w:pStyle w:val="Heading1"/>
      </w:pPr>
      <w:r>
        <w:t>5th Grade Spelling Bee Word List (100 Words)</w:t>
      </w:r>
    </w:p>
    <w:p w14:paraId="4758AD57" w14:textId="77777777" w:rsidR="00262336" w:rsidRDefault="00000000">
      <w:r>
        <w:t>1. apple</w:t>
      </w:r>
    </w:p>
    <w:p w14:paraId="2FFEB88D" w14:textId="77777777" w:rsidR="00262336" w:rsidRDefault="00000000">
      <w:r>
        <w:t>2. bottle</w:t>
      </w:r>
    </w:p>
    <w:p w14:paraId="59FAB9CF" w14:textId="77777777" w:rsidR="00262336" w:rsidRDefault="00000000">
      <w:r>
        <w:t>3. candy</w:t>
      </w:r>
    </w:p>
    <w:p w14:paraId="02B72A12" w14:textId="77777777" w:rsidR="00262336" w:rsidRDefault="00000000">
      <w:r>
        <w:t>4. doctor</w:t>
      </w:r>
    </w:p>
    <w:p w14:paraId="47D5AF48" w14:textId="77777777" w:rsidR="00262336" w:rsidRDefault="00000000">
      <w:r>
        <w:t>5. early</w:t>
      </w:r>
    </w:p>
    <w:p w14:paraId="6BB24695" w14:textId="77777777" w:rsidR="00262336" w:rsidRDefault="00000000">
      <w:r>
        <w:t>6. fairy</w:t>
      </w:r>
    </w:p>
    <w:p w14:paraId="314AA26A" w14:textId="77777777" w:rsidR="00262336" w:rsidRDefault="00000000">
      <w:r>
        <w:t>7. giant</w:t>
      </w:r>
    </w:p>
    <w:p w14:paraId="17457FB9" w14:textId="77777777" w:rsidR="00262336" w:rsidRDefault="00000000">
      <w:r>
        <w:t>8. hotel</w:t>
      </w:r>
    </w:p>
    <w:p w14:paraId="60418D0F" w14:textId="77777777" w:rsidR="00262336" w:rsidRDefault="00000000">
      <w:r>
        <w:t>9. island</w:t>
      </w:r>
    </w:p>
    <w:p w14:paraId="4DCD62C6" w14:textId="77777777" w:rsidR="00262336" w:rsidRDefault="00000000">
      <w:r>
        <w:t>10. jacket</w:t>
      </w:r>
    </w:p>
    <w:p w14:paraId="5B53161A" w14:textId="77777777" w:rsidR="00262336" w:rsidRDefault="00000000">
      <w:r>
        <w:t>11. kitten</w:t>
      </w:r>
    </w:p>
    <w:p w14:paraId="1D83CAEC" w14:textId="77777777" w:rsidR="00262336" w:rsidRDefault="00000000">
      <w:r>
        <w:t>12. ladder</w:t>
      </w:r>
    </w:p>
    <w:p w14:paraId="640C93A7" w14:textId="77777777" w:rsidR="00262336" w:rsidRDefault="00000000">
      <w:r>
        <w:t>13. market</w:t>
      </w:r>
    </w:p>
    <w:p w14:paraId="5189584A" w14:textId="77777777" w:rsidR="00262336" w:rsidRDefault="00000000">
      <w:r>
        <w:t>14. nation</w:t>
      </w:r>
    </w:p>
    <w:p w14:paraId="1D0CFAEF" w14:textId="77777777" w:rsidR="00262336" w:rsidRDefault="00000000">
      <w:r>
        <w:t>15. ocean</w:t>
      </w:r>
    </w:p>
    <w:p w14:paraId="16035375" w14:textId="77777777" w:rsidR="00262336" w:rsidRDefault="00000000">
      <w:r>
        <w:t>16. people</w:t>
      </w:r>
    </w:p>
    <w:p w14:paraId="18A55E90" w14:textId="77777777" w:rsidR="00262336" w:rsidRDefault="00000000">
      <w:r>
        <w:t>17. quiet</w:t>
      </w:r>
    </w:p>
    <w:p w14:paraId="1B29707D" w14:textId="77777777" w:rsidR="00262336" w:rsidRDefault="00000000">
      <w:r>
        <w:t>18. rabbit</w:t>
      </w:r>
    </w:p>
    <w:p w14:paraId="1FCD2B67" w14:textId="77777777" w:rsidR="00262336" w:rsidRDefault="00000000">
      <w:r>
        <w:t>19. singer</w:t>
      </w:r>
    </w:p>
    <w:p w14:paraId="1D06C68B" w14:textId="77777777" w:rsidR="00262336" w:rsidRDefault="00000000">
      <w:r>
        <w:t>20. table</w:t>
      </w:r>
    </w:p>
    <w:p w14:paraId="27FB77D9" w14:textId="77777777" w:rsidR="00262336" w:rsidRDefault="00000000">
      <w:r>
        <w:t>21. uncle</w:t>
      </w:r>
    </w:p>
    <w:p w14:paraId="75317FE5" w14:textId="77777777" w:rsidR="00262336" w:rsidRDefault="00000000">
      <w:r>
        <w:t>22. valley</w:t>
      </w:r>
    </w:p>
    <w:p w14:paraId="070459A6" w14:textId="77777777" w:rsidR="00262336" w:rsidRDefault="00000000">
      <w:r>
        <w:t>23. window</w:t>
      </w:r>
    </w:p>
    <w:p w14:paraId="4CEFE6AF" w14:textId="77777777" w:rsidR="00262336" w:rsidRDefault="00000000">
      <w:r>
        <w:t>24. yellow</w:t>
      </w:r>
    </w:p>
    <w:p w14:paraId="2A7195F3" w14:textId="77777777" w:rsidR="00262336" w:rsidRDefault="00000000">
      <w:r>
        <w:lastRenderedPageBreak/>
        <w:t>25. zebra</w:t>
      </w:r>
    </w:p>
    <w:p w14:paraId="629264F7" w14:textId="77777777" w:rsidR="00262336" w:rsidRDefault="00000000">
      <w:r>
        <w:t>26. better</w:t>
      </w:r>
    </w:p>
    <w:p w14:paraId="253841D5" w14:textId="77777777" w:rsidR="00262336" w:rsidRDefault="00000000">
      <w:r>
        <w:t>27. circle</w:t>
      </w:r>
    </w:p>
    <w:p w14:paraId="7A4243A5" w14:textId="77777777" w:rsidR="00262336" w:rsidRDefault="00000000">
      <w:r>
        <w:t>28. danger</w:t>
      </w:r>
    </w:p>
    <w:p w14:paraId="5B2A04C7" w14:textId="77777777" w:rsidR="00262336" w:rsidRDefault="00000000">
      <w:r>
        <w:t>29. enjoy</w:t>
      </w:r>
    </w:p>
    <w:p w14:paraId="76063F99" w14:textId="77777777" w:rsidR="00262336" w:rsidRDefault="00000000">
      <w:r>
        <w:t>30. finish</w:t>
      </w:r>
    </w:p>
    <w:p w14:paraId="68C2D3B4" w14:textId="77777777" w:rsidR="00262336" w:rsidRDefault="00000000">
      <w:r>
        <w:t>31. balance</w:t>
      </w:r>
    </w:p>
    <w:p w14:paraId="15409BCD" w14:textId="77777777" w:rsidR="00262336" w:rsidRDefault="00000000">
      <w:r>
        <w:t>32. captain</w:t>
      </w:r>
    </w:p>
    <w:p w14:paraId="6AA5C12A" w14:textId="77777777" w:rsidR="00262336" w:rsidRDefault="00000000">
      <w:r>
        <w:t>33. dragon</w:t>
      </w:r>
    </w:p>
    <w:p w14:paraId="73F06336" w14:textId="77777777" w:rsidR="00262336" w:rsidRDefault="00000000">
      <w:r>
        <w:t>34. energy</w:t>
      </w:r>
    </w:p>
    <w:p w14:paraId="681B1197" w14:textId="77777777" w:rsidR="00262336" w:rsidRDefault="00000000">
      <w:r>
        <w:t>35. future</w:t>
      </w:r>
    </w:p>
    <w:p w14:paraId="717EBB2C" w14:textId="77777777" w:rsidR="00262336" w:rsidRDefault="00000000">
      <w:r>
        <w:t>36. gather</w:t>
      </w:r>
    </w:p>
    <w:p w14:paraId="25DF87B7" w14:textId="77777777" w:rsidR="00262336" w:rsidRDefault="00000000">
      <w:r>
        <w:t>37. honor</w:t>
      </w:r>
    </w:p>
    <w:p w14:paraId="0B662D5C" w14:textId="77777777" w:rsidR="00262336" w:rsidRDefault="00000000">
      <w:r>
        <w:t>38. insect</w:t>
      </w:r>
    </w:p>
    <w:p w14:paraId="69E6C689" w14:textId="77777777" w:rsidR="00262336" w:rsidRDefault="00000000">
      <w:r>
        <w:t>39. jungle</w:t>
      </w:r>
    </w:p>
    <w:p w14:paraId="555B64BD" w14:textId="77777777" w:rsidR="00262336" w:rsidRDefault="00000000">
      <w:r>
        <w:t>40. kingdom</w:t>
      </w:r>
    </w:p>
    <w:p w14:paraId="2E3480E0" w14:textId="77777777" w:rsidR="00262336" w:rsidRDefault="00000000">
      <w:r>
        <w:t>41. lantern</w:t>
      </w:r>
    </w:p>
    <w:p w14:paraId="2F40DF87" w14:textId="77777777" w:rsidR="00262336" w:rsidRDefault="00000000">
      <w:r>
        <w:t>42. machine</w:t>
      </w:r>
    </w:p>
    <w:p w14:paraId="66CC02D3" w14:textId="77777777" w:rsidR="00262336" w:rsidRDefault="00000000">
      <w:r>
        <w:t>43. nickel</w:t>
      </w:r>
    </w:p>
    <w:p w14:paraId="3B954F1D" w14:textId="77777777" w:rsidR="00262336" w:rsidRDefault="00000000">
      <w:r>
        <w:t>44. office</w:t>
      </w:r>
    </w:p>
    <w:p w14:paraId="6A08EC0A" w14:textId="77777777" w:rsidR="00262336" w:rsidRDefault="00000000">
      <w:r>
        <w:t>45. planet</w:t>
      </w:r>
    </w:p>
    <w:p w14:paraId="73543A09" w14:textId="77777777" w:rsidR="00262336" w:rsidRDefault="00000000">
      <w:r>
        <w:t>46. quarter</w:t>
      </w:r>
    </w:p>
    <w:p w14:paraId="01435586" w14:textId="77777777" w:rsidR="00262336" w:rsidRDefault="00000000">
      <w:r>
        <w:t>47. riverbank</w:t>
      </w:r>
    </w:p>
    <w:p w14:paraId="0F3498AD" w14:textId="77777777" w:rsidR="00262336" w:rsidRDefault="00000000">
      <w:r>
        <w:t>48. silence</w:t>
      </w:r>
    </w:p>
    <w:p w14:paraId="6FD1D1A7" w14:textId="77777777" w:rsidR="00262336" w:rsidRDefault="00000000">
      <w:r>
        <w:t>49. tunnel</w:t>
      </w:r>
    </w:p>
    <w:p w14:paraId="5F64F0D6" w14:textId="77777777" w:rsidR="00262336" w:rsidRDefault="00000000">
      <w:r>
        <w:t>50. voyage</w:t>
      </w:r>
    </w:p>
    <w:p w14:paraId="3E781909" w14:textId="77777777" w:rsidR="00262336" w:rsidRDefault="00000000">
      <w:r>
        <w:lastRenderedPageBreak/>
        <w:t>51. western</w:t>
      </w:r>
    </w:p>
    <w:p w14:paraId="20653933" w14:textId="77777777" w:rsidR="00262336" w:rsidRDefault="00000000">
      <w:r>
        <w:t>52. xylophone</w:t>
      </w:r>
    </w:p>
    <w:p w14:paraId="66502594" w14:textId="77777777" w:rsidR="00262336" w:rsidRDefault="00000000">
      <w:r>
        <w:t>53. yardstick</w:t>
      </w:r>
    </w:p>
    <w:p w14:paraId="2BBE869E" w14:textId="77777777" w:rsidR="00262336" w:rsidRDefault="00000000">
      <w:r>
        <w:t>54. blanket</w:t>
      </w:r>
    </w:p>
    <w:p w14:paraId="473F2BCC" w14:textId="77777777" w:rsidR="00262336" w:rsidRDefault="00000000">
      <w:r>
        <w:t>55. capture</w:t>
      </w:r>
    </w:p>
    <w:p w14:paraId="5D800720" w14:textId="77777777" w:rsidR="00262336" w:rsidRDefault="00000000">
      <w:r>
        <w:t>56. diamond</w:t>
      </w:r>
    </w:p>
    <w:p w14:paraId="139E448C" w14:textId="77777777" w:rsidR="00262336" w:rsidRDefault="00000000">
      <w:r>
        <w:t>57. fortune</w:t>
      </w:r>
    </w:p>
    <w:p w14:paraId="39B8743E" w14:textId="77777777" w:rsidR="00262336" w:rsidRDefault="00000000">
      <w:r>
        <w:t>58. gravity</w:t>
      </w:r>
    </w:p>
    <w:p w14:paraId="74505001" w14:textId="77777777" w:rsidR="00262336" w:rsidRDefault="00000000">
      <w:r>
        <w:t>59. history</w:t>
      </w:r>
    </w:p>
    <w:p w14:paraId="481A1C44" w14:textId="77777777" w:rsidR="00262336" w:rsidRDefault="00000000">
      <w:r>
        <w:t>60. imagine</w:t>
      </w:r>
    </w:p>
    <w:p w14:paraId="2CBB37BE" w14:textId="77777777" w:rsidR="00262336" w:rsidRDefault="00000000">
      <w:r>
        <w:t>61. journey</w:t>
      </w:r>
    </w:p>
    <w:p w14:paraId="2556421A" w14:textId="77777777" w:rsidR="00262336" w:rsidRDefault="00000000">
      <w:r>
        <w:t>62. library</w:t>
      </w:r>
    </w:p>
    <w:p w14:paraId="79329D42" w14:textId="77777777" w:rsidR="00262336" w:rsidRDefault="00000000">
      <w:r>
        <w:t>63. magnet</w:t>
      </w:r>
    </w:p>
    <w:p w14:paraId="25C7E790" w14:textId="77777777" w:rsidR="00262336" w:rsidRDefault="00000000">
      <w:r>
        <w:t>64. mystery</w:t>
      </w:r>
    </w:p>
    <w:p w14:paraId="010B3916" w14:textId="77777777" w:rsidR="00262336" w:rsidRDefault="00000000">
      <w:r>
        <w:t>65. puzzle</w:t>
      </w:r>
    </w:p>
    <w:p w14:paraId="2699B631" w14:textId="77777777" w:rsidR="00262336" w:rsidRDefault="00000000">
      <w:r>
        <w:t>66. ancient</w:t>
      </w:r>
    </w:p>
    <w:p w14:paraId="71EF4E4A" w14:textId="77777777" w:rsidR="00262336" w:rsidRDefault="00000000">
      <w:r>
        <w:t>67. bicycle</w:t>
      </w:r>
    </w:p>
    <w:p w14:paraId="049B6615" w14:textId="77777777" w:rsidR="00262336" w:rsidRDefault="00000000">
      <w:r>
        <w:t>68. calendar</w:t>
      </w:r>
    </w:p>
    <w:p w14:paraId="58A7F2CB" w14:textId="77777777" w:rsidR="00262336" w:rsidRDefault="00000000">
      <w:r>
        <w:t>69. declare</w:t>
      </w:r>
    </w:p>
    <w:p w14:paraId="3E1A344E" w14:textId="77777777" w:rsidR="00262336" w:rsidRDefault="00000000">
      <w:r>
        <w:t>70. enormous</w:t>
      </w:r>
    </w:p>
    <w:p w14:paraId="0E557705" w14:textId="77777777" w:rsidR="00262336" w:rsidRDefault="00000000">
      <w:r>
        <w:t>71. festival</w:t>
      </w:r>
    </w:p>
    <w:p w14:paraId="7FC3B6C1" w14:textId="77777777" w:rsidR="00262336" w:rsidRDefault="00000000">
      <w:r>
        <w:t>72. glacier</w:t>
      </w:r>
    </w:p>
    <w:p w14:paraId="1247164F" w14:textId="77777777" w:rsidR="00262336" w:rsidRDefault="00000000">
      <w:r>
        <w:t>73. horizon</w:t>
      </w:r>
    </w:p>
    <w:p w14:paraId="4C2F827B" w14:textId="77777777" w:rsidR="00262336" w:rsidRDefault="00000000">
      <w:r>
        <w:t>74. identify</w:t>
      </w:r>
    </w:p>
    <w:p w14:paraId="55AD81D9" w14:textId="77777777" w:rsidR="00262336" w:rsidRDefault="00000000">
      <w:r>
        <w:t>75. justice</w:t>
      </w:r>
    </w:p>
    <w:p w14:paraId="7C5B4183" w14:textId="77777777" w:rsidR="00262336" w:rsidRDefault="00000000">
      <w:r>
        <w:t>76. knowledge</w:t>
      </w:r>
    </w:p>
    <w:p w14:paraId="53ED3D11" w14:textId="77777777" w:rsidR="00262336" w:rsidRDefault="00000000">
      <w:r>
        <w:lastRenderedPageBreak/>
        <w:t>77. language</w:t>
      </w:r>
    </w:p>
    <w:p w14:paraId="4F4CA664" w14:textId="77777777" w:rsidR="00262336" w:rsidRDefault="00000000">
      <w:r>
        <w:t>78. marvelous</w:t>
      </w:r>
    </w:p>
    <w:p w14:paraId="4A9835C6" w14:textId="77777777" w:rsidR="00262336" w:rsidRDefault="00000000">
      <w:r>
        <w:t>79. nervous</w:t>
      </w:r>
    </w:p>
    <w:p w14:paraId="4C53D8E7" w14:textId="77777777" w:rsidR="00262336" w:rsidRDefault="00000000">
      <w:r>
        <w:t>80. observe</w:t>
      </w:r>
    </w:p>
    <w:p w14:paraId="47B4E5F1" w14:textId="77777777" w:rsidR="00262336" w:rsidRDefault="00000000">
      <w:r>
        <w:t>81. pattern</w:t>
      </w:r>
    </w:p>
    <w:p w14:paraId="01E62818" w14:textId="77777777" w:rsidR="00262336" w:rsidRDefault="00000000">
      <w:r>
        <w:t>82. quality</w:t>
      </w:r>
    </w:p>
    <w:p w14:paraId="759CD684" w14:textId="77777777" w:rsidR="00262336" w:rsidRDefault="00000000">
      <w:r>
        <w:t>83. rescue</w:t>
      </w:r>
    </w:p>
    <w:p w14:paraId="1CDE6FD5" w14:textId="77777777" w:rsidR="00262336" w:rsidRDefault="00000000">
      <w:r>
        <w:t>84. scholar</w:t>
      </w:r>
    </w:p>
    <w:p w14:paraId="1C74FBBF" w14:textId="77777777" w:rsidR="00262336" w:rsidRDefault="00000000">
      <w:r>
        <w:t>85. theater</w:t>
      </w:r>
    </w:p>
    <w:p w14:paraId="4EEA9F29" w14:textId="77777777" w:rsidR="00262336" w:rsidRDefault="00000000">
      <w:r>
        <w:t>86. universe</w:t>
      </w:r>
    </w:p>
    <w:p w14:paraId="19E8BA65" w14:textId="77777777" w:rsidR="00262336" w:rsidRDefault="00000000">
      <w:r>
        <w:t>87. victory</w:t>
      </w:r>
    </w:p>
    <w:p w14:paraId="104367A5" w14:textId="77777777" w:rsidR="00262336" w:rsidRDefault="00000000">
      <w:r>
        <w:t>88. whisper</w:t>
      </w:r>
    </w:p>
    <w:p w14:paraId="04EBEC34" w14:textId="77777777" w:rsidR="00262336" w:rsidRDefault="00000000">
      <w:r>
        <w:t>89. zoology</w:t>
      </w:r>
    </w:p>
    <w:p w14:paraId="69D13066" w14:textId="77777777" w:rsidR="00262336" w:rsidRDefault="00000000">
      <w:r>
        <w:t>90. architect</w:t>
      </w:r>
    </w:p>
    <w:p w14:paraId="193AAB06" w14:textId="77777777" w:rsidR="00262336" w:rsidRDefault="00000000">
      <w:r>
        <w:t>91. calculate</w:t>
      </w:r>
    </w:p>
    <w:p w14:paraId="7ABFC338" w14:textId="77777777" w:rsidR="00262336" w:rsidRDefault="00000000">
      <w:r>
        <w:t>92. discover</w:t>
      </w:r>
    </w:p>
    <w:p w14:paraId="29B12478" w14:textId="77777777" w:rsidR="00262336" w:rsidRDefault="00000000">
      <w:r>
        <w:t>93. evidence</w:t>
      </w:r>
    </w:p>
    <w:p w14:paraId="0BD0E371" w14:textId="77777777" w:rsidR="00262336" w:rsidRDefault="00000000">
      <w:r>
        <w:t>94. fraction</w:t>
      </w:r>
    </w:p>
    <w:p w14:paraId="67B22357" w14:textId="77777777" w:rsidR="00262336" w:rsidRDefault="00000000">
      <w:r>
        <w:t>95. geology</w:t>
      </w:r>
    </w:p>
    <w:p w14:paraId="3802B0C6" w14:textId="77777777" w:rsidR="00262336" w:rsidRDefault="00000000">
      <w:r>
        <w:t>96. horizon</w:t>
      </w:r>
    </w:p>
    <w:p w14:paraId="5A44728C" w14:textId="77777777" w:rsidR="00262336" w:rsidRDefault="00000000">
      <w:r>
        <w:t>97. invention</w:t>
      </w:r>
    </w:p>
    <w:p w14:paraId="0EEB3DCD" w14:textId="77777777" w:rsidR="00262336" w:rsidRDefault="00000000">
      <w:r>
        <w:t>98. loyalty</w:t>
      </w:r>
    </w:p>
    <w:p w14:paraId="71AEAC40" w14:textId="77777777" w:rsidR="00262336" w:rsidRDefault="00000000">
      <w:r>
        <w:t>99. musician</w:t>
      </w:r>
    </w:p>
    <w:p w14:paraId="5512F7BA" w14:textId="77777777" w:rsidR="00262336" w:rsidRDefault="00000000">
      <w:r>
        <w:t>100. rectangle</w:t>
      </w:r>
    </w:p>
    <w:sectPr w:rsidR="00262336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E506C" w14:textId="77777777" w:rsidR="00DF6104" w:rsidRDefault="00DF6104" w:rsidP="00F75D68">
      <w:pPr>
        <w:spacing w:after="0" w:line="240" w:lineRule="auto"/>
      </w:pPr>
      <w:r>
        <w:separator/>
      </w:r>
    </w:p>
  </w:endnote>
  <w:endnote w:type="continuationSeparator" w:id="0">
    <w:p w14:paraId="041ABFB1" w14:textId="77777777" w:rsidR="00DF6104" w:rsidRDefault="00DF6104" w:rsidP="00F7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08A6" w14:textId="77777777" w:rsidR="00F75D68" w:rsidRDefault="00F75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49BC" w14:textId="77777777" w:rsidR="00F75D68" w:rsidRDefault="00F75D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A507" w14:textId="77777777" w:rsidR="00F75D68" w:rsidRDefault="00F75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C396" w14:textId="77777777" w:rsidR="00DF6104" w:rsidRDefault="00DF6104" w:rsidP="00F75D68">
      <w:pPr>
        <w:spacing w:after="0" w:line="240" w:lineRule="auto"/>
      </w:pPr>
      <w:r>
        <w:separator/>
      </w:r>
    </w:p>
  </w:footnote>
  <w:footnote w:type="continuationSeparator" w:id="0">
    <w:p w14:paraId="277C1DEC" w14:textId="77777777" w:rsidR="00DF6104" w:rsidRDefault="00DF6104" w:rsidP="00F7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3E83" w14:textId="77777777" w:rsidR="00F75D68" w:rsidRDefault="00F75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1CAB" w14:textId="710BF2C7" w:rsidR="00F75D68" w:rsidRPr="00F75D68" w:rsidRDefault="00F75D68">
    <w:pPr>
      <w:pStyle w:val="Header"/>
      <w:rPr>
        <w:sz w:val="28"/>
        <w:szCs w:val="28"/>
      </w:rPr>
    </w:pPr>
    <w:r w:rsidRPr="00F75D68">
      <w:rPr>
        <w:sz w:val="28"/>
        <w:szCs w:val="28"/>
      </w:rPr>
      <w:t>Study Guide</w:t>
    </w:r>
    <w:r>
      <w:rPr>
        <w:sz w:val="28"/>
        <w:szCs w:val="28"/>
      </w:rPr>
      <w:t xml:space="preserve"> for </w:t>
    </w:r>
    <w:r>
      <w:rPr>
        <w:sz w:val="28"/>
        <w:szCs w:val="28"/>
      </w:rPr>
      <w:t>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F0F0" w14:textId="77777777" w:rsidR="00F75D68" w:rsidRDefault="00F75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2247202">
    <w:abstractNumId w:val="8"/>
  </w:num>
  <w:num w:numId="2" w16cid:durableId="505098150">
    <w:abstractNumId w:val="6"/>
  </w:num>
  <w:num w:numId="3" w16cid:durableId="384178587">
    <w:abstractNumId w:val="5"/>
  </w:num>
  <w:num w:numId="4" w16cid:durableId="1982608667">
    <w:abstractNumId w:val="4"/>
  </w:num>
  <w:num w:numId="5" w16cid:durableId="211888531">
    <w:abstractNumId w:val="7"/>
  </w:num>
  <w:num w:numId="6" w16cid:durableId="2056586710">
    <w:abstractNumId w:val="3"/>
  </w:num>
  <w:num w:numId="7" w16cid:durableId="1903327460">
    <w:abstractNumId w:val="2"/>
  </w:num>
  <w:num w:numId="8" w16cid:durableId="879517259">
    <w:abstractNumId w:val="1"/>
  </w:num>
  <w:num w:numId="9" w16cid:durableId="68440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636D"/>
    <w:rsid w:val="00262336"/>
    <w:rsid w:val="0029639D"/>
    <w:rsid w:val="00326F90"/>
    <w:rsid w:val="00AA1D8D"/>
    <w:rsid w:val="00B47730"/>
    <w:rsid w:val="00CB0664"/>
    <w:rsid w:val="00DF6104"/>
    <w:rsid w:val="00F75D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FE613"/>
  <w14:defaultImageDpi w14:val="300"/>
  <w15:docId w15:val="{0619EDEE-8D14-4E0F-8B3A-CCA3A560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Wendy Carrier</cp:lastModifiedBy>
  <cp:revision>2</cp:revision>
  <dcterms:created xsi:type="dcterms:W3CDTF">2025-09-10T22:55:00Z</dcterms:created>
  <dcterms:modified xsi:type="dcterms:W3CDTF">2025-09-10T22:55:00Z</dcterms:modified>
  <cp:category/>
</cp:coreProperties>
</file>