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D71D" w14:textId="77777777" w:rsidR="004428BF" w:rsidRDefault="00000000">
      <w:pPr>
        <w:pStyle w:val="Heading1"/>
      </w:pPr>
      <w:r>
        <w:t>5th Grade Spelling Bee Word List</w:t>
      </w:r>
    </w:p>
    <w:p w14:paraId="1BBC31E1" w14:textId="77777777" w:rsidR="004428BF" w:rsidRDefault="00000000">
      <w:r>
        <w:t>1. abundant</w:t>
      </w:r>
    </w:p>
    <w:p w14:paraId="1DD23D03" w14:textId="77777777" w:rsidR="004428BF" w:rsidRDefault="00000000">
      <w:r>
        <w:t>2. accurate</w:t>
      </w:r>
    </w:p>
    <w:p w14:paraId="257B5F61" w14:textId="77777777" w:rsidR="004428BF" w:rsidRDefault="00000000">
      <w:r>
        <w:t>3. adventure</w:t>
      </w:r>
    </w:p>
    <w:p w14:paraId="0906C410" w14:textId="77777777" w:rsidR="004428BF" w:rsidRDefault="00000000">
      <w:r>
        <w:t>4. algebra</w:t>
      </w:r>
    </w:p>
    <w:p w14:paraId="639C59A6" w14:textId="77777777" w:rsidR="004428BF" w:rsidRDefault="00000000">
      <w:r>
        <w:t>5. amazing</w:t>
      </w:r>
    </w:p>
    <w:p w14:paraId="00282C38" w14:textId="77777777" w:rsidR="004428BF" w:rsidRDefault="00000000">
      <w:r>
        <w:t>6. ancient</w:t>
      </w:r>
    </w:p>
    <w:p w14:paraId="20351DF0" w14:textId="77777777" w:rsidR="004428BF" w:rsidRDefault="00000000">
      <w:r>
        <w:t>7. applause</w:t>
      </w:r>
    </w:p>
    <w:p w14:paraId="30CA3F81" w14:textId="77777777" w:rsidR="004428BF" w:rsidRDefault="00000000">
      <w:r>
        <w:t>8. arrange</w:t>
      </w:r>
    </w:p>
    <w:p w14:paraId="59F30C62" w14:textId="77777777" w:rsidR="004428BF" w:rsidRDefault="00000000">
      <w:r>
        <w:t>9. atmosphere</w:t>
      </w:r>
    </w:p>
    <w:p w14:paraId="5C2EE13E" w14:textId="77777777" w:rsidR="004428BF" w:rsidRDefault="00000000">
      <w:r>
        <w:t>10. balance</w:t>
      </w:r>
    </w:p>
    <w:p w14:paraId="0D83F8F8" w14:textId="77777777" w:rsidR="004428BF" w:rsidRDefault="00000000">
      <w:r>
        <w:t>11. barrier</w:t>
      </w:r>
    </w:p>
    <w:p w14:paraId="1AF2F5B9" w14:textId="77777777" w:rsidR="004428BF" w:rsidRDefault="00000000">
      <w:r>
        <w:t>12. behavior</w:t>
      </w:r>
    </w:p>
    <w:p w14:paraId="75C97373" w14:textId="77777777" w:rsidR="004428BF" w:rsidRDefault="00000000">
      <w:r>
        <w:t>13. biography</w:t>
      </w:r>
    </w:p>
    <w:p w14:paraId="4C5EFA4A" w14:textId="77777777" w:rsidR="004428BF" w:rsidRDefault="00000000">
      <w:r>
        <w:t>14. boundary</w:t>
      </w:r>
    </w:p>
    <w:p w14:paraId="72B4B7EE" w14:textId="77777777" w:rsidR="004428BF" w:rsidRDefault="00000000">
      <w:r>
        <w:t>15. brilliant</w:t>
      </w:r>
    </w:p>
    <w:p w14:paraId="1A011781" w14:textId="77777777" w:rsidR="004428BF" w:rsidRDefault="00000000">
      <w:r>
        <w:t>16. calculate</w:t>
      </w:r>
    </w:p>
    <w:p w14:paraId="36EF7506" w14:textId="77777777" w:rsidR="004428BF" w:rsidRDefault="00000000">
      <w:r>
        <w:t>17. calendar</w:t>
      </w:r>
    </w:p>
    <w:p w14:paraId="1B6933C2" w14:textId="77777777" w:rsidR="004428BF" w:rsidRDefault="00000000">
      <w:r>
        <w:t>18. capacity</w:t>
      </w:r>
    </w:p>
    <w:p w14:paraId="2DF36561" w14:textId="77777777" w:rsidR="004428BF" w:rsidRDefault="00000000">
      <w:r>
        <w:t>19. career</w:t>
      </w:r>
    </w:p>
    <w:p w14:paraId="6D851426" w14:textId="77777777" w:rsidR="004428BF" w:rsidRDefault="00000000">
      <w:r>
        <w:t>20. category</w:t>
      </w:r>
    </w:p>
    <w:p w14:paraId="2562F4CF" w14:textId="77777777" w:rsidR="004428BF" w:rsidRDefault="00000000">
      <w:r>
        <w:t>21. celebrate</w:t>
      </w:r>
    </w:p>
    <w:p w14:paraId="60567E8A" w14:textId="77777777" w:rsidR="004428BF" w:rsidRDefault="00000000">
      <w:r>
        <w:t>22. ceremony</w:t>
      </w:r>
    </w:p>
    <w:p w14:paraId="71417010" w14:textId="77777777" w:rsidR="004428BF" w:rsidRDefault="00000000">
      <w:r>
        <w:t>23. chamber</w:t>
      </w:r>
    </w:p>
    <w:p w14:paraId="76750048" w14:textId="77777777" w:rsidR="004428BF" w:rsidRDefault="00000000">
      <w:r>
        <w:t>24. character</w:t>
      </w:r>
    </w:p>
    <w:p w14:paraId="0198CEB5" w14:textId="77777777" w:rsidR="004428BF" w:rsidRDefault="00000000">
      <w:r>
        <w:lastRenderedPageBreak/>
        <w:t>25. citizen</w:t>
      </w:r>
    </w:p>
    <w:p w14:paraId="5E3EB5AB" w14:textId="77777777" w:rsidR="004428BF" w:rsidRDefault="00000000">
      <w:r>
        <w:t>26. climate</w:t>
      </w:r>
    </w:p>
    <w:p w14:paraId="26CC38A4" w14:textId="77777777" w:rsidR="004428BF" w:rsidRDefault="00000000">
      <w:r>
        <w:t>27. collapse</w:t>
      </w:r>
    </w:p>
    <w:p w14:paraId="03A5B084" w14:textId="77777777" w:rsidR="004428BF" w:rsidRDefault="00000000">
      <w:r>
        <w:t>28. colony</w:t>
      </w:r>
    </w:p>
    <w:p w14:paraId="06716FA1" w14:textId="77777777" w:rsidR="004428BF" w:rsidRDefault="00000000">
      <w:r>
        <w:t>29. combine</w:t>
      </w:r>
    </w:p>
    <w:p w14:paraId="48D42564" w14:textId="77777777" w:rsidR="004428BF" w:rsidRDefault="00000000">
      <w:r>
        <w:t>30. comfortable</w:t>
      </w:r>
    </w:p>
    <w:p w14:paraId="0DAB461F" w14:textId="77777777" w:rsidR="004428BF" w:rsidRDefault="00000000">
      <w:r>
        <w:t>31. community</w:t>
      </w:r>
    </w:p>
    <w:p w14:paraId="7EADD01A" w14:textId="77777777" w:rsidR="004428BF" w:rsidRDefault="00000000">
      <w:r>
        <w:t>32. compete</w:t>
      </w:r>
    </w:p>
    <w:p w14:paraId="6D15622A" w14:textId="77777777" w:rsidR="004428BF" w:rsidRDefault="00000000">
      <w:r>
        <w:t>33. conclusion</w:t>
      </w:r>
    </w:p>
    <w:p w14:paraId="6863D4AD" w14:textId="77777777" w:rsidR="004428BF" w:rsidRDefault="00000000">
      <w:r>
        <w:t>34. confident</w:t>
      </w:r>
    </w:p>
    <w:p w14:paraId="58E2CE95" w14:textId="77777777" w:rsidR="004428BF" w:rsidRDefault="00000000">
      <w:r>
        <w:t>35. conquer</w:t>
      </w:r>
    </w:p>
    <w:p w14:paraId="101C0CE3" w14:textId="77777777" w:rsidR="004428BF" w:rsidRDefault="00000000">
      <w:r>
        <w:t>36. consider</w:t>
      </w:r>
    </w:p>
    <w:p w14:paraId="1F272361" w14:textId="77777777" w:rsidR="004428BF" w:rsidRDefault="00000000">
      <w:r>
        <w:t>37. continent</w:t>
      </w:r>
    </w:p>
    <w:p w14:paraId="3B84FB95" w14:textId="77777777" w:rsidR="004428BF" w:rsidRDefault="00000000">
      <w:r>
        <w:t>38. courage</w:t>
      </w:r>
    </w:p>
    <w:p w14:paraId="77B45792" w14:textId="77777777" w:rsidR="004428BF" w:rsidRDefault="00000000">
      <w:r>
        <w:t>39. creative</w:t>
      </w:r>
    </w:p>
    <w:p w14:paraId="5C907113" w14:textId="77777777" w:rsidR="004428BF" w:rsidRDefault="00000000">
      <w:r>
        <w:t>40. curiosity</w:t>
      </w:r>
    </w:p>
    <w:p w14:paraId="2C4EDB9E" w14:textId="77777777" w:rsidR="004428BF" w:rsidRDefault="00000000">
      <w:r>
        <w:t>41. damage</w:t>
      </w:r>
    </w:p>
    <w:p w14:paraId="684BFD95" w14:textId="77777777" w:rsidR="004428BF" w:rsidRDefault="00000000">
      <w:r>
        <w:t>42. declare</w:t>
      </w:r>
    </w:p>
    <w:p w14:paraId="464C3E61" w14:textId="77777777" w:rsidR="004428BF" w:rsidRDefault="00000000">
      <w:r>
        <w:t>43. decorate</w:t>
      </w:r>
    </w:p>
    <w:p w14:paraId="7601F5BD" w14:textId="77777777" w:rsidR="004428BF" w:rsidRDefault="00000000">
      <w:r>
        <w:t>44. defend</w:t>
      </w:r>
    </w:p>
    <w:p w14:paraId="443D4015" w14:textId="77777777" w:rsidR="004428BF" w:rsidRDefault="00000000">
      <w:r>
        <w:t>45. democracy</w:t>
      </w:r>
    </w:p>
    <w:p w14:paraId="7CD0392C" w14:textId="77777777" w:rsidR="004428BF" w:rsidRDefault="00000000">
      <w:r>
        <w:t>46. describe</w:t>
      </w:r>
    </w:p>
    <w:p w14:paraId="5B2E3B21" w14:textId="77777777" w:rsidR="004428BF" w:rsidRDefault="00000000">
      <w:r>
        <w:t>47. design</w:t>
      </w:r>
    </w:p>
    <w:p w14:paraId="179F3B6E" w14:textId="77777777" w:rsidR="004428BF" w:rsidRDefault="00000000">
      <w:r>
        <w:t>48. determine</w:t>
      </w:r>
    </w:p>
    <w:p w14:paraId="52B7A7A7" w14:textId="77777777" w:rsidR="004428BF" w:rsidRDefault="00000000">
      <w:r>
        <w:t>49. develop</w:t>
      </w:r>
    </w:p>
    <w:p w14:paraId="6AA79073" w14:textId="77777777" w:rsidR="004428BF" w:rsidRDefault="00000000">
      <w:r>
        <w:t>50. difference</w:t>
      </w:r>
    </w:p>
    <w:p w14:paraId="395D835D" w14:textId="77777777" w:rsidR="004428BF" w:rsidRDefault="00000000">
      <w:r>
        <w:lastRenderedPageBreak/>
        <w:t>51. discover</w:t>
      </w:r>
    </w:p>
    <w:p w14:paraId="53855CBA" w14:textId="77777777" w:rsidR="004428BF" w:rsidRDefault="00000000">
      <w:r>
        <w:t>52. distance</w:t>
      </w:r>
    </w:p>
    <w:p w14:paraId="3E433286" w14:textId="77777777" w:rsidR="004428BF" w:rsidRDefault="00000000">
      <w:r>
        <w:t>53. division</w:t>
      </w:r>
    </w:p>
    <w:p w14:paraId="32F6082F" w14:textId="77777777" w:rsidR="004428BF" w:rsidRDefault="00000000">
      <w:r>
        <w:t>54. education</w:t>
      </w:r>
    </w:p>
    <w:p w14:paraId="23A4D42F" w14:textId="77777777" w:rsidR="004428BF" w:rsidRDefault="00000000">
      <w:r>
        <w:t>55. election</w:t>
      </w:r>
    </w:p>
    <w:p w14:paraId="056CD224" w14:textId="77777777" w:rsidR="004428BF" w:rsidRDefault="00000000">
      <w:r>
        <w:t>56. emergency</w:t>
      </w:r>
    </w:p>
    <w:p w14:paraId="3AC651FF" w14:textId="77777777" w:rsidR="004428BF" w:rsidRDefault="00000000">
      <w:r>
        <w:t>57. enormous</w:t>
      </w:r>
    </w:p>
    <w:p w14:paraId="65446FD6" w14:textId="77777777" w:rsidR="004428BF" w:rsidRPr="00731756" w:rsidRDefault="00000000">
      <w:pPr>
        <w:rPr>
          <w:lang w:val="fr-FR"/>
        </w:rPr>
      </w:pPr>
      <w:r w:rsidRPr="00731756">
        <w:rPr>
          <w:lang w:val="fr-FR"/>
        </w:rPr>
        <w:t>58. environment</w:t>
      </w:r>
    </w:p>
    <w:p w14:paraId="0D835A88" w14:textId="77777777" w:rsidR="004428BF" w:rsidRPr="00731756" w:rsidRDefault="00000000">
      <w:pPr>
        <w:rPr>
          <w:lang w:val="fr-FR"/>
        </w:rPr>
      </w:pPr>
      <w:r w:rsidRPr="00731756">
        <w:rPr>
          <w:lang w:val="fr-FR"/>
        </w:rPr>
        <w:t>59. equation</w:t>
      </w:r>
    </w:p>
    <w:p w14:paraId="0334DB91" w14:textId="77777777" w:rsidR="004428BF" w:rsidRPr="00731756" w:rsidRDefault="00000000">
      <w:pPr>
        <w:rPr>
          <w:lang w:val="fr-FR"/>
        </w:rPr>
      </w:pPr>
      <w:r w:rsidRPr="00731756">
        <w:rPr>
          <w:lang w:val="fr-FR"/>
        </w:rPr>
        <w:t>60. escape</w:t>
      </w:r>
    </w:p>
    <w:p w14:paraId="1DD7FA15" w14:textId="77777777" w:rsidR="004428BF" w:rsidRPr="00731756" w:rsidRDefault="00000000">
      <w:pPr>
        <w:rPr>
          <w:lang w:val="fr-FR"/>
        </w:rPr>
      </w:pPr>
      <w:r w:rsidRPr="00731756">
        <w:rPr>
          <w:lang w:val="fr-FR"/>
        </w:rPr>
        <w:t>61. estimate</w:t>
      </w:r>
    </w:p>
    <w:p w14:paraId="01A1B826" w14:textId="77777777" w:rsidR="004428BF" w:rsidRPr="00731756" w:rsidRDefault="00000000">
      <w:pPr>
        <w:rPr>
          <w:lang w:val="fr-FR"/>
        </w:rPr>
      </w:pPr>
      <w:r w:rsidRPr="00731756">
        <w:rPr>
          <w:lang w:val="fr-FR"/>
        </w:rPr>
        <w:t>62. example</w:t>
      </w:r>
    </w:p>
    <w:p w14:paraId="34223CFB" w14:textId="77777777" w:rsidR="004428BF" w:rsidRPr="00731756" w:rsidRDefault="00000000">
      <w:pPr>
        <w:rPr>
          <w:lang w:val="fr-FR"/>
        </w:rPr>
      </w:pPr>
      <w:r w:rsidRPr="00731756">
        <w:rPr>
          <w:lang w:val="fr-FR"/>
        </w:rPr>
        <w:t>63. excellent</w:t>
      </w:r>
    </w:p>
    <w:p w14:paraId="208A4559" w14:textId="77777777" w:rsidR="004428BF" w:rsidRPr="00731756" w:rsidRDefault="00000000">
      <w:pPr>
        <w:rPr>
          <w:lang w:val="fr-FR"/>
        </w:rPr>
      </w:pPr>
      <w:r w:rsidRPr="00731756">
        <w:rPr>
          <w:lang w:val="fr-FR"/>
        </w:rPr>
        <w:t>64. exchange</w:t>
      </w:r>
    </w:p>
    <w:p w14:paraId="73933657" w14:textId="77777777" w:rsidR="004428BF" w:rsidRPr="00731756" w:rsidRDefault="00000000">
      <w:pPr>
        <w:rPr>
          <w:lang w:val="fr-FR"/>
        </w:rPr>
      </w:pPr>
      <w:r w:rsidRPr="00731756">
        <w:rPr>
          <w:lang w:val="fr-FR"/>
        </w:rPr>
        <w:t>65. exercise</w:t>
      </w:r>
    </w:p>
    <w:p w14:paraId="7198A957" w14:textId="77777777" w:rsidR="004428BF" w:rsidRDefault="00000000">
      <w:r>
        <w:t>66. experience</w:t>
      </w:r>
    </w:p>
    <w:p w14:paraId="08A56F43" w14:textId="77777777" w:rsidR="004428BF" w:rsidRDefault="00000000">
      <w:r>
        <w:t>67. experiment</w:t>
      </w:r>
    </w:p>
    <w:p w14:paraId="4DAA0C2B" w14:textId="77777777" w:rsidR="004428BF" w:rsidRDefault="00000000">
      <w:r>
        <w:t>68. famous</w:t>
      </w:r>
    </w:p>
    <w:p w14:paraId="0FA1BB9E" w14:textId="77777777" w:rsidR="004428BF" w:rsidRDefault="00000000">
      <w:r>
        <w:t>69. fashion</w:t>
      </w:r>
    </w:p>
    <w:p w14:paraId="4AA768C0" w14:textId="77777777" w:rsidR="004428BF" w:rsidRDefault="00000000">
      <w:r>
        <w:t>70. festival</w:t>
      </w:r>
    </w:p>
    <w:p w14:paraId="136A6B1D" w14:textId="77777777" w:rsidR="004428BF" w:rsidRDefault="00000000">
      <w:r>
        <w:t>71. fiction</w:t>
      </w:r>
    </w:p>
    <w:p w14:paraId="749BF772" w14:textId="77777777" w:rsidR="004428BF" w:rsidRDefault="00000000">
      <w:r>
        <w:t>72. fortunate</w:t>
      </w:r>
    </w:p>
    <w:p w14:paraId="1E70CE4C" w14:textId="77777777" w:rsidR="004428BF" w:rsidRDefault="00000000">
      <w:r>
        <w:t>73. fraction</w:t>
      </w:r>
    </w:p>
    <w:p w14:paraId="68A6F314" w14:textId="77777777" w:rsidR="004428BF" w:rsidRDefault="00000000">
      <w:r>
        <w:t>74. frequent</w:t>
      </w:r>
    </w:p>
    <w:p w14:paraId="67C82C51" w14:textId="77777777" w:rsidR="004428BF" w:rsidRDefault="00000000">
      <w:r>
        <w:t>75. frontier</w:t>
      </w:r>
    </w:p>
    <w:p w14:paraId="05590867" w14:textId="77777777" w:rsidR="004428BF" w:rsidRDefault="00000000">
      <w:r>
        <w:t>76. furnish</w:t>
      </w:r>
    </w:p>
    <w:p w14:paraId="43A41D40" w14:textId="77777777" w:rsidR="004428BF" w:rsidRDefault="00000000">
      <w:r>
        <w:lastRenderedPageBreak/>
        <w:t>77. genuine</w:t>
      </w:r>
    </w:p>
    <w:p w14:paraId="0A03052F" w14:textId="77777777" w:rsidR="004428BF" w:rsidRDefault="00000000">
      <w:r>
        <w:t>78. government</w:t>
      </w:r>
    </w:p>
    <w:p w14:paraId="30EA82E3" w14:textId="77777777" w:rsidR="004428BF" w:rsidRDefault="00000000">
      <w:r>
        <w:t>79. graduate</w:t>
      </w:r>
    </w:p>
    <w:p w14:paraId="2FAC1BC0" w14:textId="77777777" w:rsidR="004428BF" w:rsidRDefault="00000000">
      <w:r>
        <w:t>80. grammar</w:t>
      </w:r>
    </w:p>
    <w:p w14:paraId="78B1740E" w14:textId="77777777" w:rsidR="004428BF" w:rsidRDefault="00000000">
      <w:r>
        <w:t>81. habitat</w:t>
      </w:r>
    </w:p>
    <w:p w14:paraId="4ABE3F16" w14:textId="77777777" w:rsidR="004428BF" w:rsidRDefault="00000000">
      <w:r>
        <w:t>82. harvest</w:t>
      </w:r>
    </w:p>
    <w:p w14:paraId="7F870E86" w14:textId="77777777" w:rsidR="004428BF" w:rsidRDefault="00000000">
      <w:r>
        <w:t>83. historic</w:t>
      </w:r>
    </w:p>
    <w:p w14:paraId="7B451B38" w14:textId="77777777" w:rsidR="004428BF" w:rsidRDefault="00000000">
      <w:r>
        <w:t>84. honesty</w:t>
      </w:r>
    </w:p>
    <w:p w14:paraId="25322CF4" w14:textId="77777777" w:rsidR="004428BF" w:rsidRDefault="00000000">
      <w:r>
        <w:t>85. horizon</w:t>
      </w:r>
    </w:p>
    <w:p w14:paraId="10F35EFD" w14:textId="77777777" w:rsidR="004428BF" w:rsidRDefault="00000000">
      <w:r>
        <w:t>86. hurricane</w:t>
      </w:r>
    </w:p>
    <w:p w14:paraId="638FDB49" w14:textId="77777777" w:rsidR="004428BF" w:rsidRDefault="00000000">
      <w:r>
        <w:t>87. imagine</w:t>
      </w:r>
    </w:p>
    <w:p w14:paraId="20DC7562" w14:textId="77777777" w:rsidR="004428BF" w:rsidRDefault="00000000">
      <w:r>
        <w:t>88. improve</w:t>
      </w:r>
    </w:p>
    <w:p w14:paraId="448FFFBA" w14:textId="77777777" w:rsidR="004428BF" w:rsidRDefault="00000000">
      <w:r>
        <w:t>89. include</w:t>
      </w:r>
    </w:p>
    <w:p w14:paraId="63525537" w14:textId="77777777" w:rsidR="004428BF" w:rsidRDefault="00000000">
      <w:r>
        <w:t>90. independent</w:t>
      </w:r>
    </w:p>
    <w:p w14:paraId="689C063B" w14:textId="77777777" w:rsidR="004428BF" w:rsidRDefault="00000000">
      <w:r>
        <w:t>91. industry</w:t>
      </w:r>
    </w:p>
    <w:p w14:paraId="44A7EAD0" w14:textId="77777777" w:rsidR="004428BF" w:rsidRDefault="00000000">
      <w:r>
        <w:t>92. influence</w:t>
      </w:r>
    </w:p>
    <w:p w14:paraId="78E7FE2F" w14:textId="77777777" w:rsidR="004428BF" w:rsidRDefault="00000000">
      <w:r>
        <w:t>93. injury</w:t>
      </w:r>
    </w:p>
    <w:p w14:paraId="770F3BFE" w14:textId="77777777" w:rsidR="004428BF" w:rsidRDefault="00000000">
      <w:r>
        <w:t>94. inquire</w:t>
      </w:r>
    </w:p>
    <w:p w14:paraId="1E7D8745" w14:textId="77777777" w:rsidR="004428BF" w:rsidRDefault="00000000">
      <w:r>
        <w:t>95. inspire</w:t>
      </w:r>
    </w:p>
    <w:p w14:paraId="50BB2F9E" w14:textId="77777777" w:rsidR="004428BF" w:rsidRDefault="00000000">
      <w:r>
        <w:t>96. instrument</w:t>
      </w:r>
    </w:p>
    <w:p w14:paraId="381E9A2A" w14:textId="77777777" w:rsidR="004428BF" w:rsidRDefault="00000000">
      <w:r>
        <w:t>97. intelligent</w:t>
      </w:r>
    </w:p>
    <w:p w14:paraId="090D07F7" w14:textId="77777777" w:rsidR="004428BF" w:rsidRDefault="00000000">
      <w:r>
        <w:t>98. invention</w:t>
      </w:r>
    </w:p>
    <w:sectPr w:rsidR="004428B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2B694" w14:textId="77777777" w:rsidR="00F20440" w:rsidRDefault="00F20440" w:rsidP="00731756">
      <w:pPr>
        <w:spacing w:after="0" w:line="240" w:lineRule="auto"/>
      </w:pPr>
      <w:r>
        <w:separator/>
      </w:r>
    </w:p>
  </w:endnote>
  <w:endnote w:type="continuationSeparator" w:id="0">
    <w:p w14:paraId="7BE80D38" w14:textId="77777777" w:rsidR="00F20440" w:rsidRDefault="00F20440" w:rsidP="0073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F11E8" w14:textId="77777777" w:rsidR="00F20440" w:rsidRDefault="00F20440" w:rsidP="00731756">
      <w:pPr>
        <w:spacing w:after="0" w:line="240" w:lineRule="auto"/>
      </w:pPr>
      <w:r>
        <w:separator/>
      </w:r>
    </w:p>
  </w:footnote>
  <w:footnote w:type="continuationSeparator" w:id="0">
    <w:p w14:paraId="0CC7447A" w14:textId="77777777" w:rsidR="00F20440" w:rsidRDefault="00F20440" w:rsidP="0073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4ACD" w14:textId="5E60EF37" w:rsidR="00731756" w:rsidRPr="00731756" w:rsidRDefault="00731756">
    <w:pPr>
      <w:pStyle w:val="Header"/>
      <w:rPr>
        <w:sz w:val="40"/>
        <w:szCs w:val="40"/>
      </w:rPr>
    </w:pPr>
    <w:r w:rsidRPr="00731756">
      <w:rPr>
        <w:sz w:val="40"/>
        <w:szCs w:val="40"/>
      </w:rPr>
      <w:t>2025 Spelling Bee Word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201015">
    <w:abstractNumId w:val="8"/>
  </w:num>
  <w:num w:numId="2" w16cid:durableId="777215275">
    <w:abstractNumId w:val="6"/>
  </w:num>
  <w:num w:numId="3" w16cid:durableId="944535930">
    <w:abstractNumId w:val="5"/>
  </w:num>
  <w:num w:numId="4" w16cid:durableId="1719863756">
    <w:abstractNumId w:val="4"/>
  </w:num>
  <w:num w:numId="5" w16cid:durableId="2103722388">
    <w:abstractNumId w:val="7"/>
  </w:num>
  <w:num w:numId="6" w16cid:durableId="1709530641">
    <w:abstractNumId w:val="3"/>
  </w:num>
  <w:num w:numId="7" w16cid:durableId="263193917">
    <w:abstractNumId w:val="2"/>
  </w:num>
  <w:num w:numId="8" w16cid:durableId="970481521">
    <w:abstractNumId w:val="1"/>
  </w:num>
  <w:num w:numId="9" w16cid:durableId="154502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428BF"/>
    <w:rsid w:val="00731756"/>
    <w:rsid w:val="00AA1D8D"/>
    <w:rsid w:val="00AE76B7"/>
    <w:rsid w:val="00B47730"/>
    <w:rsid w:val="00CB0664"/>
    <w:rsid w:val="00F204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54892"/>
  <w14:defaultImageDpi w14:val="300"/>
  <w15:docId w15:val="{198B0EDA-364B-4321-A192-E50118D0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Wendy Carrier</cp:lastModifiedBy>
  <cp:revision>2</cp:revision>
  <dcterms:created xsi:type="dcterms:W3CDTF">2013-12-23T23:15:00Z</dcterms:created>
  <dcterms:modified xsi:type="dcterms:W3CDTF">2025-09-15T14:28:00Z</dcterms:modified>
  <cp:category/>
</cp:coreProperties>
</file>