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C0C360" w14:textId="77777777" w:rsidR="00A75B6A" w:rsidRDefault="00000000">
      <w:pPr>
        <w:pStyle w:val="Heading1"/>
      </w:pPr>
      <w:r>
        <w:t>7th Grade Spelling Bee Word List</w:t>
      </w:r>
    </w:p>
    <w:p w14:paraId="3513F2F9" w14:textId="77777777" w:rsidR="00A75B6A" w:rsidRDefault="00000000">
      <w:r>
        <w:t>1. abandon</w:t>
      </w:r>
    </w:p>
    <w:p w14:paraId="595CFDAB" w14:textId="77777777" w:rsidR="00A75B6A" w:rsidRDefault="00000000">
      <w:r>
        <w:t>2. abbreviation</w:t>
      </w:r>
    </w:p>
    <w:p w14:paraId="5F7C6056" w14:textId="77777777" w:rsidR="00A75B6A" w:rsidRDefault="00000000">
      <w:r>
        <w:t>3. abolish</w:t>
      </w:r>
    </w:p>
    <w:p w14:paraId="4188AD91" w14:textId="77777777" w:rsidR="00A75B6A" w:rsidRDefault="00000000">
      <w:r>
        <w:t>4. abundant</w:t>
      </w:r>
    </w:p>
    <w:p w14:paraId="337763DA" w14:textId="77777777" w:rsidR="00A75B6A" w:rsidRDefault="00000000">
      <w:r>
        <w:t>5. accessible</w:t>
      </w:r>
    </w:p>
    <w:p w14:paraId="063E6350" w14:textId="77777777" w:rsidR="00A75B6A" w:rsidRDefault="00000000">
      <w:r>
        <w:t>6. accommodate</w:t>
      </w:r>
    </w:p>
    <w:p w14:paraId="2274A19F" w14:textId="77777777" w:rsidR="00A75B6A" w:rsidRDefault="00000000">
      <w:r>
        <w:t>7. accumulate</w:t>
      </w:r>
    </w:p>
    <w:p w14:paraId="6F691505" w14:textId="77777777" w:rsidR="00A75B6A" w:rsidRDefault="00000000">
      <w:r>
        <w:t>8. accurate</w:t>
      </w:r>
    </w:p>
    <w:p w14:paraId="2D584CDD" w14:textId="77777777" w:rsidR="00A75B6A" w:rsidRDefault="00000000">
      <w:r>
        <w:t>9. accuse</w:t>
      </w:r>
    </w:p>
    <w:p w14:paraId="2F89916E" w14:textId="77777777" w:rsidR="00A75B6A" w:rsidRDefault="00000000">
      <w:r>
        <w:t>10. achievement</w:t>
      </w:r>
    </w:p>
    <w:p w14:paraId="4B9CE5F4" w14:textId="77777777" w:rsidR="00A75B6A" w:rsidRDefault="00000000">
      <w:r>
        <w:t>11. acknowledge</w:t>
      </w:r>
    </w:p>
    <w:p w14:paraId="5D2E95EF" w14:textId="77777777" w:rsidR="00A75B6A" w:rsidRDefault="00000000">
      <w:r>
        <w:t>12. adaptation</w:t>
      </w:r>
    </w:p>
    <w:p w14:paraId="5F3AD8ED" w14:textId="77777777" w:rsidR="00A75B6A" w:rsidRDefault="00000000">
      <w:r>
        <w:t>13. adequate</w:t>
      </w:r>
    </w:p>
    <w:p w14:paraId="6FA0D389" w14:textId="77777777" w:rsidR="00A75B6A" w:rsidRDefault="00000000">
      <w:r>
        <w:t>14. adolescent</w:t>
      </w:r>
    </w:p>
    <w:p w14:paraId="07E02E00" w14:textId="77777777" w:rsidR="00A75B6A" w:rsidRDefault="00000000">
      <w:r>
        <w:t>15. adversity</w:t>
      </w:r>
    </w:p>
    <w:p w14:paraId="3E5179F6" w14:textId="77777777" w:rsidR="00A75B6A" w:rsidRDefault="00000000">
      <w:r>
        <w:t>16. advocate</w:t>
      </w:r>
    </w:p>
    <w:p w14:paraId="56C0A28A" w14:textId="77777777" w:rsidR="00A75B6A" w:rsidRDefault="00000000">
      <w:r>
        <w:t>17. agriculture</w:t>
      </w:r>
    </w:p>
    <w:p w14:paraId="37286F9C" w14:textId="77777777" w:rsidR="00A75B6A" w:rsidRDefault="00000000">
      <w:r>
        <w:t>18. allegiance</w:t>
      </w:r>
    </w:p>
    <w:p w14:paraId="254E8798" w14:textId="77777777" w:rsidR="00A75B6A" w:rsidRDefault="00000000">
      <w:r>
        <w:t>19. alternative</w:t>
      </w:r>
    </w:p>
    <w:p w14:paraId="50B4967A" w14:textId="77777777" w:rsidR="00A75B6A" w:rsidRDefault="00000000">
      <w:r>
        <w:t>20. amphibian</w:t>
      </w:r>
    </w:p>
    <w:p w14:paraId="3AFDB25E" w14:textId="77777777" w:rsidR="00A75B6A" w:rsidRDefault="00000000">
      <w:r>
        <w:t>21. analogy</w:t>
      </w:r>
    </w:p>
    <w:p w14:paraId="31B09724" w14:textId="77777777" w:rsidR="00A75B6A" w:rsidRDefault="00000000">
      <w:r>
        <w:t>22. analyze</w:t>
      </w:r>
    </w:p>
    <w:p w14:paraId="5EA3157F" w14:textId="77777777" w:rsidR="00A75B6A" w:rsidRDefault="00000000">
      <w:r>
        <w:t>23. ancestor</w:t>
      </w:r>
    </w:p>
    <w:p w14:paraId="317C85AD" w14:textId="77777777" w:rsidR="00A75B6A" w:rsidRDefault="00000000">
      <w:r>
        <w:t>24. anxiety</w:t>
      </w:r>
    </w:p>
    <w:p w14:paraId="1120FDD7" w14:textId="77777777" w:rsidR="00A75B6A" w:rsidRDefault="00000000">
      <w:r>
        <w:lastRenderedPageBreak/>
        <w:t>25. apparent</w:t>
      </w:r>
    </w:p>
    <w:p w14:paraId="39B6D93A" w14:textId="77777777" w:rsidR="00A75B6A" w:rsidRDefault="00000000">
      <w:r>
        <w:t>26. appealing</w:t>
      </w:r>
    </w:p>
    <w:p w14:paraId="36B861C9" w14:textId="77777777" w:rsidR="00A75B6A" w:rsidRDefault="00000000">
      <w:r>
        <w:t>27. application</w:t>
      </w:r>
    </w:p>
    <w:p w14:paraId="5A8C1C15" w14:textId="77777777" w:rsidR="00A75B6A" w:rsidRDefault="00000000">
      <w:r>
        <w:t>28. appoint</w:t>
      </w:r>
    </w:p>
    <w:p w14:paraId="4C1E3715" w14:textId="77777777" w:rsidR="00A75B6A" w:rsidRDefault="00000000">
      <w:r>
        <w:t>29. approximate</w:t>
      </w:r>
    </w:p>
    <w:p w14:paraId="3E33F838" w14:textId="77777777" w:rsidR="00A75B6A" w:rsidRDefault="00000000">
      <w:r>
        <w:t>30. archaeology</w:t>
      </w:r>
    </w:p>
    <w:p w14:paraId="6AC66325" w14:textId="77777777" w:rsidR="00A75B6A" w:rsidRDefault="00000000">
      <w:r>
        <w:t>31. argument</w:t>
      </w:r>
    </w:p>
    <w:p w14:paraId="57D6645F" w14:textId="77777777" w:rsidR="00A75B6A" w:rsidRDefault="00000000">
      <w:r>
        <w:t>32. arrogant</w:t>
      </w:r>
    </w:p>
    <w:p w14:paraId="56D579EF" w14:textId="77777777" w:rsidR="00A75B6A" w:rsidRDefault="00000000">
      <w:r>
        <w:t>33. artificial</w:t>
      </w:r>
    </w:p>
    <w:p w14:paraId="56B3B577" w14:textId="77777777" w:rsidR="00A75B6A" w:rsidRDefault="00000000">
      <w:r>
        <w:t>34. aspiration</w:t>
      </w:r>
    </w:p>
    <w:p w14:paraId="474588CC" w14:textId="77777777" w:rsidR="00A75B6A" w:rsidRDefault="00000000">
      <w:r>
        <w:t>35. assembly</w:t>
      </w:r>
    </w:p>
    <w:p w14:paraId="519DC988" w14:textId="77777777" w:rsidR="00A75B6A" w:rsidRDefault="00000000">
      <w:r>
        <w:t>36. assumption</w:t>
      </w:r>
    </w:p>
    <w:p w14:paraId="2D4954ED" w14:textId="77777777" w:rsidR="00A75B6A" w:rsidRDefault="00000000">
      <w:r>
        <w:t>37. atmosphere</w:t>
      </w:r>
    </w:p>
    <w:p w14:paraId="714BDEDD" w14:textId="77777777" w:rsidR="00A75B6A" w:rsidRDefault="00000000">
      <w:r>
        <w:t>38. authorize</w:t>
      </w:r>
    </w:p>
    <w:p w14:paraId="06B1AB2A" w14:textId="77777777" w:rsidR="00A75B6A" w:rsidRDefault="00000000">
      <w:r>
        <w:t>39. awkward</w:t>
      </w:r>
    </w:p>
    <w:p w14:paraId="69002CDE" w14:textId="77777777" w:rsidR="00A75B6A" w:rsidRDefault="00000000">
      <w:r>
        <w:t>40. barrier</w:t>
      </w:r>
    </w:p>
    <w:p w14:paraId="46C62CD8" w14:textId="77777777" w:rsidR="00A75B6A" w:rsidRDefault="00000000">
      <w:r>
        <w:t>41. beneficial</w:t>
      </w:r>
    </w:p>
    <w:p w14:paraId="3BB33F66" w14:textId="77777777" w:rsidR="00A75B6A" w:rsidRDefault="00000000">
      <w:r>
        <w:t>42. brilliant</w:t>
      </w:r>
    </w:p>
    <w:p w14:paraId="6693F93B" w14:textId="77777777" w:rsidR="00A75B6A" w:rsidRDefault="00000000">
      <w:r>
        <w:t>43. burden</w:t>
      </w:r>
    </w:p>
    <w:p w14:paraId="55CD29B8" w14:textId="77777777" w:rsidR="00A75B6A" w:rsidRDefault="00000000">
      <w:r>
        <w:t>44. calculate</w:t>
      </w:r>
    </w:p>
    <w:p w14:paraId="3AC65727" w14:textId="77777777" w:rsidR="00A75B6A" w:rsidRDefault="00000000">
      <w:r>
        <w:t>45. campaign</w:t>
      </w:r>
    </w:p>
    <w:p w14:paraId="660A4ECE" w14:textId="77777777" w:rsidR="00A75B6A" w:rsidRDefault="00000000">
      <w:r>
        <w:t>46. capacity</w:t>
      </w:r>
    </w:p>
    <w:p w14:paraId="347E144C" w14:textId="77777777" w:rsidR="00A75B6A" w:rsidRDefault="00000000">
      <w:r>
        <w:t>47. category</w:t>
      </w:r>
    </w:p>
    <w:p w14:paraId="63DD6AD1" w14:textId="77777777" w:rsidR="00A75B6A" w:rsidRDefault="00000000">
      <w:r>
        <w:t>48. ceremony</w:t>
      </w:r>
    </w:p>
    <w:p w14:paraId="4057D182" w14:textId="77777777" w:rsidR="00A75B6A" w:rsidRDefault="00000000">
      <w:r>
        <w:t>49. challenge</w:t>
      </w:r>
    </w:p>
    <w:p w14:paraId="040D2C31" w14:textId="77777777" w:rsidR="00A75B6A" w:rsidRDefault="00000000">
      <w:r>
        <w:t>50. characteristic</w:t>
      </w:r>
    </w:p>
    <w:p w14:paraId="0864FD9D" w14:textId="77777777" w:rsidR="00A75B6A" w:rsidRDefault="00000000">
      <w:r>
        <w:lastRenderedPageBreak/>
        <w:t>51. chronological</w:t>
      </w:r>
    </w:p>
    <w:p w14:paraId="25623126" w14:textId="77777777" w:rsidR="00A75B6A" w:rsidRDefault="00000000">
      <w:r>
        <w:t>52. circulate</w:t>
      </w:r>
    </w:p>
    <w:p w14:paraId="430452B9" w14:textId="77777777" w:rsidR="00A75B6A" w:rsidRDefault="00000000">
      <w:r>
        <w:t>53. civilization</w:t>
      </w:r>
    </w:p>
    <w:p w14:paraId="17E66DD5" w14:textId="77777777" w:rsidR="00A75B6A" w:rsidRDefault="00000000">
      <w:r>
        <w:t>54. collapse</w:t>
      </w:r>
    </w:p>
    <w:p w14:paraId="7E104A0F" w14:textId="77777777" w:rsidR="00A75B6A" w:rsidRDefault="00000000">
      <w:r>
        <w:t>55. colleague</w:t>
      </w:r>
    </w:p>
    <w:p w14:paraId="51F61ECE" w14:textId="77777777" w:rsidR="00A75B6A" w:rsidRDefault="00000000">
      <w:r>
        <w:t>56. combine</w:t>
      </w:r>
    </w:p>
    <w:p w14:paraId="6A089A54" w14:textId="77777777" w:rsidR="00A75B6A" w:rsidRDefault="00000000">
      <w:r>
        <w:t>57. committee</w:t>
      </w:r>
    </w:p>
    <w:p w14:paraId="67156C05" w14:textId="77777777" w:rsidR="00A75B6A" w:rsidRDefault="00000000">
      <w:r>
        <w:t>58. communicate</w:t>
      </w:r>
    </w:p>
    <w:p w14:paraId="3BDDDE0C" w14:textId="77777777" w:rsidR="00A75B6A" w:rsidRDefault="00000000">
      <w:r>
        <w:t>59. competition</w:t>
      </w:r>
    </w:p>
    <w:p w14:paraId="499C5138" w14:textId="77777777" w:rsidR="00A75B6A" w:rsidRDefault="00000000">
      <w:r>
        <w:t>60. compose</w:t>
      </w:r>
    </w:p>
    <w:p w14:paraId="0CE4A98A" w14:textId="77777777" w:rsidR="00A75B6A" w:rsidRDefault="00000000">
      <w:r>
        <w:t>61. comprehend</w:t>
      </w:r>
    </w:p>
    <w:p w14:paraId="3B48BE98" w14:textId="77777777" w:rsidR="00A75B6A" w:rsidRDefault="00000000">
      <w:r>
        <w:t>62. concentrate</w:t>
      </w:r>
    </w:p>
    <w:p w14:paraId="70C48E2E" w14:textId="77777777" w:rsidR="00A75B6A" w:rsidRDefault="00000000">
      <w:r>
        <w:t>63. conclude</w:t>
      </w:r>
    </w:p>
    <w:p w14:paraId="3F8F670F" w14:textId="77777777" w:rsidR="00A75B6A" w:rsidRDefault="00000000">
      <w:r>
        <w:t>64. conflict</w:t>
      </w:r>
    </w:p>
    <w:p w14:paraId="7B717719" w14:textId="77777777" w:rsidR="00A75B6A" w:rsidRDefault="00000000">
      <w:r>
        <w:t>65. conscience</w:t>
      </w:r>
    </w:p>
    <w:p w14:paraId="4AF2F351" w14:textId="77777777" w:rsidR="00A75B6A" w:rsidRDefault="00000000">
      <w:r>
        <w:t>66. consequence</w:t>
      </w:r>
    </w:p>
    <w:p w14:paraId="656D405E" w14:textId="77777777" w:rsidR="00A75B6A" w:rsidRDefault="00000000">
      <w:r>
        <w:t>67. considerable</w:t>
      </w:r>
    </w:p>
    <w:p w14:paraId="2B4B3D1A" w14:textId="77777777" w:rsidR="00A75B6A" w:rsidRDefault="00000000">
      <w:r>
        <w:t>68. consume</w:t>
      </w:r>
    </w:p>
    <w:p w14:paraId="0073D7F4" w14:textId="77777777" w:rsidR="00A75B6A" w:rsidRDefault="00000000">
      <w:r>
        <w:t>69. contaminate</w:t>
      </w:r>
    </w:p>
    <w:p w14:paraId="77306662" w14:textId="77777777" w:rsidR="00A75B6A" w:rsidRDefault="00000000">
      <w:r>
        <w:t>70. continuous</w:t>
      </w:r>
    </w:p>
    <w:p w14:paraId="16D4A708" w14:textId="77777777" w:rsidR="00A75B6A" w:rsidRDefault="00000000">
      <w:r>
        <w:t>71. controversy</w:t>
      </w:r>
    </w:p>
    <w:p w14:paraId="77188C6F" w14:textId="77777777" w:rsidR="00A75B6A" w:rsidRDefault="00000000">
      <w:r>
        <w:t>72. convenient</w:t>
      </w:r>
    </w:p>
    <w:p w14:paraId="03D076D0" w14:textId="77777777" w:rsidR="00A75B6A" w:rsidRDefault="00000000">
      <w:r>
        <w:t>73. cooperate</w:t>
      </w:r>
    </w:p>
    <w:p w14:paraId="6F6AC008" w14:textId="77777777" w:rsidR="00A75B6A" w:rsidRDefault="00000000">
      <w:r>
        <w:t>74. courageous</w:t>
      </w:r>
    </w:p>
    <w:p w14:paraId="6D55F521" w14:textId="77777777" w:rsidR="00A75B6A" w:rsidRDefault="00000000">
      <w:r>
        <w:t>75. criteria</w:t>
      </w:r>
    </w:p>
    <w:p w14:paraId="15A9E781" w14:textId="77777777" w:rsidR="00A75B6A" w:rsidRDefault="00000000">
      <w:r>
        <w:t>76. criticism</w:t>
      </w:r>
    </w:p>
    <w:p w14:paraId="322304B9" w14:textId="77777777" w:rsidR="00A75B6A" w:rsidRDefault="00000000">
      <w:r>
        <w:lastRenderedPageBreak/>
        <w:t>77. cultural</w:t>
      </w:r>
    </w:p>
    <w:p w14:paraId="04790447" w14:textId="77777777" w:rsidR="00A75B6A" w:rsidRDefault="00000000">
      <w:r>
        <w:t>78. decade</w:t>
      </w:r>
    </w:p>
    <w:p w14:paraId="31A5CDD1" w14:textId="77777777" w:rsidR="00A75B6A" w:rsidRDefault="00000000">
      <w:r>
        <w:t>79. dedicate</w:t>
      </w:r>
    </w:p>
    <w:p w14:paraId="40D5A357" w14:textId="77777777" w:rsidR="00A75B6A" w:rsidRDefault="00000000">
      <w:r>
        <w:t>80. defendant</w:t>
      </w:r>
    </w:p>
    <w:p w14:paraId="5EE82755" w14:textId="77777777" w:rsidR="00A75B6A" w:rsidRDefault="00000000">
      <w:r>
        <w:t>81. demonstrate</w:t>
      </w:r>
    </w:p>
    <w:p w14:paraId="0B39C2D8" w14:textId="77777777" w:rsidR="00A75B6A" w:rsidRDefault="00000000">
      <w:r>
        <w:t>82. deny</w:t>
      </w:r>
    </w:p>
    <w:p w14:paraId="41F49F93" w14:textId="77777777" w:rsidR="00A75B6A" w:rsidRDefault="00000000">
      <w:r>
        <w:t>83. descend</w:t>
      </w:r>
    </w:p>
    <w:p w14:paraId="609AB2B3" w14:textId="77777777" w:rsidR="00A75B6A" w:rsidRDefault="00000000">
      <w:r>
        <w:t>84. desperate</w:t>
      </w:r>
    </w:p>
    <w:p w14:paraId="29C6773D" w14:textId="77777777" w:rsidR="00A75B6A" w:rsidRDefault="00000000">
      <w:r>
        <w:t>85. determine</w:t>
      </w:r>
    </w:p>
    <w:p w14:paraId="3DD91C74" w14:textId="77777777" w:rsidR="00A75B6A" w:rsidRDefault="00000000">
      <w:r>
        <w:t>86. devotion</w:t>
      </w:r>
    </w:p>
    <w:p w14:paraId="4D2557F2" w14:textId="77777777" w:rsidR="00A75B6A" w:rsidRDefault="00000000">
      <w:r>
        <w:t>87. differentiate</w:t>
      </w:r>
    </w:p>
    <w:p w14:paraId="2CABB588" w14:textId="77777777" w:rsidR="00A75B6A" w:rsidRDefault="00000000">
      <w:r>
        <w:t>88. dignity</w:t>
      </w:r>
    </w:p>
    <w:p w14:paraId="525FFB58" w14:textId="77777777" w:rsidR="00A75B6A" w:rsidRDefault="00000000">
      <w:r>
        <w:t>89. dilemma</w:t>
      </w:r>
    </w:p>
    <w:p w14:paraId="473A501C" w14:textId="77777777" w:rsidR="00A75B6A" w:rsidRDefault="00000000">
      <w:r>
        <w:t>90. diminish</w:t>
      </w:r>
    </w:p>
    <w:p w14:paraId="232026A7" w14:textId="77777777" w:rsidR="00A75B6A" w:rsidRDefault="00000000">
      <w:r>
        <w:t>91. disastrous</w:t>
      </w:r>
    </w:p>
    <w:p w14:paraId="23779E66" w14:textId="77777777" w:rsidR="00A75B6A" w:rsidRDefault="00000000">
      <w:r>
        <w:t>92. discipline</w:t>
      </w:r>
    </w:p>
    <w:p w14:paraId="3F047EB4" w14:textId="77777777" w:rsidR="00A75B6A" w:rsidRDefault="00000000">
      <w:r>
        <w:t>93. disguise</w:t>
      </w:r>
    </w:p>
    <w:p w14:paraId="2A7D9C74" w14:textId="77777777" w:rsidR="00A75B6A" w:rsidRDefault="00000000">
      <w:r>
        <w:t>94. distinct</w:t>
      </w:r>
    </w:p>
    <w:p w14:paraId="2FE7D88C" w14:textId="77777777" w:rsidR="00A75B6A" w:rsidRDefault="00000000">
      <w:r>
        <w:t>95. distinguish</w:t>
      </w:r>
    </w:p>
    <w:p w14:paraId="6C6B347F" w14:textId="77777777" w:rsidR="00A75B6A" w:rsidRDefault="00000000">
      <w:r>
        <w:t>96. diverse</w:t>
      </w:r>
    </w:p>
    <w:p w14:paraId="67C9CA78" w14:textId="77777777" w:rsidR="00A75B6A" w:rsidRDefault="00000000">
      <w:r>
        <w:t>97. dominate</w:t>
      </w:r>
    </w:p>
    <w:sectPr w:rsidR="00A75B6A" w:rsidSect="00034616">
      <w:head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05C468" w14:textId="77777777" w:rsidR="0089706D" w:rsidRDefault="0089706D" w:rsidP="00931198">
      <w:pPr>
        <w:spacing w:after="0" w:line="240" w:lineRule="auto"/>
      </w:pPr>
      <w:r>
        <w:separator/>
      </w:r>
    </w:p>
  </w:endnote>
  <w:endnote w:type="continuationSeparator" w:id="0">
    <w:p w14:paraId="5E3904E5" w14:textId="77777777" w:rsidR="0089706D" w:rsidRDefault="0089706D" w:rsidP="009311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8EAD57" w14:textId="77777777" w:rsidR="0089706D" w:rsidRDefault="0089706D" w:rsidP="00931198">
      <w:pPr>
        <w:spacing w:after="0" w:line="240" w:lineRule="auto"/>
      </w:pPr>
      <w:r>
        <w:separator/>
      </w:r>
    </w:p>
  </w:footnote>
  <w:footnote w:type="continuationSeparator" w:id="0">
    <w:p w14:paraId="6451D7ED" w14:textId="77777777" w:rsidR="0089706D" w:rsidRDefault="0089706D" w:rsidP="009311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BAB885" w14:textId="3958A7CE" w:rsidR="00931198" w:rsidRPr="00931198" w:rsidRDefault="00931198">
    <w:pPr>
      <w:pStyle w:val="Header"/>
      <w:rPr>
        <w:sz w:val="40"/>
        <w:szCs w:val="40"/>
      </w:rPr>
    </w:pPr>
    <w:r w:rsidRPr="00931198">
      <w:rPr>
        <w:sz w:val="40"/>
        <w:szCs w:val="40"/>
      </w:rPr>
      <w:t>2025 Spelling Bee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894806974">
    <w:abstractNumId w:val="8"/>
  </w:num>
  <w:num w:numId="2" w16cid:durableId="1503274722">
    <w:abstractNumId w:val="6"/>
  </w:num>
  <w:num w:numId="3" w16cid:durableId="1011685090">
    <w:abstractNumId w:val="5"/>
  </w:num>
  <w:num w:numId="4" w16cid:durableId="223952126">
    <w:abstractNumId w:val="4"/>
  </w:num>
  <w:num w:numId="5" w16cid:durableId="1886285089">
    <w:abstractNumId w:val="7"/>
  </w:num>
  <w:num w:numId="6" w16cid:durableId="1926109599">
    <w:abstractNumId w:val="3"/>
  </w:num>
  <w:num w:numId="7" w16cid:durableId="227420778">
    <w:abstractNumId w:val="2"/>
  </w:num>
  <w:num w:numId="8" w16cid:durableId="829641187">
    <w:abstractNumId w:val="1"/>
  </w:num>
  <w:num w:numId="9" w16cid:durableId="17578226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89706D"/>
    <w:rsid w:val="00931198"/>
    <w:rsid w:val="00A75B6A"/>
    <w:rsid w:val="00AA1D8D"/>
    <w:rsid w:val="00B47730"/>
    <w:rsid w:val="00CB0664"/>
    <w:rsid w:val="00E43E67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7F55024"/>
  <w14:defaultImageDpi w14:val="300"/>
  <w15:docId w15:val="{18C1F5AD-003B-46FB-A07B-BB7805CE3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1383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Wendy Carrier</cp:lastModifiedBy>
  <cp:revision>2</cp:revision>
  <dcterms:created xsi:type="dcterms:W3CDTF">2013-12-23T23:15:00Z</dcterms:created>
  <dcterms:modified xsi:type="dcterms:W3CDTF">2025-09-15T14:32:00Z</dcterms:modified>
  <cp:category/>
</cp:coreProperties>
</file>