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962E" w14:textId="77777777" w:rsidR="005714B1" w:rsidRPr="00692BB3" w:rsidRDefault="00000000">
      <w:pPr>
        <w:rPr>
          <w:lang w:val="de-DE"/>
        </w:rPr>
      </w:pPr>
      <w:r w:rsidRPr="00692BB3">
        <w:rPr>
          <w:b/>
          <w:sz w:val="28"/>
          <w:lang w:val="de-DE"/>
        </w:rPr>
        <w:t>Privatrechnung</w:t>
      </w:r>
    </w:p>
    <w:p w14:paraId="32C61C08" w14:textId="771E1150" w:rsidR="005714B1" w:rsidRPr="00692BB3" w:rsidRDefault="00000000">
      <w:pPr>
        <w:rPr>
          <w:lang w:val="de-DE"/>
        </w:rPr>
      </w:pPr>
      <w:r w:rsidRPr="00692BB3">
        <w:rPr>
          <w:lang w:val="de-DE"/>
        </w:rPr>
        <w:br/>
      </w:r>
      <w:r w:rsidR="00692BB3">
        <w:rPr>
          <w:lang w:val="de-DE"/>
        </w:rPr>
        <w:t>Bitte eintragen: Nachname, Vorname | Musterstraße 12c | 12345 Musterort</w:t>
      </w:r>
    </w:p>
    <w:p w14:paraId="23A412A7" w14:textId="509DCD31" w:rsidR="005714B1" w:rsidRPr="00692BB3" w:rsidRDefault="00000000">
      <w:pPr>
        <w:rPr>
          <w:lang w:val="de-DE"/>
        </w:rPr>
      </w:pPr>
      <w:r w:rsidRPr="00692BB3">
        <w:rPr>
          <w:lang w:val="de-DE"/>
        </w:rPr>
        <w:t>____________________________________________________________________________________</w:t>
      </w:r>
      <w:r w:rsidR="00692BB3">
        <w:rPr>
          <w:noProof/>
          <w:lang w:val="de-DE"/>
        </w:rPr>
        <w:drawing>
          <wp:inline distT="0" distB="0" distL="0" distR="0" wp14:anchorId="05F6BBE7" wp14:editId="528EF019">
            <wp:extent cx="5486400" cy="367030"/>
            <wp:effectExtent l="0" t="0" r="0" b="1270"/>
            <wp:docPr id="2778025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02575" name="Grafik 2778025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BB3">
        <w:rPr>
          <w:lang w:val="de-DE"/>
        </w:rPr>
        <w:t>____________________________________________________________________________________</w:t>
      </w:r>
    </w:p>
    <w:p w14:paraId="686C5719" w14:textId="43061B97" w:rsidR="005714B1" w:rsidRPr="00692BB3" w:rsidRDefault="00000000">
      <w:pPr>
        <w:rPr>
          <w:lang w:val="de-DE"/>
        </w:rPr>
      </w:pPr>
      <w:r w:rsidRPr="00692BB3">
        <w:rPr>
          <w:b/>
          <w:bCs/>
          <w:lang w:val="de-DE"/>
        </w:rPr>
        <w:t>Empfänger</w:t>
      </w:r>
      <w:r w:rsidRPr="00692BB3">
        <w:rPr>
          <w:lang w:val="de-DE"/>
        </w:rPr>
        <w:t xml:space="preserve">                                         </w:t>
      </w:r>
      <w:r w:rsidR="00692BB3">
        <w:rPr>
          <w:lang w:val="de-DE"/>
        </w:rPr>
        <w:tab/>
      </w:r>
      <w:r w:rsidR="00692BB3">
        <w:rPr>
          <w:lang w:val="de-DE"/>
        </w:rPr>
        <w:tab/>
      </w:r>
      <w:r w:rsidR="00692BB3">
        <w:rPr>
          <w:lang w:val="de-DE"/>
        </w:rPr>
        <w:tab/>
      </w:r>
      <w:r w:rsidR="00692BB3">
        <w:rPr>
          <w:lang w:val="de-DE"/>
        </w:rPr>
        <w:tab/>
      </w:r>
      <w:r w:rsidR="00692BB3">
        <w:rPr>
          <w:lang w:val="de-DE"/>
        </w:rPr>
        <w:tab/>
      </w:r>
      <w:r w:rsidRPr="00692BB3">
        <w:rPr>
          <w:b/>
          <w:bCs/>
          <w:lang w:val="de-DE"/>
        </w:rPr>
        <w:t>Rechnungsdatum</w:t>
      </w:r>
      <w:r w:rsidR="00692BB3">
        <w:rPr>
          <w:lang w:val="de-DE"/>
        </w:rPr>
        <w:br/>
      </w:r>
      <w:proofErr w:type="spellStart"/>
      <w:r w:rsidR="00692BB3">
        <w:rPr>
          <w:lang w:val="de-DE"/>
        </w:rPr>
        <w:t>TrulySpace</w:t>
      </w:r>
      <w:proofErr w:type="spellEnd"/>
      <w:r w:rsidR="00692BB3">
        <w:rPr>
          <w:lang w:val="de-DE"/>
        </w:rPr>
        <w:t xml:space="preserve"> GmbH</w:t>
      </w:r>
      <w:r w:rsidR="007355A5">
        <w:rPr>
          <w:lang w:val="de-DE"/>
        </w:rPr>
        <w:tab/>
      </w:r>
      <w:r w:rsidR="007355A5">
        <w:rPr>
          <w:lang w:val="de-DE"/>
        </w:rPr>
        <w:tab/>
      </w:r>
      <w:r w:rsidR="007355A5">
        <w:rPr>
          <w:lang w:val="de-DE"/>
        </w:rPr>
        <w:tab/>
      </w:r>
      <w:r w:rsidR="007355A5">
        <w:rPr>
          <w:lang w:val="de-DE"/>
        </w:rPr>
        <w:tab/>
      </w:r>
      <w:r w:rsidR="007355A5">
        <w:rPr>
          <w:lang w:val="de-DE"/>
        </w:rPr>
        <w:tab/>
      </w:r>
      <w:r w:rsidR="007355A5">
        <w:rPr>
          <w:lang w:val="de-DE"/>
        </w:rPr>
        <w:tab/>
      </w:r>
      <w:r w:rsidR="007355A5">
        <w:rPr>
          <w:lang w:val="de-DE"/>
        </w:rPr>
        <w:tab/>
        <w:t>______________________</w:t>
      </w:r>
      <w:r w:rsidR="00692BB3">
        <w:rPr>
          <w:lang w:val="de-DE"/>
        </w:rPr>
        <w:br/>
        <w:t xml:space="preserve">vertr. </w:t>
      </w:r>
      <w:r w:rsidR="007355A5">
        <w:rPr>
          <w:lang w:val="de-DE"/>
        </w:rPr>
        <w:t>d</w:t>
      </w:r>
      <w:r w:rsidR="00692BB3">
        <w:rPr>
          <w:lang w:val="de-DE"/>
        </w:rPr>
        <w:t>urch Anthony Wood</w:t>
      </w:r>
      <w:r w:rsidR="007355A5">
        <w:rPr>
          <w:lang w:val="de-DE"/>
        </w:rPr>
        <w:tab/>
      </w:r>
      <w:r w:rsidR="007355A5">
        <w:rPr>
          <w:lang w:val="de-DE"/>
        </w:rPr>
        <w:tab/>
      </w:r>
      <w:r w:rsidR="007355A5">
        <w:rPr>
          <w:lang w:val="de-DE"/>
        </w:rPr>
        <w:tab/>
      </w:r>
      <w:r w:rsidR="007355A5">
        <w:rPr>
          <w:lang w:val="de-DE"/>
        </w:rPr>
        <w:tab/>
      </w:r>
      <w:r w:rsidR="007355A5">
        <w:rPr>
          <w:lang w:val="de-DE"/>
        </w:rPr>
        <w:tab/>
      </w:r>
      <w:r w:rsidR="007355A5">
        <w:rPr>
          <w:lang w:val="de-DE"/>
        </w:rPr>
        <w:tab/>
      </w:r>
      <w:r w:rsidR="00692BB3">
        <w:rPr>
          <w:lang w:val="de-DE"/>
        </w:rPr>
        <w:br/>
      </w:r>
      <w:proofErr w:type="spellStart"/>
      <w:r w:rsidR="00692BB3">
        <w:rPr>
          <w:lang w:val="de-DE"/>
        </w:rPr>
        <w:t>Derchinger</w:t>
      </w:r>
      <w:proofErr w:type="spellEnd"/>
      <w:r w:rsidR="00692BB3">
        <w:rPr>
          <w:lang w:val="de-DE"/>
        </w:rPr>
        <w:t xml:space="preserve"> Straße 141</w:t>
      </w:r>
      <w:r w:rsidR="00692BB3">
        <w:rPr>
          <w:lang w:val="de-DE"/>
        </w:rPr>
        <w:br/>
        <w:t>86156 Augsburg</w:t>
      </w:r>
    </w:p>
    <w:p w14:paraId="290D9E51" w14:textId="77777777" w:rsidR="00692BB3" w:rsidRDefault="00692BB3">
      <w:pPr>
        <w:rPr>
          <w:lang w:val="de-DE"/>
        </w:rPr>
      </w:pPr>
    </w:p>
    <w:p w14:paraId="0C37AC44" w14:textId="06CD7BA5" w:rsidR="005714B1" w:rsidRPr="00692BB3" w:rsidRDefault="00692BB3">
      <w:pPr>
        <w:rPr>
          <w:lang w:val="de-DE"/>
        </w:rPr>
      </w:pPr>
      <w:r>
        <w:rPr>
          <w:lang w:val="de-DE"/>
        </w:rPr>
        <w:t xml:space="preserve">Lieber Anthony, </w:t>
      </w:r>
    </w:p>
    <w:p w14:paraId="4ED85696" w14:textId="77777777" w:rsidR="005714B1" w:rsidRPr="00692BB3" w:rsidRDefault="00000000">
      <w:pPr>
        <w:rPr>
          <w:lang w:val="de-DE"/>
        </w:rPr>
      </w:pPr>
      <w:r w:rsidRPr="00692BB3">
        <w:rPr>
          <w:lang w:val="de-DE"/>
        </w:rPr>
        <w:t xml:space="preserve">im </w:t>
      </w:r>
      <w:proofErr w:type="spellStart"/>
      <w:proofErr w:type="gramStart"/>
      <w:r w:rsidRPr="00692BB3">
        <w:rPr>
          <w:lang w:val="de-DE"/>
        </w:rPr>
        <w:t>folgenden</w:t>
      </w:r>
      <w:proofErr w:type="spellEnd"/>
      <w:proofErr w:type="gramEnd"/>
      <w:r w:rsidRPr="00692BB3">
        <w:rPr>
          <w:lang w:val="de-DE"/>
        </w:rPr>
        <w:t xml:space="preserve"> der/die erworbene/n Artikel, die ich in Rechnung stelle: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</w:tblGrid>
      <w:tr w:rsidR="00692BB3" w14:paraId="46123144" w14:textId="77777777" w:rsidTr="00692BB3">
        <w:trPr>
          <w:trHeight w:val="304"/>
        </w:trPr>
        <w:tc>
          <w:tcPr>
            <w:tcW w:w="1729" w:type="dxa"/>
          </w:tcPr>
          <w:p w14:paraId="01D714FE" w14:textId="77777777" w:rsidR="00692BB3" w:rsidRDefault="00692BB3">
            <w:proofErr w:type="spellStart"/>
            <w:r>
              <w:t>Bezeichnung</w:t>
            </w:r>
            <w:proofErr w:type="spellEnd"/>
          </w:p>
        </w:tc>
        <w:tc>
          <w:tcPr>
            <w:tcW w:w="1729" w:type="dxa"/>
          </w:tcPr>
          <w:p w14:paraId="334CF28C" w14:textId="77777777" w:rsidR="00692BB3" w:rsidRDefault="00692BB3">
            <w:r>
              <w:t>Menge</w:t>
            </w:r>
          </w:p>
        </w:tc>
        <w:tc>
          <w:tcPr>
            <w:tcW w:w="1729" w:type="dxa"/>
          </w:tcPr>
          <w:p w14:paraId="2A01A706" w14:textId="77777777" w:rsidR="00692BB3" w:rsidRDefault="00692BB3">
            <w:r>
              <w:t>Einzelpreis</w:t>
            </w:r>
          </w:p>
        </w:tc>
        <w:tc>
          <w:tcPr>
            <w:tcW w:w="1729" w:type="dxa"/>
          </w:tcPr>
          <w:p w14:paraId="1C716A92" w14:textId="77777777" w:rsidR="00692BB3" w:rsidRDefault="00692BB3">
            <w:r>
              <w:t>Gesamtpreis</w:t>
            </w:r>
          </w:p>
        </w:tc>
      </w:tr>
      <w:tr w:rsidR="00692BB3" w14:paraId="3C667247" w14:textId="77777777" w:rsidTr="00692BB3">
        <w:trPr>
          <w:trHeight w:val="314"/>
        </w:trPr>
        <w:tc>
          <w:tcPr>
            <w:tcW w:w="1729" w:type="dxa"/>
          </w:tcPr>
          <w:p w14:paraId="5D55597B" w14:textId="77777777" w:rsidR="00692BB3" w:rsidRDefault="00692BB3"/>
        </w:tc>
        <w:tc>
          <w:tcPr>
            <w:tcW w:w="1729" w:type="dxa"/>
          </w:tcPr>
          <w:p w14:paraId="2E56A491" w14:textId="77777777" w:rsidR="00692BB3" w:rsidRDefault="00692BB3"/>
        </w:tc>
        <w:tc>
          <w:tcPr>
            <w:tcW w:w="1729" w:type="dxa"/>
          </w:tcPr>
          <w:p w14:paraId="4CF42332" w14:textId="77777777" w:rsidR="00692BB3" w:rsidRDefault="00692BB3"/>
        </w:tc>
        <w:tc>
          <w:tcPr>
            <w:tcW w:w="1729" w:type="dxa"/>
          </w:tcPr>
          <w:p w14:paraId="4CF70ACE" w14:textId="77777777" w:rsidR="00692BB3" w:rsidRDefault="00692BB3"/>
        </w:tc>
      </w:tr>
      <w:tr w:rsidR="00692BB3" w14:paraId="25E7E3CC" w14:textId="77777777" w:rsidTr="00692BB3">
        <w:trPr>
          <w:trHeight w:val="304"/>
        </w:trPr>
        <w:tc>
          <w:tcPr>
            <w:tcW w:w="1729" w:type="dxa"/>
          </w:tcPr>
          <w:p w14:paraId="0BDAC345" w14:textId="77777777" w:rsidR="00692BB3" w:rsidRDefault="00692BB3"/>
        </w:tc>
        <w:tc>
          <w:tcPr>
            <w:tcW w:w="1729" w:type="dxa"/>
          </w:tcPr>
          <w:p w14:paraId="6281D8D9" w14:textId="77777777" w:rsidR="00692BB3" w:rsidRDefault="00692BB3"/>
        </w:tc>
        <w:tc>
          <w:tcPr>
            <w:tcW w:w="1729" w:type="dxa"/>
          </w:tcPr>
          <w:p w14:paraId="2A68F22C" w14:textId="77777777" w:rsidR="00692BB3" w:rsidRDefault="00692BB3"/>
        </w:tc>
        <w:tc>
          <w:tcPr>
            <w:tcW w:w="1729" w:type="dxa"/>
          </w:tcPr>
          <w:p w14:paraId="171F46B2" w14:textId="77777777" w:rsidR="00692BB3" w:rsidRDefault="00692BB3"/>
        </w:tc>
      </w:tr>
      <w:tr w:rsidR="00692BB3" w14:paraId="72145666" w14:textId="77777777" w:rsidTr="00692BB3">
        <w:trPr>
          <w:trHeight w:val="314"/>
        </w:trPr>
        <w:tc>
          <w:tcPr>
            <w:tcW w:w="1729" w:type="dxa"/>
          </w:tcPr>
          <w:p w14:paraId="3A5F858B" w14:textId="77777777" w:rsidR="00692BB3" w:rsidRDefault="00692BB3"/>
        </w:tc>
        <w:tc>
          <w:tcPr>
            <w:tcW w:w="1729" w:type="dxa"/>
          </w:tcPr>
          <w:p w14:paraId="7D92ECE6" w14:textId="77777777" w:rsidR="00692BB3" w:rsidRDefault="00692BB3"/>
        </w:tc>
        <w:tc>
          <w:tcPr>
            <w:tcW w:w="1729" w:type="dxa"/>
          </w:tcPr>
          <w:p w14:paraId="089737BB" w14:textId="77777777" w:rsidR="00692BB3" w:rsidRDefault="00692BB3"/>
        </w:tc>
        <w:tc>
          <w:tcPr>
            <w:tcW w:w="1729" w:type="dxa"/>
          </w:tcPr>
          <w:p w14:paraId="2C41C44C" w14:textId="77777777" w:rsidR="00692BB3" w:rsidRDefault="00692BB3"/>
        </w:tc>
      </w:tr>
      <w:tr w:rsidR="00692BB3" w14:paraId="771C6C15" w14:textId="77777777" w:rsidTr="00692BB3">
        <w:trPr>
          <w:trHeight w:val="304"/>
        </w:trPr>
        <w:tc>
          <w:tcPr>
            <w:tcW w:w="1729" w:type="dxa"/>
          </w:tcPr>
          <w:p w14:paraId="622534B6" w14:textId="77777777" w:rsidR="00692BB3" w:rsidRDefault="00692BB3"/>
        </w:tc>
        <w:tc>
          <w:tcPr>
            <w:tcW w:w="1729" w:type="dxa"/>
          </w:tcPr>
          <w:p w14:paraId="48641185" w14:textId="77777777" w:rsidR="00692BB3" w:rsidRDefault="00692BB3"/>
        </w:tc>
        <w:tc>
          <w:tcPr>
            <w:tcW w:w="1729" w:type="dxa"/>
          </w:tcPr>
          <w:p w14:paraId="4200E845" w14:textId="77777777" w:rsidR="00692BB3" w:rsidRDefault="00692BB3"/>
        </w:tc>
        <w:tc>
          <w:tcPr>
            <w:tcW w:w="1729" w:type="dxa"/>
          </w:tcPr>
          <w:p w14:paraId="37DB6773" w14:textId="77777777" w:rsidR="00692BB3" w:rsidRDefault="00692BB3"/>
        </w:tc>
      </w:tr>
      <w:tr w:rsidR="00692BB3" w14:paraId="73FC4D5A" w14:textId="77777777" w:rsidTr="00692BB3">
        <w:trPr>
          <w:trHeight w:val="304"/>
        </w:trPr>
        <w:tc>
          <w:tcPr>
            <w:tcW w:w="1729" w:type="dxa"/>
          </w:tcPr>
          <w:p w14:paraId="6AAED8E2" w14:textId="77777777" w:rsidR="00692BB3" w:rsidRDefault="00692BB3"/>
        </w:tc>
        <w:tc>
          <w:tcPr>
            <w:tcW w:w="1729" w:type="dxa"/>
          </w:tcPr>
          <w:p w14:paraId="50C35721" w14:textId="77777777" w:rsidR="00692BB3" w:rsidRDefault="00692BB3"/>
        </w:tc>
        <w:tc>
          <w:tcPr>
            <w:tcW w:w="1729" w:type="dxa"/>
          </w:tcPr>
          <w:p w14:paraId="70F25E95" w14:textId="4042EC8D" w:rsidR="00692BB3" w:rsidRDefault="00692BB3"/>
        </w:tc>
        <w:tc>
          <w:tcPr>
            <w:tcW w:w="1729" w:type="dxa"/>
          </w:tcPr>
          <w:p w14:paraId="1D2372EA" w14:textId="77777777" w:rsidR="00692BB3" w:rsidRDefault="00692BB3"/>
        </w:tc>
      </w:tr>
    </w:tbl>
    <w:p w14:paraId="31306770" w14:textId="53B90D42" w:rsidR="005714B1" w:rsidRDefault="00000000">
      <w:r>
        <w:br/>
      </w:r>
      <w:r w:rsidR="00692BB3">
        <w:rPr>
          <w:noProof/>
        </w:rPr>
        <w:drawing>
          <wp:inline distT="0" distB="0" distL="0" distR="0" wp14:anchorId="7D3E8DF7" wp14:editId="4B2BC53D">
            <wp:extent cx="5486400" cy="581660"/>
            <wp:effectExtent l="0" t="0" r="0" b="2540"/>
            <wp:docPr id="11699850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8502" name="Grafik 1169985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8C6E9" w14:textId="16839F74" w:rsidR="00692BB3" w:rsidRPr="00692BB3" w:rsidRDefault="00000000">
      <w:pPr>
        <w:rPr>
          <w:lang w:val="de-DE"/>
        </w:rPr>
      </w:pPr>
      <w:r w:rsidRPr="00692BB3">
        <w:rPr>
          <w:lang w:val="de-DE"/>
        </w:rPr>
        <w:br/>
        <w:t>Mit freundlichen Grüßen,</w:t>
      </w:r>
    </w:p>
    <w:p w14:paraId="710991FD" w14:textId="77777777" w:rsidR="005714B1" w:rsidRPr="00692BB3" w:rsidRDefault="00000000">
      <w:pPr>
        <w:rPr>
          <w:lang w:val="de-DE"/>
        </w:rPr>
      </w:pPr>
      <w:r w:rsidRPr="00692BB3">
        <w:rPr>
          <w:lang w:val="de-DE"/>
        </w:rPr>
        <w:t>_________________________________________</w:t>
      </w:r>
    </w:p>
    <w:p w14:paraId="17328DE6" w14:textId="30F67811" w:rsidR="005714B1" w:rsidRPr="00692BB3" w:rsidRDefault="00000000">
      <w:pPr>
        <w:rPr>
          <w:lang w:val="de-DE"/>
        </w:rPr>
      </w:pPr>
      <w:r w:rsidRPr="00692BB3">
        <w:rPr>
          <w:lang w:val="de-DE"/>
        </w:rPr>
        <w:t>Unterschrift</w:t>
      </w:r>
      <w:r w:rsidR="00692BB3">
        <w:rPr>
          <w:lang w:val="de-DE"/>
        </w:rPr>
        <w:t xml:space="preserve"> Verkäufer</w:t>
      </w:r>
    </w:p>
    <w:p w14:paraId="097A751E" w14:textId="77777777" w:rsidR="005714B1" w:rsidRPr="00692BB3" w:rsidRDefault="00000000">
      <w:pPr>
        <w:rPr>
          <w:lang w:val="de-DE"/>
        </w:rPr>
      </w:pPr>
      <w:r w:rsidRPr="00692BB3">
        <w:rPr>
          <w:lang w:val="de-DE"/>
        </w:rPr>
        <w:t>_________________________________________</w:t>
      </w:r>
    </w:p>
    <w:p w14:paraId="39EBBB18" w14:textId="6DE56FFB" w:rsidR="005714B1" w:rsidRPr="00692BB3" w:rsidRDefault="003B4CD9">
      <w:pPr>
        <w:rPr>
          <w:lang w:val="de-DE"/>
        </w:rPr>
      </w:pPr>
      <w:proofErr w:type="gramStart"/>
      <w:r>
        <w:rPr>
          <w:lang w:val="de-DE"/>
        </w:rPr>
        <w:t xml:space="preserve">Voller </w:t>
      </w:r>
      <w:r w:rsidR="00000000" w:rsidRPr="00692BB3">
        <w:rPr>
          <w:lang w:val="de-DE"/>
        </w:rPr>
        <w:t>Name</w:t>
      </w:r>
      <w:proofErr w:type="gramEnd"/>
      <w:r>
        <w:rPr>
          <w:lang w:val="de-DE"/>
        </w:rPr>
        <w:t xml:space="preserve"> in Druckschrift</w:t>
      </w:r>
    </w:p>
    <w:sectPr w:rsidR="005714B1" w:rsidRPr="00692B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1618551">
    <w:abstractNumId w:val="8"/>
  </w:num>
  <w:num w:numId="2" w16cid:durableId="568422691">
    <w:abstractNumId w:val="6"/>
  </w:num>
  <w:num w:numId="3" w16cid:durableId="775640475">
    <w:abstractNumId w:val="5"/>
  </w:num>
  <w:num w:numId="4" w16cid:durableId="326640827">
    <w:abstractNumId w:val="4"/>
  </w:num>
  <w:num w:numId="5" w16cid:durableId="860707124">
    <w:abstractNumId w:val="7"/>
  </w:num>
  <w:num w:numId="6" w16cid:durableId="580070587">
    <w:abstractNumId w:val="3"/>
  </w:num>
  <w:num w:numId="7" w16cid:durableId="442042490">
    <w:abstractNumId w:val="2"/>
  </w:num>
  <w:num w:numId="8" w16cid:durableId="707805387">
    <w:abstractNumId w:val="1"/>
  </w:num>
  <w:num w:numId="9" w16cid:durableId="45641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B4CD9"/>
    <w:rsid w:val="0041440B"/>
    <w:rsid w:val="005714B1"/>
    <w:rsid w:val="00692BB3"/>
    <w:rsid w:val="007355A5"/>
    <w:rsid w:val="009C636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F015C"/>
  <w14:defaultImageDpi w14:val="300"/>
  <w15:docId w15:val="{743847D8-2089-3B42-A627-785B382E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Anthony Wood</cp:lastModifiedBy>
  <cp:revision>4</cp:revision>
  <cp:lastPrinted>2025-02-18T12:23:00Z</cp:lastPrinted>
  <dcterms:created xsi:type="dcterms:W3CDTF">2025-02-18T12:21:00Z</dcterms:created>
  <dcterms:modified xsi:type="dcterms:W3CDTF">2025-02-18T12:39:00Z</dcterms:modified>
  <cp:category/>
</cp:coreProperties>
</file>