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05CE" w14:textId="0B424C50" w:rsidR="009A425F" w:rsidRPr="00231A73" w:rsidRDefault="00E736EF" w:rsidP="001F4FBD">
      <w:pPr>
        <w:pStyle w:val="Rubrik"/>
        <w:rPr>
          <w:sz w:val="36"/>
          <w:szCs w:val="36"/>
          <w:lang w:val="sv-SE"/>
        </w:rPr>
      </w:pPr>
      <w:bookmarkStart w:id="0" w:name="_Hlk222842254"/>
      <w:r w:rsidRPr="00231A73">
        <w:rPr>
          <w:sz w:val="36"/>
          <w:szCs w:val="36"/>
          <w:lang w:val="sv-SE"/>
        </w:rPr>
        <w:t>ABSTRA</w:t>
      </w:r>
      <w:r w:rsidR="00231A73" w:rsidRPr="00231A73">
        <w:rPr>
          <w:sz w:val="36"/>
          <w:szCs w:val="36"/>
          <w:lang w:val="sv-SE"/>
        </w:rPr>
        <w:t>c</w:t>
      </w:r>
      <w:r w:rsidRPr="00231A73">
        <w:rPr>
          <w:sz w:val="36"/>
          <w:szCs w:val="36"/>
          <w:lang w:val="sv-SE"/>
        </w:rPr>
        <w:t>T</w:t>
      </w:r>
      <w:r w:rsidR="00231A73" w:rsidRPr="00231A73">
        <w:rPr>
          <w:sz w:val="36"/>
          <w:szCs w:val="36"/>
          <w:lang w:val="sv-SE"/>
        </w:rPr>
        <w:t>mall</w:t>
      </w:r>
      <w:r w:rsidRPr="00231A73">
        <w:rPr>
          <w:sz w:val="36"/>
          <w:szCs w:val="36"/>
          <w:lang w:val="sv-SE"/>
        </w:rPr>
        <w:t xml:space="preserve"> – </w:t>
      </w:r>
      <w:r w:rsidR="00231A73" w:rsidRPr="00231A73">
        <w:rPr>
          <w:sz w:val="36"/>
          <w:szCs w:val="36"/>
          <w:lang w:val="sv-SE"/>
        </w:rPr>
        <w:t>svenskt smärtforum</w:t>
      </w:r>
      <w:r w:rsidRPr="00231A73">
        <w:rPr>
          <w:sz w:val="36"/>
          <w:szCs w:val="36"/>
          <w:lang w:val="sv-SE"/>
        </w:rPr>
        <w:t xml:space="preserve"> 2026</w:t>
      </w:r>
    </w:p>
    <w:bookmarkEnd w:id="0"/>
    <w:p w14:paraId="33A17725" w14:textId="77777777" w:rsidR="00231A73" w:rsidRP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 xml:space="preserve">Postertitel: </w:t>
      </w:r>
    </w:p>
    <w:p w14:paraId="54648CCC" w14:textId="77777777" w:rsidR="00231A73" w:rsidRPr="00231A73" w:rsidRDefault="00231A73" w:rsidP="00231A73">
      <w:pPr>
        <w:rPr>
          <w:sz w:val="28"/>
          <w:szCs w:val="28"/>
          <w:lang w:val="sv-SE"/>
        </w:rPr>
      </w:pPr>
    </w:p>
    <w:p w14:paraId="307A5D74" w14:textId="77777777" w:rsidR="00231A73" w:rsidRP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 xml:space="preserve">Namn, titel och tillhörighet på författarna: </w:t>
      </w:r>
    </w:p>
    <w:p w14:paraId="616001D5" w14:textId="77777777" w:rsidR="00231A73" w:rsidRPr="00231A73" w:rsidRDefault="00231A73" w:rsidP="00231A73">
      <w:pPr>
        <w:rPr>
          <w:sz w:val="28"/>
          <w:szCs w:val="28"/>
          <w:lang w:val="sv-SE"/>
        </w:rPr>
      </w:pPr>
    </w:p>
    <w:p w14:paraId="3B33284A" w14:textId="77777777" w:rsid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>Presenterande författare, inkl. epost:</w:t>
      </w:r>
    </w:p>
    <w:p w14:paraId="39E3434A" w14:textId="77777777" w:rsidR="00C46087" w:rsidRDefault="00C46087" w:rsidP="00231A73">
      <w:pPr>
        <w:rPr>
          <w:sz w:val="28"/>
          <w:szCs w:val="28"/>
          <w:lang w:val="sv-SE"/>
        </w:rPr>
      </w:pPr>
    </w:p>
    <w:p w14:paraId="349D658B" w14:textId="3E48FDD3" w:rsidR="00231A73" w:rsidRDefault="00C46087" w:rsidP="00231A7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Ange om abstractet avser kvalitetsarbete eller vetenskapligt arbete: </w:t>
      </w:r>
    </w:p>
    <w:p w14:paraId="0BCAEB42" w14:textId="77777777" w:rsidR="00C46087" w:rsidRPr="00231A73" w:rsidRDefault="00C46087" w:rsidP="00231A73">
      <w:pPr>
        <w:rPr>
          <w:i/>
          <w:strike/>
          <w:sz w:val="28"/>
          <w:szCs w:val="28"/>
          <w:lang w:val="sv-SE"/>
        </w:rPr>
      </w:pPr>
    </w:p>
    <w:p w14:paraId="154D43FD" w14:textId="77777777" w:rsidR="00231A73" w:rsidRPr="00231A73" w:rsidRDefault="00231A73" w:rsidP="00231A73">
      <w:pPr>
        <w:rPr>
          <w:bCs/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>Bakgrund:</w:t>
      </w:r>
    </w:p>
    <w:p w14:paraId="43BBEB4E" w14:textId="77777777" w:rsidR="00231A73" w:rsidRPr="00231A73" w:rsidRDefault="00231A73" w:rsidP="00231A73">
      <w:pPr>
        <w:rPr>
          <w:bCs/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 xml:space="preserve">Syfte: </w:t>
      </w:r>
    </w:p>
    <w:p w14:paraId="5847AC39" w14:textId="77777777" w:rsidR="00231A73" w:rsidRPr="00231A73" w:rsidRDefault="00231A73" w:rsidP="00231A73">
      <w:pPr>
        <w:rPr>
          <w:bCs/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>Metod:</w:t>
      </w:r>
      <w:r w:rsidRPr="00231A73">
        <w:rPr>
          <w:bCs/>
          <w:sz w:val="28"/>
          <w:szCs w:val="28"/>
          <w:lang w:val="sv-SE"/>
        </w:rPr>
        <w:t xml:space="preserve"> </w:t>
      </w:r>
    </w:p>
    <w:p w14:paraId="30EF3F45" w14:textId="77777777" w:rsidR="00231A73" w:rsidRP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 xml:space="preserve">Resultat: </w:t>
      </w:r>
    </w:p>
    <w:p w14:paraId="6E96A54D" w14:textId="77777777" w:rsidR="00231A73" w:rsidRP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 xml:space="preserve">Slutsats: </w:t>
      </w:r>
    </w:p>
    <w:p w14:paraId="24506825" w14:textId="155B2AC2" w:rsidR="00231A73" w:rsidRPr="00231A73" w:rsidRDefault="00231A73" w:rsidP="00231A73">
      <w:pPr>
        <w:rPr>
          <w:sz w:val="28"/>
          <w:szCs w:val="28"/>
          <w:lang w:val="sv-SE"/>
        </w:rPr>
      </w:pPr>
      <w:r w:rsidRPr="00231A73">
        <w:rPr>
          <w:sz w:val="28"/>
          <w:szCs w:val="28"/>
          <w:lang w:val="sv-SE"/>
        </w:rPr>
        <w:t>_____________________________________________________________</w:t>
      </w:r>
    </w:p>
    <w:p w14:paraId="3BB81FF2" w14:textId="77777777" w:rsidR="00231A73" w:rsidRPr="00231A73" w:rsidRDefault="00231A73" w:rsidP="00231A73">
      <w:pPr>
        <w:rPr>
          <w:iCs/>
          <w:sz w:val="24"/>
          <w:szCs w:val="24"/>
          <w:lang w:val="sv-SE"/>
        </w:rPr>
      </w:pPr>
      <w:r w:rsidRPr="00231A73">
        <w:rPr>
          <w:iCs/>
          <w:sz w:val="24"/>
          <w:szCs w:val="24"/>
          <w:lang w:val="sv-SE"/>
        </w:rPr>
        <w:t>OBS! Kontrollera att antalet ord i ditt abstract inte överstiger 250 innan submission.</w:t>
      </w:r>
    </w:p>
    <w:p w14:paraId="21AE4BDA" w14:textId="77777777" w:rsidR="00231A73" w:rsidRPr="00231A73" w:rsidRDefault="00231A73" w:rsidP="00231A73">
      <w:pPr>
        <w:rPr>
          <w:iCs/>
          <w:sz w:val="24"/>
          <w:szCs w:val="24"/>
          <w:lang w:val="sv-SE"/>
        </w:rPr>
      </w:pPr>
      <w:r w:rsidRPr="00231A73">
        <w:rPr>
          <w:iCs/>
          <w:sz w:val="24"/>
          <w:szCs w:val="24"/>
          <w:lang w:val="sv-SE"/>
        </w:rPr>
        <w:t xml:space="preserve">(exkl. titel och namn på presentatörerna).  </w:t>
      </w:r>
    </w:p>
    <w:p w14:paraId="36A0A1DE" w14:textId="77777777" w:rsidR="00231A73" w:rsidRPr="00231A73" w:rsidRDefault="00231A73" w:rsidP="00231A73">
      <w:pPr>
        <w:rPr>
          <w:iCs/>
          <w:sz w:val="24"/>
          <w:szCs w:val="24"/>
          <w:lang w:val="sv-SE"/>
        </w:rPr>
      </w:pPr>
      <w:r w:rsidRPr="00231A73">
        <w:rPr>
          <w:iCs/>
          <w:sz w:val="24"/>
          <w:szCs w:val="24"/>
          <w:lang w:val="sv-SE"/>
        </w:rPr>
        <w:t xml:space="preserve">Ditt abstract ska mejlas till: </w:t>
      </w:r>
      <w:hyperlink r:id="rId6" w:history="1">
        <w:r w:rsidRPr="00231A73">
          <w:rPr>
            <w:rStyle w:val="Hyperlnk"/>
            <w:rFonts w:ascii="Helvetica" w:hAnsi="Helvetica"/>
            <w:iCs/>
            <w:sz w:val="24"/>
            <w:szCs w:val="24"/>
            <w:lang w:val="sv-SE"/>
          </w:rPr>
          <w:t>mathias@rufusjoshua.se</w:t>
        </w:r>
      </w:hyperlink>
    </w:p>
    <w:p w14:paraId="20B8AE1C" w14:textId="77777777" w:rsidR="005D692A" w:rsidRDefault="005D692A" w:rsidP="00231A73">
      <w:pPr>
        <w:rPr>
          <w:iCs/>
          <w:sz w:val="28"/>
          <w:szCs w:val="28"/>
          <w:lang w:val="sv-SE"/>
        </w:rPr>
      </w:pPr>
    </w:p>
    <w:p w14:paraId="6D137ECC" w14:textId="45B08A5B" w:rsidR="00231A73" w:rsidRPr="00231A73" w:rsidRDefault="00231A73" w:rsidP="00231A73">
      <w:pPr>
        <w:rPr>
          <w:iCs/>
          <w:sz w:val="28"/>
          <w:szCs w:val="28"/>
          <w:lang w:val="sv-SE"/>
        </w:rPr>
      </w:pPr>
      <w:r w:rsidRPr="00231A73">
        <w:rPr>
          <w:iCs/>
          <w:sz w:val="28"/>
          <w:szCs w:val="28"/>
          <w:lang w:val="sv-SE"/>
        </w:rPr>
        <w:t>Lycka till!</w:t>
      </w:r>
    </w:p>
    <w:p w14:paraId="692FBEA7" w14:textId="08835E8A" w:rsidR="001F4FBD" w:rsidRPr="00231A73" w:rsidRDefault="00231A73" w:rsidP="00F06E92">
      <w:pPr>
        <w:spacing w:after="200"/>
        <w:rPr>
          <w:rFonts w:ascii="Times New Roman" w:hAnsi="Times New Roman" w:cs="Times New Roman"/>
          <w:sz w:val="28"/>
          <w:szCs w:val="28"/>
          <w:lang w:val="sv-SE"/>
        </w:rPr>
      </w:pPr>
      <w:r w:rsidRPr="00231A73">
        <w:rPr>
          <w:iCs/>
          <w:sz w:val="28"/>
          <w:szCs w:val="28"/>
          <w:lang w:val="sv-SE"/>
        </w:rPr>
        <w:t>Arbetsgruppen för posterbedömning Svenskt Smärtforum 2026</w:t>
      </w:r>
      <w:r w:rsidR="00F06E92">
        <w:rPr>
          <w:iCs/>
          <w:sz w:val="28"/>
          <w:szCs w:val="28"/>
          <w:lang w:val="sv-SE"/>
        </w:rPr>
        <w:t xml:space="preserve"> </w:t>
      </w:r>
    </w:p>
    <w:sectPr w:rsidR="001F4FBD" w:rsidRPr="00231A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663443">
    <w:abstractNumId w:val="8"/>
  </w:num>
  <w:num w:numId="2" w16cid:durableId="797770036">
    <w:abstractNumId w:val="6"/>
  </w:num>
  <w:num w:numId="3" w16cid:durableId="483666192">
    <w:abstractNumId w:val="5"/>
  </w:num>
  <w:num w:numId="4" w16cid:durableId="1723289098">
    <w:abstractNumId w:val="4"/>
  </w:num>
  <w:num w:numId="5" w16cid:durableId="1066731850">
    <w:abstractNumId w:val="7"/>
  </w:num>
  <w:num w:numId="6" w16cid:durableId="1801655334">
    <w:abstractNumId w:val="3"/>
  </w:num>
  <w:num w:numId="7" w16cid:durableId="1773209426">
    <w:abstractNumId w:val="2"/>
  </w:num>
  <w:num w:numId="8" w16cid:durableId="410852848">
    <w:abstractNumId w:val="1"/>
  </w:num>
  <w:num w:numId="9" w16cid:durableId="7254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FBD"/>
    <w:rsid w:val="00231A73"/>
    <w:rsid w:val="0029639D"/>
    <w:rsid w:val="00326F90"/>
    <w:rsid w:val="003563F2"/>
    <w:rsid w:val="004038B5"/>
    <w:rsid w:val="005D692A"/>
    <w:rsid w:val="007531BC"/>
    <w:rsid w:val="00961D28"/>
    <w:rsid w:val="009A425F"/>
    <w:rsid w:val="00A60364"/>
    <w:rsid w:val="00AA1D8D"/>
    <w:rsid w:val="00B47730"/>
    <w:rsid w:val="00B71AA9"/>
    <w:rsid w:val="00C46087"/>
    <w:rsid w:val="00CB0664"/>
    <w:rsid w:val="00E736EF"/>
    <w:rsid w:val="00F06E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B6C0D"/>
  <w14:defaultImageDpi w14:val="300"/>
  <w15:docId w15:val="{9B8232A6-A02F-437B-9CD5-C34AD7E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FBD"/>
  </w:style>
  <w:style w:type="paragraph" w:styleId="Rubrik1">
    <w:name w:val="heading 1"/>
    <w:basedOn w:val="Normal"/>
    <w:next w:val="Normal"/>
    <w:link w:val="Rubrik1Char"/>
    <w:uiPriority w:val="9"/>
    <w:qFormat/>
    <w:rsid w:val="001F4FB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4FB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4FB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FB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F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F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F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F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1F4FBD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1F4F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4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4FBD"/>
    <w:rPr>
      <w:rFonts w:asciiTheme="majorHAnsi" w:eastAsiaTheme="majorEastAsia" w:hAnsiTheme="majorHAnsi" w:cstheme="majorBidi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1F4FB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F4FB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FB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FBD"/>
    <w:rPr>
      <w:color w:val="1F497D" w:themeColor="text2"/>
      <w:sz w:val="28"/>
      <w:szCs w:val="28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1F4FB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F4FBD"/>
    <w:rPr>
      <w:i/>
      <w:iCs/>
      <w:color w:val="76923C" w:themeColor="accent3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FBD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F4FB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1F4FBD"/>
    <w:rPr>
      <w:b/>
      <w:bCs/>
    </w:rPr>
  </w:style>
  <w:style w:type="character" w:styleId="Betoning">
    <w:name w:val="Emphasis"/>
    <w:basedOn w:val="Standardstycketeckensnitt"/>
    <w:uiPriority w:val="20"/>
    <w:qFormat/>
    <w:rsid w:val="001F4FBD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FB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FB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F4FBD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F4FBD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1F4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F4FBD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1F4FBD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F4FBD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1F4FB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4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mmva5\AppData\Local\Microsoft\Windows\INetCache\Content.Outlook\L1EEQMDP\mathias@rufusjoshua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 Andréll</cp:lastModifiedBy>
  <cp:revision>6</cp:revision>
  <dcterms:created xsi:type="dcterms:W3CDTF">2026-04-07T13:24:00Z</dcterms:created>
  <dcterms:modified xsi:type="dcterms:W3CDTF">2026-04-07T13:25:00Z</dcterms:modified>
  <cp:category/>
</cp:coreProperties>
</file>