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505CE" w14:textId="77777777" w:rsidR="009A425F" w:rsidRPr="001F4FBD" w:rsidRDefault="004D64D0" w:rsidP="001F4FBD">
      <w:pPr>
        <w:pStyle w:val="Rubrik"/>
        <w:rPr>
          <w:sz w:val="36"/>
          <w:szCs w:val="36"/>
        </w:rPr>
      </w:pPr>
      <w:bookmarkStart w:id="0" w:name="_Hlk222842254"/>
      <w:r w:rsidRPr="001F4FBD">
        <w:rPr>
          <w:sz w:val="36"/>
          <w:szCs w:val="36"/>
        </w:rPr>
        <w:t>ABSTRACT TEMPLATE – Swedish Pain Forum 2026</w:t>
      </w:r>
    </w:p>
    <w:bookmarkEnd w:id="0"/>
    <w:p w14:paraId="300C8D93" w14:textId="105DE0E8" w:rsidR="009A425F" w:rsidRPr="001F4FBD" w:rsidRDefault="004D64D0">
      <w:pPr>
        <w:rPr>
          <w:rFonts w:ascii="Times New Roman" w:hAnsi="Times New Roman" w:cs="Times New Roman"/>
          <w:sz w:val="28"/>
          <w:szCs w:val="28"/>
        </w:rPr>
      </w:pPr>
      <w:r w:rsidRPr="001F4FBD">
        <w:rPr>
          <w:rFonts w:ascii="Times New Roman" w:hAnsi="Times New Roman" w:cs="Times New Roman"/>
          <w:sz w:val="28"/>
          <w:szCs w:val="28"/>
        </w:rPr>
        <w:t>Poster title:</w:t>
      </w:r>
    </w:p>
    <w:p w14:paraId="6EDC14D9" w14:textId="77777777" w:rsidR="001F4FBD" w:rsidRDefault="001F4FBD">
      <w:pPr>
        <w:rPr>
          <w:rFonts w:ascii="Times New Roman" w:hAnsi="Times New Roman" w:cs="Times New Roman"/>
          <w:sz w:val="28"/>
          <w:szCs w:val="28"/>
        </w:rPr>
      </w:pPr>
    </w:p>
    <w:p w14:paraId="50B1E105" w14:textId="7EED40CE" w:rsidR="009A425F" w:rsidRPr="001F4FBD" w:rsidRDefault="004D64D0">
      <w:pPr>
        <w:rPr>
          <w:rFonts w:ascii="Times New Roman" w:hAnsi="Times New Roman" w:cs="Times New Roman"/>
          <w:sz w:val="28"/>
          <w:szCs w:val="28"/>
        </w:rPr>
      </w:pPr>
      <w:r w:rsidRPr="001F4FBD">
        <w:rPr>
          <w:rFonts w:ascii="Times New Roman" w:hAnsi="Times New Roman" w:cs="Times New Roman"/>
          <w:sz w:val="28"/>
          <w:szCs w:val="28"/>
        </w:rPr>
        <w:t>Author(s) – name, title, and affiliation:</w:t>
      </w:r>
    </w:p>
    <w:p w14:paraId="01323A25" w14:textId="77777777" w:rsidR="001F4FBD" w:rsidRDefault="004D64D0">
      <w:pPr>
        <w:rPr>
          <w:rFonts w:ascii="Times New Roman" w:hAnsi="Times New Roman" w:cs="Times New Roman"/>
          <w:sz w:val="28"/>
          <w:szCs w:val="28"/>
        </w:rPr>
      </w:pPr>
      <w:r w:rsidRPr="001F4F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C3EF00" w14:textId="1136DFBE" w:rsidR="009A425F" w:rsidRPr="001F4FBD" w:rsidRDefault="004D64D0">
      <w:pPr>
        <w:rPr>
          <w:rFonts w:ascii="Times New Roman" w:hAnsi="Times New Roman" w:cs="Times New Roman"/>
          <w:sz w:val="28"/>
          <w:szCs w:val="28"/>
        </w:rPr>
      </w:pPr>
      <w:r w:rsidRPr="001F4FBD">
        <w:rPr>
          <w:rFonts w:ascii="Times New Roman" w:hAnsi="Times New Roman" w:cs="Times New Roman"/>
          <w:sz w:val="28"/>
          <w:szCs w:val="28"/>
        </w:rPr>
        <w:t>Presenting author, incl. email:</w:t>
      </w:r>
    </w:p>
    <w:p w14:paraId="31B47731" w14:textId="77777777" w:rsidR="009A425F" w:rsidRPr="001F4FBD" w:rsidRDefault="004D64D0">
      <w:pPr>
        <w:rPr>
          <w:rFonts w:ascii="Times New Roman" w:hAnsi="Times New Roman" w:cs="Times New Roman"/>
          <w:sz w:val="28"/>
          <w:szCs w:val="28"/>
        </w:rPr>
      </w:pPr>
      <w:r w:rsidRPr="001F4F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4D6260" w14:textId="77777777" w:rsidR="009A425F" w:rsidRPr="001F4FBD" w:rsidRDefault="004D64D0">
      <w:pPr>
        <w:rPr>
          <w:rFonts w:ascii="Times New Roman" w:hAnsi="Times New Roman" w:cs="Times New Roman"/>
          <w:sz w:val="28"/>
          <w:szCs w:val="28"/>
        </w:rPr>
      </w:pPr>
      <w:r w:rsidRPr="001F4FBD">
        <w:rPr>
          <w:rFonts w:ascii="Times New Roman" w:hAnsi="Times New Roman" w:cs="Times New Roman"/>
          <w:sz w:val="28"/>
          <w:szCs w:val="28"/>
        </w:rPr>
        <w:t>Background:</w:t>
      </w:r>
    </w:p>
    <w:p w14:paraId="33ECDAC8" w14:textId="77777777" w:rsidR="001F4FBD" w:rsidRDefault="004D64D0">
      <w:pPr>
        <w:rPr>
          <w:rFonts w:ascii="Times New Roman" w:hAnsi="Times New Roman" w:cs="Times New Roman"/>
          <w:sz w:val="28"/>
          <w:szCs w:val="28"/>
        </w:rPr>
      </w:pPr>
      <w:r w:rsidRPr="001F4FBD">
        <w:rPr>
          <w:rFonts w:ascii="Times New Roman" w:hAnsi="Times New Roman" w:cs="Times New Roman"/>
          <w:sz w:val="28"/>
          <w:szCs w:val="28"/>
        </w:rPr>
        <w:t>Aim:</w:t>
      </w:r>
    </w:p>
    <w:p w14:paraId="1833C929" w14:textId="62C17D32" w:rsidR="009A425F" w:rsidRPr="001F4FBD" w:rsidRDefault="004D64D0">
      <w:pPr>
        <w:rPr>
          <w:rFonts w:ascii="Times New Roman" w:hAnsi="Times New Roman" w:cs="Times New Roman"/>
          <w:sz w:val="28"/>
          <w:szCs w:val="28"/>
        </w:rPr>
      </w:pPr>
      <w:r w:rsidRPr="001F4FBD">
        <w:rPr>
          <w:rFonts w:ascii="Times New Roman" w:hAnsi="Times New Roman" w:cs="Times New Roman"/>
          <w:sz w:val="28"/>
          <w:szCs w:val="28"/>
        </w:rPr>
        <w:t>Methods:</w:t>
      </w:r>
    </w:p>
    <w:p w14:paraId="6FAF9B94" w14:textId="39E9EC3A" w:rsidR="009A425F" w:rsidRPr="001F4FBD" w:rsidRDefault="004D64D0">
      <w:pPr>
        <w:rPr>
          <w:rFonts w:ascii="Times New Roman" w:hAnsi="Times New Roman" w:cs="Times New Roman"/>
          <w:sz w:val="28"/>
          <w:szCs w:val="28"/>
        </w:rPr>
      </w:pPr>
      <w:r w:rsidRPr="001F4FBD">
        <w:rPr>
          <w:rFonts w:ascii="Times New Roman" w:hAnsi="Times New Roman" w:cs="Times New Roman"/>
          <w:sz w:val="28"/>
          <w:szCs w:val="28"/>
        </w:rPr>
        <w:t>Results:</w:t>
      </w:r>
    </w:p>
    <w:p w14:paraId="20858B45" w14:textId="6C3B4C45" w:rsidR="001F4FBD" w:rsidRDefault="004D64D0" w:rsidP="001F4FBD">
      <w:pPr>
        <w:rPr>
          <w:rFonts w:ascii="Times New Roman" w:hAnsi="Times New Roman" w:cs="Times New Roman"/>
          <w:sz w:val="28"/>
          <w:szCs w:val="28"/>
        </w:rPr>
      </w:pPr>
      <w:r w:rsidRPr="001F4FBD">
        <w:rPr>
          <w:rFonts w:ascii="Times New Roman" w:hAnsi="Times New Roman" w:cs="Times New Roman"/>
          <w:sz w:val="28"/>
          <w:szCs w:val="28"/>
        </w:rPr>
        <w:t>Conclusion:</w:t>
      </w:r>
    </w:p>
    <w:p w14:paraId="18931E0D" w14:textId="77777777" w:rsidR="001F4FBD" w:rsidRDefault="001F4FBD" w:rsidP="001F4FBD">
      <w:pPr>
        <w:rPr>
          <w:rFonts w:ascii="Times New Roman" w:hAnsi="Times New Roman" w:cs="Times New Roman"/>
          <w:sz w:val="28"/>
          <w:szCs w:val="28"/>
        </w:rPr>
      </w:pPr>
    </w:p>
    <w:p w14:paraId="671F3E26" w14:textId="4E8C2A49" w:rsidR="001F4FBD" w:rsidRPr="001F4FBD" w:rsidRDefault="001F4FBD" w:rsidP="001F4FBD">
      <w:pPr>
        <w:rPr>
          <w:rFonts w:ascii="Times New Roman" w:hAnsi="Times New Roman" w:cs="Times New Roman"/>
          <w:sz w:val="28"/>
          <w:szCs w:val="28"/>
        </w:rPr>
      </w:pPr>
      <w:r w:rsidRPr="00DC5943">
        <w:rPr>
          <w:sz w:val="28"/>
          <w:szCs w:val="28"/>
        </w:rPr>
        <w:t>_____________________________________________________________</w:t>
      </w:r>
    </w:p>
    <w:p w14:paraId="22563107" w14:textId="77777777" w:rsidR="009A425F" w:rsidRPr="001F4FBD" w:rsidRDefault="004D64D0">
      <w:pPr>
        <w:rPr>
          <w:rFonts w:ascii="Times New Roman" w:hAnsi="Times New Roman" w:cs="Times New Roman"/>
          <w:sz w:val="28"/>
          <w:szCs w:val="28"/>
        </w:rPr>
      </w:pPr>
      <w:r w:rsidRPr="001F4FBD">
        <w:rPr>
          <w:rFonts w:ascii="Times New Roman" w:hAnsi="Times New Roman" w:cs="Times New Roman"/>
          <w:sz w:val="28"/>
          <w:szCs w:val="28"/>
        </w:rPr>
        <w:t>Please ensure that the total word count does not exceed 250 words before submission (excluding title and author information).</w:t>
      </w:r>
    </w:p>
    <w:p w14:paraId="5FA3A179" w14:textId="0349E829" w:rsidR="009A425F" w:rsidRPr="001F4FBD" w:rsidRDefault="004D64D0">
      <w:pPr>
        <w:rPr>
          <w:rFonts w:ascii="Times New Roman" w:hAnsi="Times New Roman" w:cs="Times New Roman"/>
          <w:sz w:val="28"/>
          <w:szCs w:val="28"/>
        </w:rPr>
      </w:pPr>
      <w:r w:rsidRPr="001F4FBD">
        <w:rPr>
          <w:rFonts w:ascii="Times New Roman" w:hAnsi="Times New Roman" w:cs="Times New Roman"/>
          <w:sz w:val="28"/>
          <w:szCs w:val="28"/>
        </w:rPr>
        <w:t xml:space="preserve">Submit your abstract via email to: </w:t>
      </w:r>
      <w:hyperlink r:id="rId6" w:history="1">
        <w:r w:rsidR="001F4FBD" w:rsidRPr="001F4FBD">
          <w:rPr>
            <w:rStyle w:val="Hyperlnk"/>
            <w:rFonts w:ascii="Times New Roman" w:hAnsi="Times New Roman" w:cs="Times New Roman"/>
            <w:sz w:val="28"/>
            <w:szCs w:val="28"/>
          </w:rPr>
          <w:t>mathias@rufusjoshua.se</w:t>
        </w:r>
      </w:hyperlink>
    </w:p>
    <w:p w14:paraId="6706AE72" w14:textId="77777777" w:rsidR="001F4FBD" w:rsidRDefault="001F4FBD" w:rsidP="001F4FBD">
      <w:pPr>
        <w:rPr>
          <w:rFonts w:ascii="Times New Roman" w:hAnsi="Times New Roman" w:cs="Times New Roman"/>
          <w:sz w:val="28"/>
          <w:szCs w:val="28"/>
        </w:rPr>
      </w:pPr>
    </w:p>
    <w:p w14:paraId="1029E67B" w14:textId="77777777" w:rsidR="001F4FBD" w:rsidRDefault="001F4FBD" w:rsidP="001F4FBD">
      <w:pPr>
        <w:rPr>
          <w:rFonts w:ascii="Times New Roman" w:hAnsi="Times New Roman" w:cs="Times New Roman"/>
          <w:sz w:val="28"/>
          <w:szCs w:val="28"/>
        </w:rPr>
      </w:pPr>
    </w:p>
    <w:p w14:paraId="771B50AE" w14:textId="7559A504" w:rsidR="001F4FBD" w:rsidRPr="001F4FBD" w:rsidRDefault="001F4FBD" w:rsidP="001F4FB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F4FBD">
        <w:rPr>
          <w:rFonts w:ascii="Times New Roman" w:hAnsi="Times New Roman" w:cs="Times New Roman"/>
          <w:sz w:val="28"/>
          <w:szCs w:val="28"/>
        </w:rPr>
        <w:t>Good luck!</w:t>
      </w:r>
      <w:r w:rsidRPr="001F4FBD">
        <w:rPr>
          <w:rFonts w:ascii="Times New Roman" w:hAnsi="Times New Roman" w:cs="Times New Roman"/>
          <w:sz w:val="28"/>
          <w:szCs w:val="28"/>
        </w:rPr>
        <w:br/>
        <w:t xml:space="preserve">Poster Evaluation </w:t>
      </w:r>
      <w:r w:rsidR="000D426D">
        <w:rPr>
          <w:rFonts w:ascii="Times New Roman" w:hAnsi="Times New Roman" w:cs="Times New Roman"/>
          <w:sz w:val="28"/>
          <w:szCs w:val="28"/>
        </w:rPr>
        <w:t>Committee</w:t>
      </w:r>
      <w:r w:rsidRPr="001F4FBD">
        <w:rPr>
          <w:rFonts w:ascii="Times New Roman" w:hAnsi="Times New Roman" w:cs="Times New Roman"/>
          <w:sz w:val="28"/>
          <w:szCs w:val="28"/>
        </w:rPr>
        <w:t>, Swedish Pain Forum 2026</w:t>
      </w:r>
    </w:p>
    <w:p w14:paraId="692FBEA7" w14:textId="77777777" w:rsidR="001F4FBD" w:rsidRPr="001F4FBD" w:rsidRDefault="001F4FBD">
      <w:pPr>
        <w:rPr>
          <w:rFonts w:ascii="Times New Roman" w:hAnsi="Times New Roman" w:cs="Times New Roman"/>
          <w:sz w:val="28"/>
          <w:szCs w:val="28"/>
        </w:rPr>
      </w:pPr>
    </w:p>
    <w:sectPr w:rsidR="001F4FBD" w:rsidRPr="001F4F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2663443">
    <w:abstractNumId w:val="8"/>
  </w:num>
  <w:num w:numId="2" w16cid:durableId="797770036">
    <w:abstractNumId w:val="6"/>
  </w:num>
  <w:num w:numId="3" w16cid:durableId="483666192">
    <w:abstractNumId w:val="5"/>
  </w:num>
  <w:num w:numId="4" w16cid:durableId="1723289098">
    <w:abstractNumId w:val="4"/>
  </w:num>
  <w:num w:numId="5" w16cid:durableId="1066731850">
    <w:abstractNumId w:val="7"/>
  </w:num>
  <w:num w:numId="6" w16cid:durableId="1801655334">
    <w:abstractNumId w:val="3"/>
  </w:num>
  <w:num w:numId="7" w16cid:durableId="1773209426">
    <w:abstractNumId w:val="2"/>
  </w:num>
  <w:num w:numId="8" w16cid:durableId="410852848">
    <w:abstractNumId w:val="1"/>
  </w:num>
  <w:num w:numId="9" w16cid:durableId="7254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426D"/>
    <w:rsid w:val="0015074B"/>
    <w:rsid w:val="001F4FBD"/>
    <w:rsid w:val="0029639D"/>
    <w:rsid w:val="00326F90"/>
    <w:rsid w:val="004038B5"/>
    <w:rsid w:val="004D64D0"/>
    <w:rsid w:val="00961D28"/>
    <w:rsid w:val="009A425F"/>
    <w:rsid w:val="00AA1D8D"/>
    <w:rsid w:val="00B47730"/>
    <w:rsid w:val="00CB0664"/>
    <w:rsid w:val="00CE760A"/>
    <w:rsid w:val="00F638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B6C0D"/>
  <w14:defaultImageDpi w14:val="300"/>
  <w15:docId w15:val="{9B8232A6-A02F-437B-9CD5-C34AD7EC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FBD"/>
  </w:style>
  <w:style w:type="paragraph" w:styleId="Rubrik1">
    <w:name w:val="heading 1"/>
    <w:basedOn w:val="Normal"/>
    <w:next w:val="Normal"/>
    <w:link w:val="Rubrik1Char"/>
    <w:uiPriority w:val="9"/>
    <w:qFormat/>
    <w:rsid w:val="001F4FB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F4FB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F4FB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4FB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4F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4F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4FB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4F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4FB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1F4FBD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1F4F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1F4FBD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1F4FBD"/>
    <w:rPr>
      <w:rFonts w:asciiTheme="majorHAnsi" w:eastAsiaTheme="majorEastAsia" w:hAnsiTheme="majorHAnsi" w:cstheme="majorBidi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1F4FBD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1F4FBD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4FBD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4FBD"/>
    <w:rPr>
      <w:color w:val="1F497D" w:themeColor="text2"/>
      <w:sz w:val="28"/>
      <w:szCs w:val="28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1F4FBD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1F4FBD"/>
    <w:rPr>
      <w:i/>
      <w:iCs/>
      <w:color w:val="76923C" w:themeColor="accent3" w:themeShade="B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4FB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4FBD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4FB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4FBD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4FB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4FBD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F4FB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1F4FBD"/>
    <w:rPr>
      <w:b/>
      <w:bCs/>
    </w:rPr>
  </w:style>
  <w:style w:type="character" w:styleId="Betoning">
    <w:name w:val="Emphasis"/>
    <w:basedOn w:val="Standardstycketeckensnitt"/>
    <w:uiPriority w:val="20"/>
    <w:qFormat/>
    <w:rsid w:val="001F4FBD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4FB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4FBD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1F4FBD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1F4FBD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1F4FB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1F4FBD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1F4FBD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F4FBD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nk">
    <w:name w:val="Hyperlink"/>
    <w:basedOn w:val="Standardstycketeckensnitt"/>
    <w:uiPriority w:val="99"/>
    <w:unhideWhenUsed/>
    <w:rsid w:val="001F4FBD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F4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7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thias@rufusjoshua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 Andréll</cp:lastModifiedBy>
  <cp:revision>4</cp:revision>
  <dcterms:created xsi:type="dcterms:W3CDTF">2026-04-07T13:27:00Z</dcterms:created>
  <dcterms:modified xsi:type="dcterms:W3CDTF">2026-04-07T13:28:00Z</dcterms:modified>
  <cp:category/>
</cp:coreProperties>
</file>