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Einarbeitungsplan Vorlage</w:t>
      </w:r>
    </w:p>
    <w:p>
      <w:r>
        <w:t>Mitarbeitername: ____________________________</w:t>
        <w:br/>
        <w:t>Position: __________________________________</w:t>
        <w:br/>
        <w:t>Abteilung: _________________________________</w:t>
        <w:br/>
        <w:t>Startdatum: ________________________________</w:t>
        <w:br/>
        <w:t>Vorgesetzter / Mentor: _____________________</w:t>
        <w:br/>
        <w:br/>
        <w:t>Ziele der Einarbeitung:</w:t>
        <w:br/>
        <w:t>____________________________________________</w:t>
        <w:br/>
        <w:t>____________________________________________</w:t>
        <w:br/>
        <w:br/>
        <w:t>Woche 1 – Einführung und Organisation:</w:t>
        <w:br/>
        <w:t>- Unternehmensvorstellung</w:t>
        <w:br/>
        <w:t>- IT-Zugänge / Tools</w:t>
        <w:br/>
        <w:t>- Sicherheitsunterweisung</w:t>
        <w:br/>
        <w:br/>
        <w:t>Woche 2 – Fachliche Einführung:</w:t>
        <w:br/>
        <w:t>- Aufgabenbereich kennenlernen</w:t>
        <w:br/>
        <w:t>- Prozesse und Abläufe</w:t>
        <w:br/>
        <w:br/>
        <w:t>Woche 3 – Selbstständige Aufgabenübernahme:</w:t>
        <w:br/>
        <w:t>- Erste eigenständige Tätigkeiten</w:t>
        <w:br/>
        <w:t>- Feedbackgespräch</w:t>
        <w:br/>
        <w:br/>
        <w:t>Woche 4 – Vertiefung und Zielabgleich:</w:t>
        <w:br/>
        <w:t>- Vertiefende Aufgaben</w:t>
        <w:br/>
        <w:t>- Abschlussgespräch</w:t>
        <w:br/>
        <w:br/>
        <w:t>Feedback Mitarbeiter:</w:t>
        <w:br/>
        <w:t>____________________________________________</w:t>
        <w:br/>
        <w:br/>
        <w:t>Datum: _______________</w:t>
        <w:br/>
        <w:br/>
        <w:t>Unterschrift Mitarbeiter: ___________________</w:t>
        <w:br/>
        <w:t>Unterschrift Vorgesetzter: 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