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Urlaubsantrag Vorlage</w:t>
      </w:r>
    </w:p>
    <w:p>
      <w:r>
        <w:t>Mitarbeitername: ____________________________</w:t>
        <w:br/>
        <w:t>Abteilung: _________________________________</w:t>
        <w:br/>
        <w:t>Vorgesetzter: ______________________________</w:t>
        <w:br/>
        <w:br/>
        <w:t>Hiermit beantrage ich Urlaub für folgenden Zeitraum:</w:t>
        <w:br/>
        <w:br/>
        <w:t>Von: _______________    Bis: _______________</w:t>
        <w:br/>
        <w:t>Anzahl der Urlaubstage: _____________________</w:t>
        <w:br/>
        <w:br/>
        <w:t>Resturlaub aktuell: _________________________</w:t>
        <w:br/>
        <w:br/>
        <w:t>Vertretung während der Abwesenheit:</w:t>
        <w:br/>
        <w:t>____________________________________________</w:t>
        <w:br/>
        <w:br/>
        <w:t>Datum: _______________</w:t>
        <w:br/>
        <w:br/>
        <w:t>Unterschrift Mitarbeiter: ___________________</w:t>
        <w:br/>
        <w:br/>
        <w:t>Genehmigung durch Arbeitgeber:</w:t>
        <w:br/>
        <w:br/>
        <w:t>Genehmigt am: _____________</w:t>
        <w:br/>
        <w:t>Unterschrift Arbeitgeber: 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