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0F5" w14:textId="77777777" w:rsidR="00AC5E3F" w:rsidRPr="00520488" w:rsidRDefault="00352736">
      <w:pPr>
        <w:rPr>
          <w:lang w:val="fr-CA"/>
        </w:rPr>
      </w:pPr>
      <w:r w:rsidRPr="00520488">
        <w:rPr>
          <w:lang w:val="fr-CA"/>
        </w:rPr>
        <w:t>Groupe M3</w:t>
      </w:r>
    </w:p>
    <w:p w14:paraId="1E112E5B" w14:textId="77777777" w:rsidR="00AC5E3F" w:rsidRPr="00520488" w:rsidRDefault="00352736">
      <w:pPr>
        <w:rPr>
          <w:lang w:val="fr-CA"/>
        </w:rPr>
      </w:pPr>
      <w:r w:rsidRPr="00520488">
        <w:rPr>
          <w:lang w:val="fr-CA"/>
        </w:rPr>
        <w:t>Formulaire – Demande d’exercice d’un droit</w:t>
      </w:r>
    </w:p>
    <w:p w14:paraId="672A6659" w14:textId="77777777" w:rsidR="00AC5E3F" w:rsidRPr="00520488" w:rsidRDefault="00AC5E3F">
      <w:pPr>
        <w:rPr>
          <w:lang w:val="fr-CA"/>
        </w:rPr>
      </w:pPr>
    </w:p>
    <w:p w14:paraId="64D7BF83" w14:textId="77777777" w:rsidR="00AC5E3F" w:rsidRPr="00520488" w:rsidRDefault="00352736">
      <w:pPr>
        <w:rPr>
          <w:lang w:val="fr-CA"/>
        </w:rPr>
      </w:pPr>
      <w:r w:rsidRPr="00520488">
        <w:rPr>
          <w:lang w:val="fr-CA"/>
        </w:rPr>
        <w:t>Nom complet : ________________________________________________</w:t>
      </w:r>
    </w:p>
    <w:p w14:paraId="0A37501D" w14:textId="77777777" w:rsidR="00AC5E3F" w:rsidRPr="00520488" w:rsidRDefault="00AC5E3F">
      <w:pPr>
        <w:rPr>
          <w:lang w:val="fr-CA"/>
        </w:rPr>
      </w:pPr>
    </w:p>
    <w:p w14:paraId="37C02E86" w14:textId="77777777" w:rsidR="00AC5E3F" w:rsidRPr="00520488" w:rsidRDefault="00352736">
      <w:pPr>
        <w:rPr>
          <w:lang w:val="fr-CA"/>
        </w:rPr>
      </w:pPr>
      <w:r w:rsidRPr="00520488">
        <w:rPr>
          <w:lang w:val="fr-CA"/>
        </w:rPr>
        <w:t>Adresse résidentielle : __________________________________________</w:t>
      </w:r>
    </w:p>
    <w:p w14:paraId="5DAB6C7B" w14:textId="77777777" w:rsidR="00AC5E3F" w:rsidRPr="00520488" w:rsidRDefault="00AC5E3F">
      <w:pPr>
        <w:rPr>
          <w:lang w:val="fr-CA"/>
        </w:rPr>
      </w:pPr>
    </w:p>
    <w:p w14:paraId="7F9927A9" w14:textId="77777777" w:rsidR="00AC5E3F" w:rsidRPr="00520488" w:rsidRDefault="00352736">
      <w:pPr>
        <w:rPr>
          <w:lang w:val="fr-CA"/>
        </w:rPr>
      </w:pPr>
      <w:r w:rsidRPr="00520488">
        <w:rPr>
          <w:lang w:val="fr-CA"/>
        </w:rPr>
        <w:t>Téléphone : ________________________________________________</w:t>
      </w:r>
    </w:p>
    <w:p w14:paraId="02EB378F" w14:textId="77777777" w:rsidR="00AC5E3F" w:rsidRPr="00520488" w:rsidRDefault="00AC5E3F">
      <w:pPr>
        <w:rPr>
          <w:lang w:val="fr-CA"/>
        </w:rPr>
      </w:pPr>
    </w:p>
    <w:p w14:paraId="7905C36F" w14:textId="77777777" w:rsidR="00AC5E3F" w:rsidRPr="00520488" w:rsidRDefault="00352736">
      <w:pPr>
        <w:rPr>
          <w:lang w:val="fr-CA"/>
        </w:rPr>
      </w:pPr>
      <w:r w:rsidRPr="00520488">
        <w:rPr>
          <w:lang w:val="fr-CA"/>
        </w:rPr>
        <w:t>Courriel : _________________________________________________</w:t>
      </w:r>
    </w:p>
    <w:p w14:paraId="6A05A809" w14:textId="77777777" w:rsidR="00AC5E3F" w:rsidRPr="00520488" w:rsidRDefault="00AC5E3F">
      <w:pPr>
        <w:rPr>
          <w:lang w:val="fr-CA"/>
        </w:rPr>
      </w:pPr>
    </w:p>
    <w:p w14:paraId="664B8294" w14:textId="77777777" w:rsidR="00AC5E3F" w:rsidRPr="00520488" w:rsidRDefault="00352736">
      <w:pPr>
        <w:rPr>
          <w:lang w:val="fr-CA"/>
        </w:rPr>
      </w:pPr>
      <w:r w:rsidRPr="00520488">
        <w:rPr>
          <w:lang w:val="fr-CA"/>
        </w:rPr>
        <w:t>Je, soussigné(e), souhaite faire la demande suivante :</w:t>
      </w:r>
    </w:p>
    <w:p w14:paraId="5A39BBE3" w14:textId="77777777" w:rsidR="00AC5E3F" w:rsidRPr="00520488" w:rsidRDefault="00AC5E3F">
      <w:pPr>
        <w:rPr>
          <w:lang w:val="fr-CA"/>
        </w:rPr>
      </w:pPr>
    </w:p>
    <w:p w14:paraId="3BD3D003" w14:textId="77777777" w:rsidR="00AC5E3F" w:rsidRPr="00520488" w:rsidRDefault="00352736">
      <w:pPr>
        <w:rPr>
          <w:lang w:val="fr-CA"/>
        </w:rPr>
      </w:pPr>
      <w:r w:rsidRPr="00520488">
        <w:rPr>
          <w:lang w:val="fr-CA"/>
        </w:rPr>
        <w:t>Veuillez cocher la case appropriée ci-dessous :</w:t>
      </w:r>
    </w:p>
    <w:p w14:paraId="41C8F396" w14:textId="77777777" w:rsidR="00AC5E3F" w:rsidRPr="00520488" w:rsidRDefault="00AC5E3F">
      <w:pPr>
        <w:rPr>
          <w:lang w:val="fr-CA"/>
        </w:rPr>
      </w:pPr>
    </w:p>
    <w:p w14:paraId="4A402682" w14:textId="77777777" w:rsidR="00AC5E3F" w:rsidRPr="00520488" w:rsidRDefault="00352736">
      <w:pPr>
        <w:rPr>
          <w:lang w:val="fr-CA"/>
        </w:rPr>
      </w:pPr>
      <w:r w:rsidRPr="00520488">
        <w:rPr>
          <w:lang w:val="fr-CA"/>
        </w:rPr>
        <w:t>☐ Accès        ☐ Rectification        ☐ Suppression (limitée)        ☐ Retrait du consentement</w:t>
      </w:r>
    </w:p>
    <w:p w14:paraId="040DF8C1" w14:textId="77777777" w:rsidR="00AC5E3F" w:rsidRPr="00520488" w:rsidRDefault="00352736">
      <w:pPr>
        <w:rPr>
          <w:lang w:val="fr-CA"/>
        </w:rPr>
      </w:pPr>
      <w:r w:rsidRPr="00520488">
        <w:rPr>
          <w:lang w:val="fr-CA"/>
        </w:rPr>
        <w:t>☐ Désindexation    ☐ Portabilité des données    ☐ Décision automatisée    ☐ Déposer une plainte</w:t>
      </w:r>
    </w:p>
    <w:p w14:paraId="72A3D3EC" w14:textId="77777777" w:rsidR="00AC5E3F" w:rsidRPr="00520488" w:rsidRDefault="00AC5E3F">
      <w:pPr>
        <w:rPr>
          <w:lang w:val="fr-CA"/>
        </w:rPr>
      </w:pPr>
    </w:p>
    <w:p w14:paraId="13BC21B9" w14:textId="77777777" w:rsidR="00AC5E3F" w:rsidRPr="00520488" w:rsidRDefault="00352736">
      <w:pPr>
        <w:rPr>
          <w:lang w:val="fr-CA"/>
        </w:rPr>
      </w:pPr>
      <w:r w:rsidRPr="00520488">
        <w:rPr>
          <w:lang w:val="fr-CA"/>
        </w:rPr>
        <w:t>Concernant mes renseignements personnels que le Groupe M3 ou l’un de ses affiliés détient à mon sujet, sous forme électronique ou papier, incluant les renseignements suivants :</w:t>
      </w:r>
    </w:p>
    <w:p w14:paraId="2B63B272" w14:textId="77777777" w:rsidR="00AC5E3F" w:rsidRPr="00520488" w:rsidRDefault="00352736">
      <w:pPr>
        <w:rPr>
          <w:lang w:val="fr-CA"/>
        </w:rPr>
      </w:pPr>
      <w:r w:rsidRPr="00520488">
        <w:rPr>
          <w:lang w:val="fr-CA"/>
        </w:rPr>
        <w:t>[Veuillez décrire les renseignements personnels concernés avec le plus de détails possible. Utilisez une feuille supplémentaire si nécessaire]</w:t>
      </w:r>
    </w:p>
    <w:p w14:paraId="0D0B940D" w14:textId="77777777" w:rsidR="00AC5E3F" w:rsidRPr="00520488" w:rsidRDefault="00AC5E3F">
      <w:pPr>
        <w:rPr>
          <w:lang w:val="fr-CA"/>
        </w:rPr>
      </w:pPr>
    </w:p>
    <w:p w14:paraId="3E475F82" w14:textId="77777777" w:rsidR="00AC5E3F" w:rsidRPr="00520488" w:rsidRDefault="00352736">
      <w:pPr>
        <w:rPr>
          <w:lang w:val="fr-CA"/>
        </w:rPr>
      </w:pPr>
      <w:r w:rsidRPr="00520488">
        <w:rPr>
          <w:lang w:val="fr-CA"/>
        </w:rPr>
        <w:t>Je joins les informations supplémentaires suivantes pouvant faciliter le traitement de cette demande :</w:t>
      </w:r>
    </w:p>
    <w:p w14:paraId="368ACD3C" w14:textId="77777777" w:rsidR="00AC5E3F" w:rsidRPr="00520488" w:rsidRDefault="00352736">
      <w:pPr>
        <w:rPr>
          <w:lang w:val="fr-CA"/>
        </w:rPr>
      </w:pPr>
      <w:r w:rsidRPr="00520488">
        <w:rPr>
          <w:lang w:val="fr-CA"/>
        </w:rPr>
        <w:t>[Utilisez une feuille supplémentaire si nécessaire]</w:t>
      </w:r>
    </w:p>
    <w:p w14:paraId="0E27B00A" w14:textId="77777777" w:rsidR="00AC5E3F" w:rsidRPr="00520488" w:rsidRDefault="00AC5E3F">
      <w:pPr>
        <w:rPr>
          <w:lang w:val="fr-CA"/>
        </w:rPr>
      </w:pPr>
    </w:p>
    <w:p w14:paraId="4E2AAD3C" w14:textId="77777777" w:rsidR="00AC5E3F" w:rsidRPr="00520488" w:rsidRDefault="00352736">
      <w:pPr>
        <w:rPr>
          <w:lang w:val="fr-CA"/>
        </w:rPr>
      </w:pPr>
      <w:r w:rsidRPr="00520488">
        <w:rPr>
          <w:lang w:val="fr-CA"/>
        </w:rPr>
        <w:lastRenderedPageBreak/>
        <w:t>Je comprends que le Groupe M3 ou ses affiliés peuvent refuser cette demande dans certaines circonstances limitées prévues par les lois applicables en matière de protection des renseignements personnels. Je comprends également que j’ai le droit de déposer une plainte auprès de toute autorité de protection des données.</w:t>
      </w:r>
    </w:p>
    <w:p w14:paraId="60061E4C" w14:textId="77777777" w:rsidR="00AC5E3F" w:rsidRPr="00520488" w:rsidRDefault="00AC5E3F">
      <w:pPr>
        <w:rPr>
          <w:lang w:val="fr-CA"/>
        </w:rPr>
      </w:pPr>
    </w:p>
    <w:p w14:paraId="7923C1C2" w14:textId="77777777" w:rsidR="00AC5E3F" w:rsidRPr="00520488" w:rsidRDefault="00352736">
      <w:pPr>
        <w:rPr>
          <w:lang w:val="fr-CA"/>
        </w:rPr>
      </w:pPr>
      <w:r w:rsidRPr="00520488">
        <w:rPr>
          <w:lang w:val="fr-CA"/>
        </w:rPr>
        <w:t>Je comprends que le Groupe M3 ou ses affiliés m’informeront de leur décision d’accepter ou de refuser ma demande dans un délai d’un (1) mois suivant sa réception. Si le Groupe M3 ou ses affiliés ne sont pas en mesure de traiter ma demande dans ce délai, ils m’en aviseront par écrit dans le même délai.</w:t>
      </w:r>
    </w:p>
    <w:p w14:paraId="44EAFD9C" w14:textId="77777777" w:rsidR="00AC5E3F" w:rsidRPr="00520488" w:rsidRDefault="00AC5E3F">
      <w:pPr>
        <w:rPr>
          <w:lang w:val="fr-CA"/>
        </w:rPr>
      </w:pPr>
    </w:p>
    <w:p w14:paraId="76E164A8" w14:textId="77777777" w:rsidR="00AC5E3F" w:rsidRPr="00520488" w:rsidRDefault="00352736">
      <w:pPr>
        <w:rPr>
          <w:lang w:val="fr-CA"/>
        </w:rPr>
      </w:pPr>
      <w:r w:rsidRPr="00520488">
        <w:rPr>
          <w:lang w:val="fr-CA"/>
        </w:rPr>
        <w:t>Je comprends que le Groupe M3 ou ses affiliés ne factureront aucun frais, tant que la demande n’est pas excessive. Je comprends également que, pour toute copie demandée, le Groupe M3 ou ses affiliés peuvent facturer des frais raisonnables, qui me seront communiqués avant la transmission des renseignements demandés.</w:t>
      </w:r>
    </w:p>
    <w:p w14:paraId="4B94D5A5" w14:textId="77777777" w:rsidR="00AC5E3F" w:rsidRPr="00520488" w:rsidRDefault="00AC5E3F">
      <w:pPr>
        <w:rPr>
          <w:lang w:val="fr-CA"/>
        </w:rPr>
      </w:pPr>
    </w:p>
    <w:p w14:paraId="4E635578" w14:textId="77777777" w:rsidR="00AC5E3F" w:rsidRPr="00520488" w:rsidRDefault="00352736">
      <w:pPr>
        <w:rPr>
          <w:lang w:val="fr-CA"/>
        </w:rPr>
      </w:pPr>
      <w:r w:rsidRPr="00520488">
        <w:rPr>
          <w:lang w:val="fr-CA"/>
        </w:rPr>
        <w:t>Signature : ____________________________________________</w:t>
      </w:r>
    </w:p>
    <w:p w14:paraId="3DEEC669" w14:textId="77777777" w:rsidR="00AC5E3F" w:rsidRPr="00520488" w:rsidRDefault="00AC5E3F">
      <w:pPr>
        <w:rPr>
          <w:lang w:val="fr-CA"/>
        </w:rPr>
      </w:pPr>
    </w:p>
    <w:p w14:paraId="4498A74A" w14:textId="77777777" w:rsidR="00AC5E3F" w:rsidRPr="00520488" w:rsidRDefault="00352736">
      <w:pPr>
        <w:rPr>
          <w:lang w:val="fr-CA"/>
        </w:rPr>
      </w:pPr>
      <w:r w:rsidRPr="00520488">
        <w:rPr>
          <w:lang w:val="fr-CA"/>
        </w:rPr>
        <w:t>Date : _________________________________________________</w:t>
      </w:r>
    </w:p>
    <w:p w14:paraId="3656B9AB" w14:textId="77777777" w:rsidR="00AC5E3F" w:rsidRPr="00520488" w:rsidRDefault="00AC5E3F">
      <w:pPr>
        <w:rPr>
          <w:lang w:val="fr-CA"/>
        </w:rPr>
      </w:pPr>
    </w:p>
    <w:p w14:paraId="2ACC9F7A" w14:textId="77777777" w:rsidR="00AC5E3F" w:rsidRPr="00520488" w:rsidRDefault="00352736">
      <w:pPr>
        <w:rPr>
          <w:lang w:val="fr-CA"/>
        </w:rPr>
      </w:pPr>
      <w:r w:rsidRPr="00520488">
        <w:rPr>
          <w:lang w:val="fr-CA"/>
        </w:rPr>
        <w:t>Nom complet (en lettres moulées) : ________________________________</w:t>
      </w:r>
    </w:p>
    <w:p w14:paraId="45FB0818" w14:textId="77777777" w:rsidR="00AC5E3F" w:rsidRPr="00520488" w:rsidRDefault="00AC5E3F">
      <w:pPr>
        <w:rPr>
          <w:lang w:val="fr-CA"/>
        </w:rPr>
      </w:pPr>
    </w:p>
    <w:p w14:paraId="1A24C71E" w14:textId="77777777" w:rsidR="00AC5E3F" w:rsidRPr="00520488" w:rsidRDefault="00352736">
      <w:pPr>
        <w:rPr>
          <w:lang w:val="fr-CA"/>
        </w:rPr>
      </w:pPr>
      <w:r w:rsidRPr="00520488">
        <w:rPr>
          <w:lang w:val="fr-CA"/>
        </w:rPr>
        <w:t>Veuillez noter qu’à des fins d’identification, une copie d’une pièce d’identité officielle appropriée pourra vous être demandée.</w:t>
      </w:r>
    </w:p>
    <w:p w14:paraId="049F31CB" w14:textId="77777777" w:rsidR="00AC5E3F" w:rsidRPr="00520488" w:rsidRDefault="00AC5E3F">
      <w:pPr>
        <w:rPr>
          <w:lang w:val="fr-CA"/>
        </w:rPr>
      </w:pPr>
    </w:p>
    <w:p w14:paraId="6A0522A3" w14:textId="0C281153" w:rsidR="00AC5E3F" w:rsidRPr="00520488" w:rsidRDefault="00352736">
      <w:pPr>
        <w:rPr>
          <w:lang w:val="fr-CA"/>
        </w:rPr>
      </w:pPr>
      <w:r w:rsidRPr="00520488">
        <w:rPr>
          <w:lang w:val="fr-CA"/>
        </w:rPr>
        <w:t xml:space="preserve">Veuillez transmettre ce formulaire à l’adresse courriel suivante : </w:t>
      </w:r>
      <w:r w:rsidR="00520488">
        <w:rPr>
          <w:lang w:val="fr-CA"/>
        </w:rPr>
        <w:t>rprp</w:t>
      </w:r>
      <w:r w:rsidRPr="00520488">
        <w:rPr>
          <w:lang w:val="fr-CA"/>
        </w:rPr>
        <w:t>@m3-grp.com</w:t>
      </w:r>
    </w:p>
    <w:sectPr w:rsidR="00AC5E3F" w:rsidRPr="005204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103853">
    <w:abstractNumId w:val="8"/>
  </w:num>
  <w:num w:numId="2" w16cid:durableId="1470659999">
    <w:abstractNumId w:val="6"/>
  </w:num>
  <w:num w:numId="3" w16cid:durableId="1943103654">
    <w:abstractNumId w:val="5"/>
  </w:num>
  <w:num w:numId="4" w16cid:durableId="351347177">
    <w:abstractNumId w:val="4"/>
  </w:num>
  <w:num w:numId="5" w16cid:durableId="2010133353">
    <w:abstractNumId w:val="7"/>
  </w:num>
  <w:num w:numId="6" w16cid:durableId="777138539">
    <w:abstractNumId w:val="3"/>
  </w:num>
  <w:num w:numId="7" w16cid:durableId="289676287">
    <w:abstractNumId w:val="2"/>
  </w:num>
  <w:num w:numId="8" w16cid:durableId="1509053172">
    <w:abstractNumId w:val="1"/>
  </w:num>
  <w:num w:numId="9" w16cid:durableId="139542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63D"/>
    <w:rsid w:val="0015074B"/>
    <w:rsid w:val="002864E6"/>
    <w:rsid w:val="0029639D"/>
    <w:rsid w:val="00326F90"/>
    <w:rsid w:val="00352736"/>
    <w:rsid w:val="00520488"/>
    <w:rsid w:val="00AA1D8D"/>
    <w:rsid w:val="00AC5E3F"/>
    <w:rsid w:val="00B47730"/>
    <w:rsid w:val="00CB0664"/>
    <w:rsid w:val="00FC693F"/>
    <w:rsid w:val="4BA6D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2B82B05-1BD7-4C1D-8610-A996ECF2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Manager/>
  <Company/>
  <LinksUpToDate>false</LinksUpToDate>
  <CharactersWithSpaces>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Mauricio</cp:lastModifiedBy>
  <cp:revision>4</cp:revision>
  <dcterms:created xsi:type="dcterms:W3CDTF">2026-05-20T18:30:00Z</dcterms:created>
  <dcterms:modified xsi:type="dcterms:W3CDTF">2026-06-25T13:57:00Z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3dab4a-c652-4e42-9610-1be513512aad_Enabled">
    <vt:lpwstr>true</vt:lpwstr>
  </property>
  <property fmtid="{D5CDD505-2E9C-101B-9397-08002B2CF9AE}" pid="3" name="MSIP_Label_a23dab4a-c652-4e42-9610-1be513512aad_SetDate">
    <vt:lpwstr>2026-05-20T18:30:30Z</vt:lpwstr>
  </property>
  <property fmtid="{D5CDD505-2E9C-101B-9397-08002B2CF9AE}" pid="4" name="MSIP_Label_a23dab4a-c652-4e42-9610-1be513512aad_Method">
    <vt:lpwstr>Standard</vt:lpwstr>
  </property>
  <property fmtid="{D5CDD505-2E9C-101B-9397-08002B2CF9AE}" pid="5" name="MSIP_Label_a23dab4a-c652-4e42-9610-1be513512aad_Name">
    <vt:lpwstr>defa4170-0d19-0005-0004-bc88714345d2</vt:lpwstr>
  </property>
  <property fmtid="{D5CDD505-2E9C-101B-9397-08002B2CF9AE}" pid="6" name="MSIP_Label_a23dab4a-c652-4e42-9610-1be513512aad_SiteId">
    <vt:lpwstr>7672dd75-db8d-41c8-88f6-6a1c8ec68e9d</vt:lpwstr>
  </property>
  <property fmtid="{D5CDD505-2E9C-101B-9397-08002B2CF9AE}" pid="7" name="MSIP_Label_a23dab4a-c652-4e42-9610-1be513512aad_ActionId">
    <vt:lpwstr>c095babe-a1b5-45a7-b4d5-6ca51f13662c</vt:lpwstr>
  </property>
  <property fmtid="{D5CDD505-2E9C-101B-9397-08002B2CF9AE}" pid="8" name="MSIP_Label_a23dab4a-c652-4e42-9610-1be513512aad_ContentBits">
    <vt:lpwstr>0</vt:lpwstr>
  </property>
  <property fmtid="{D5CDD505-2E9C-101B-9397-08002B2CF9AE}" pid="9" name="MSIP_Label_a23dab4a-c652-4e42-9610-1be513512aad_Tag">
    <vt:lpwstr>10, 3, 0, 2</vt:lpwstr>
  </property>
</Properties>
</file>