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EF6C" w14:textId="74731FC2" w:rsidR="00A16374" w:rsidRDefault="00000000">
      <w:pPr>
        <w:pStyle w:val="Heading1"/>
        <w:rPr>
          <w:rFonts w:ascii="Poppins" w:hAnsi="Poppins" w:cs="Poppins"/>
          <w:color w:val="auto"/>
        </w:rPr>
      </w:pPr>
      <w:r w:rsidRPr="007875E3">
        <w:rPr>
          <w:rFonts w:ascii="Poppins" w:hAnsi="Poppins" w:cs="Poppins"/>
          <w:color w:val="auto"/>
        </w:rPr>
        <w:t>Volunteer Recruitment &amp; Safeguarding Guid</w:t>
      </w:r>
      <w:r w:rsidR="003C6777">
        <w:rPr>
          <w:rFonts w:ascii="Poppins" w:hAnsi="Poppins" w:cs="Poppins"/>
          <w:color w:val="auto"/>
        </w:rPr>
        <w:t>e</w:t>
      </w:r>
      <w:r w:rsidRPr="007875E3">
        <w:rPr>
          <w:rFonts w:ascii="Poppins" w:hAnsi="Poppins" w:cs="Poppins"/>
          <w:color w:val="auto"/>
        </w:rPr>
        <w:t xml:space="preserve"> — </w:t>
      </w:r>
      <w:r w:rsidR="007875E3" w:rsidRPr="007875E3">
        <w:rPr>
          <w:rFonts w:ascii="Poppins" w:hAnsi="Poppins" w:cs="Poppins"/>
          <w:color w:val="auto"/>
        </w:rPr>
        <w:t xml:space="preserve">Template </w:t>
      </w:r>
    </w:p>
    <w:p w14:paraId="6546BEF0" w14:textId="77777777" w:rsidR="0076295A" w:rsidRDefault="0076295A" w:rsidP="0076295A"/>
    <w:p w14:paraId="4024853A" w14:textId="367391C0" w:rsidR="0076295A" w:rsidRPr="0076295A" w:rsidRDefault="0076295A" w:rsidP="0076295A">
      <w:pPr>
        <w:rPr>
          <w:rFonts w:ascii="Poppins" w:hAnsi="Poppins" w:cs="Poppins"/>
          <w:color w:val="EE0000"/>
        </w:rPr>
      </w:pPr>
      <w:r>
        <w:rPr>
          <w:rFonts w:ascii="Poppins" w:hAnsi="Poppins" w:cs="Poppins"/>
          <w:color w:val="EE0000"/>
        </w:rPr>
        <w:t xml:space="preserve">NB: This document is a </w:t>
      </w:r>
      <w:r w:rsidR="00A32802">
        <w:rPr>
          <w:rFonts w:ascii="Poppins" w:hAnsi="Poppins" w:cs="Poppins"/>
          <w:color w:val="EE0000"/>
        </w:rPr>
        <w:t xml:space="preserve">template so please amend and make appropriate to your Library of Things project and activities! </w:t>
      </w:r>
    </w:p>
    <w:p w14:paraId="5CEEC2D0" w14:textId="77777777" w:rsidR="00A16374" w:rsidRPr="007875E3" w:rsidRDefault="00000000">
      <w:pPr>
        <w:pStyle w:val="Heading2"/>
        <w:rPr>
          <w:rFonts w:ascii="Poppins" w:hAnsi="Poppins" w:cs="Poppins"/>
          <w:color w:val="auto"/>
        </w:rPr>
      </w:pPr>
      <w:r w:rsidRPr="007875E3">
        <w:rPr>
          <w:rFonts w:ascii="Poppins" w:hAnsi="Poppins" w:cs="Poppins"/>
          <w:color w:val="auto"/>
        </w:rPr>
        <w:t>Purpose</w:t>
      </w:r>
    </w:p>
    <w:p w14:paraId="2B5883AA" w14:textId="5EE787D6" w:rsidR="001876F6" w:rsidRDefault="00000000" w:rsidP="001876F6">
      <w:pPr>
        <w:rPr>
          <w:rFonts w:ascii="Poppins" w:hAnsi="Poppins" w:cs="Poppins"/>
        </w:rPr>
      </w:pPr>
      <w:r w:rsidRPr="007875E3">
        <w:rPr>
          <w:rFonts w:ascii="Poppins" w:hAnsi="Poppins" w:cs="Poppins"/>
        </w:rPr>
        <w:t>To ensure volunteers are recruited, screened, and supported safely and consistently, in line with organisational safeguarding, health and safety, and equality policies.</w:t>
      </w:r>
    </w:p>
    <w:p w14:paraId="7D3AC794" w14:textId="7972273F" w:rsidR="00A16374" w:rsidRPr="001876F6" w:rsidRDefault="00000000" w:rsidP="001876F6">
      <w:pPr>
        <w:rPr>
          <w:rFonts w:ascii="Poppins" w:hAnsi="Poppins" w:cs="Poppins"/>
          <w:b/>
          <w:bCs/>
          <w:sz w:val="26"/>
          <w:szCs w:val="26"/>
        </w:rPr>
      </w:pPr>
      <w:r w:rsidRPr="001876F6">
        <w:rPr>
          <w:rFonts w:ascii="Poppins" w:hAnsi="Poppins" w:cs="Poppins"/>
          <w:b/>
          <w:bCs/>
          <w:sz w:val="26"/>
          <w:szCs w:val="26"/>
        </w:rPr>
        <w:t>Overview: Recruitment Stages</w:t>
      </w:r>
    </w:p>
    <w:p w14:paraId="0B5BCE88" w14:textId="77777777" w:rsidR="00835BA1" w:rsidRPr="00835BA1" w:rsidRDefault="00835BA1" w:rsidP="00835B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4867"/>
      </w:tblGrid>
      <w:tr w:rsidR="00A16374" w:rsidRPr="007875E3" w14:paraId="40CB50AB" w14:textId="77777777" w:rsidTr="002002B0">
        <w:tc>
          <w:tcPr>
            <w:tcW w:w="2880" w:type="dxa"/>
          </w:tcPr>
          <w:p w14:paraId="530774B2" w14:textId="77777777" w:rsidR="00A16374" w:rsidRPr="007875E3" w:rsidRDefault="00000000">
            <w:pPr>
              <w:rPr>
                <w:rFonts w:ascii="Poppins" w:hAnsi="Poppins" w:cs="Poppins"/>
                <w:b/>
                <w:bCs/>
              </w:rPr>
            </w:pPr>
            <w:r w:rsidRPr="007875E3">
              <w:rPr>
                <w:rFonts w:ascii="Poppins" w:hAnsi="Poppins" w:cs="Poppins"/>
                <w:b/>
                <w:bCs/>
              </w:rPr>
              <w:t>Stage</w:t>
            </w:r>
          </w:p>
        </w:tc>
        <w:tc>
          <w:tcPr>
            <w:tcW w:w="2880" w:type="dxa"/>
          </w:tcPr>
          <w:p w14:paraId="6014BB49" w14:textId="77777777" w:rsidR="00A16374" w:rsidRPr="007875E3" w:rsidRDefault="00000000">
            <w:pPr>
              <w:rPr>
                <w:rFonts w:ascii="Poppins" w:hAnsi="Poppins" w:cs="Poppins"/>
                <w:b/>
                <w:bCs/>
              </w:rPr>
            </w:pPr>
            <w:r w:rsidRPr="007875E3">
              <w:rPr>
                <w:rFonts w:ascii="Poppins" w:hAnsi="Poppins" w:cs="Poppins"/>
                <w:b/>
                <w:bCs/>
              </w:rPr>
              <w:t>Key Tasks</w:t>
            </w:r>
          </w:p>
        </w:tc>
        <w:tc>
          <w:tcPr>
            <w:tcW w:w="4867" w:type="dxa"/>
          </w:tcPr>
          <w:p w14:paraId="1661CB92" w14:textId="77777777" w:rsidR="00A16374" w:rsidRPr="007875E3" w:rsidRDefault="00000000">
            <w:pPr>
              <w:rPr>
                <w:rFonts w:ascii="Poppins" w:hAnsi="Poppins" w:cs="Poppins"/>
                <w:b/>
                <w:bCs/>
              </w:rPr>
            </w:pPr>
            <w:r w:rsidRPr="007875E3">
              <w:rPr>
                <w:rFonts w:ascii="Poppins" w:hAnsi="Poppins" w:cs="Poppins"/>
                <w:b/>
                <w:bCs/>
              </w:rPr>
              <w:t>Safeguarding Checkpoints</w:t>
            </w:r>
          </w:p>
        </w:tc>
      </w:tr>
      <w:tr w:rsidR="00A16374" w:rsidRPr="007875E3" w14:paraId="6B8DA170" w14:textId="77777777" w:rsidTr="002002B0">
        <w:tc>
          <w:tcPr>
            <w:tcW w:w="2880" w:type="dxa"/>
          </w:tcPr>
          <w:p w14:paraId="52E2858A" w14:textId="45C4538C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1. Role De</w:t>
            </w:r>
            <w:r w:rsidR="00835BA1" w:rsidRPr="00BB5A3A">
              <w:rPr>
                <w:rFonts w:ascii="Poppins" w:hAnsi="Poppins" w:cs="Poppins"/>
              </w:rPr>
              <w:t>scriptions</w:t>
            </w:r>
          </w:p>
        </w:tc>
        <w:tc>
          <w:tcPr>
            <w:tcW w:w="2880" w:type="dxa"/>
          </w:tcPr>
          <w:p w14:paraId="5729DBAB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Draft or review volunteer role description</w:t>
            </w:r>
          </w:p>
        </w:tc>
        <w:tc>
          <w:tcPr>
            <w:tcW w:w="4867" w:type="dxa"/>
          </w:tcPr>
          <w:p w14:paraId="7BDD1578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Identify contact level with the public or vulnerable people</w:t>
            </w:r>
          </w:p>
        </w:tc>
      </w:tr>
      <w:tr w:rsidR="00A16374" w:rsidRPr="007875E3" w14:paraId="150E4839" w14:textId="77777777" w:rsidTr="002002B0">
        <w:tc>
          <w:tcPr>
            <w:tcW w:w="2880" w:type="dxa"/>
          </w:tcPr>
          <w:p w14:paraId="337747D7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2. Application</w:t>
            </w:r>
          </w:p>
        </w:tc>
        <w:tc>
          <w:tcPr>
            <w:tcW w:w="2880" w:type="dxa"/>
          </w:tcPr>
          <w:p w14:paraId="020BCA37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Receive and log application form</w:t>
            </w:r>
          </w:p>
        </w:tc>
        <w:tc>
          <w:tcPr>
            <w:tcW w:w="4867" w:type="dxa"/>
          </w:tcPr>
          <w:p w14:paraId="195961EC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Check form completeness and red flags</w:t>
            </w:r>
          </w:p>
        </w:tc>
      </w:tr>
      <w:tr w:rsidR="00A16374" w:rsidRPr="007875E3" w14:paraId="667AC383" w14:textId="77777777" w:rsidTr="002002B0">
        <w:tc>
          <w:tcPr>
            <w:tcW w:w="2880" w:type="dxa"/>
          </w:tcPr>
          <w:p w14:paraId="5FF560A3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3. Interview</w:t>
            </w:r>
          </w:p>
        </w:tc>
        <w:tc>
          <w:tcPr>
            <w:tcW w:w="2880" w:type="dxa"/>
          </w:tcPr>
          <w:p w14:paraId="63893450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Conduct informal interview</w:t>
            </w:r>
          </w:p>
        </w:tc>
        <w:tc>
          <w:tcPr>
            <w:tcW w:w="4867" w:type="dxa"/>
          </w:tcPr>
          <w:p w14:paraId="21A8DEDF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Ask safeguarding and boundaries questions</w:t>
            </w:r>
          </w:p>
        </w:tc>
      </w:tr>
      <w:tr w:rsidR="00A16374" w:rsidRPr="007875E3" w14:paraId="5F9213F3" w14:textId="77777777" w:rsidTr="002002B0">
        <w:tc>
          <w:tcPr>
            <w:tcW w:w="2880" w:type="dxa"/>
          </w:tcPr>
          <w:p w14:paraId="0EAB62C4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4. References &amp; Checks</w:t>
            </w:r>
          </w:p>
        </w:tc>
        <w:tc>
          <w:tcPr>
            <w:tcW w:w="2880" w:type="dxa"/>
          </w:tcPr>
          <w:p w14:paraId="5FF8BB70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Request references, ID, and (if relevant) DBS</w:t>
            </w:r>
          </w:p>
        </w:tc>
        <w:tc>
          <w:tcPr>
            <w:tcW w:w="4867" w:type="dxa"/>
          </w:tcPr>
          <w:p w14:paraId="643BA767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Review for suitability and flag concerns</w:t>
            </w:r>
          </w:p>
        </w:tc>
      </w:tr>
      <w:tr w:rsidR="00A16374" w:rsidRPr="007875E3" w14:paraId="2CC73AAC" w14:textId="77777777" w:rsidTr="002002B0">
        <w:tc>
          <w:tcPr>
            <w:tcW w:w="2880" w:type="dxa"/>
          </w:tcPr>
          <w:p w14:paraId="021442F3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5. Induction &amp; Training</w:t>
            </w:r>
          </w:p>
        </w:tc>
        <w:tc>
          <w:tcPr>
            <w:tcW w:w="2880" w:type="dxa"/>
          </w:tcPr>
          <w:p w14:paraId="5E590671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Deliver induction and safeguarding briefing</w:t>
            </w:r>
          </w:p>
        </w:tc>
        <w:tc>
          <w:tcPr>
            <w:tcW w:w="4867" w:type="dxa"/>
          </w:tcPr>
          <w:p w14:paraId="185916AA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Confirm understanding before role starts</w:t>
            </w:r>
          </w:p>
        </w:tc>
      </w:tr>
      <w:tr w:rsidR="00A16374" w:rsidRPr="007875E3" w14:paraId="4C43EC91" w14:textId="77777777" w:rsidTr="002002B0">
        <w:tc>
          <w:tcPr>
            <w:tcW w:w="2880" w:type="dxa"/>
          </w:tcPr>
          <w:p w14:paraId="722293D3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6. Ongoing Support</w:t>
            </w:r>
          </w:p>
        </w:tc>
        <w:tc>
          <w:tcPr>
            <w:tcW w:w="2880" w:type="dxa"/>
          </w:tcPr>
          <w:p w14:paraId="338E0076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Supervision and review</w:t>
            </w:r>
          </w:p>
        </w:tc>
        <w:tc>
          <w:tcPr>
            <w:tcW w:w="4867" w:type="dxa"/>
          </w:tcPr>
          <w:p w14:paraId="69B47D9D" w14:textId="77777777" w:rsidR="00A16374" w:rsidRPr="00BB5A3A" w:rsidRDefault="00000000">
            <w:pPr>
              <w:rPr>
                <w:rFonts w:ascii="Poppins" w:hAnsi="Poppins" w:cs="Poppins"/>
              </w:rPr>
            </w:pPr>
            <w:r w:rsidRPr="00BB5A3A">
              <w:rPr>
                <w:rFonts w:ascii="Poppins" w:hAnsi="Poppins" w:cs="Poppins"/>
              </w:rPr>
              <w:t>Monitor wellbeing and safeguarding awareness</w:t>
            </w:r>
          </w:p>
        </w:tc>
      </w:tr>
    </w:tbl>
    <w:p w14:paraId="64D74C2B" w14:textId="73F584C3" w:rsidR="00A16374" w:rsidRPr="007875E3" w:rsidRDefault="00000000">
      <w:pPr>
        <w:pStyle w:val="Heading2"/>
        <w:rPr>
          <w:rFonts w:ascii="Poppins" w:hAnsi="Poppins" w:cs="Poppins"/>
          <w:color w:val="auto"/>
        </w:rPr>
      </w:pPr>
      <w:r w:rsidRPr="007875E3">
        <w:rPr>
          <w:rFonts w:ascii="Poppins" w:hAnsi="Poppins" w:cs="Poppins"/>
          <w:color w:val="auto"/>
        </w:rPr>
        <w:t>Stage 1: Role De</w:t>
      </w:r>
      <w:r w:rsidR="00835BA1">
        <w:rPr>
          <w:rFonts w:ascii="Poppins" w:hAnsi="Poppins" w:cs="Poppins"/>
          <w:color w:val="auto"/>
        </w:rPr>
        <w:t>scriptions</w:t>
      </w:r>
    </w:p>
    <w:p w14:paraId="3291F121" w14:textId="77777777" w:rsidR="00A16374" w:rsidRPr="00835BA1" w:rsidRDefault="00000000">
      <w:pPr>
        <w:rPr>
          <w:rFonts w:ascii="Poppins" w:hAnsi="Poppins" w:cs="Poppins"/>
          <w:b/>
          <w:bCs/>
        </w:rPr>
      </w:pPr>
      <w:r w:rsidRPr="00835BA1">
        <w:rPr>
          <w:rFonts w:ascii="Poppins" w:hAnsi="Poppins" w:cs="Poppins"/>
          <w:b/>
          <w:bCs/>
        </w:rPr>
        <w:t>Tasks:</w:t>
      </w:r>
    </w:p>
    <w:p w14:paraId="23DC3ADC" w14:textId="7AB4E2E8" w:rsidR="00A16374" w:rsidRPr="00BB5A3A" w:rsidRDefault="007875E3">
      <w:pPr>
        <w:pStyle w:val="ListBullet"/>
        <w:rPr>
          <w:rFonts w:ascii="Poppins" w:hAnsi="Poppins" w:cs="Poppins"/>
        </w:rPr>
      </w:pPr>
      <w:r w:rsidRPr="00BB5A3A">
        <w:rPr>
          <w:rFonts w:ascii="Poppins" w:hAnsi="Poppins" w:cs="Poppins"/>
        </w:rPr>
        <w:t xml:space="preserve">Create volunteer role description ( please see role description examples in the document downloads) </w:t>
      </w:r>
    </w:p>
    <w:p w14:paraId="52CAC26B" w14:textId="3BC18435" w:rsidR="00A16374" w:rsidRPr="00BB5A3A" w:rsidRDefault="00000000">
      <w:pPr>
        <w:pStyle w:val="ListBullet"/>
        <w:rPr>
          <w:rFonts w:ascii="Poppins" w:hAnsi="Poppins" w:cs="Poppins"/>
        </w:rPr>
      </w:pPr>
      <w:r w:rsidRPr="00BB5A3A">
        <w:rPr>
          <w:rFonts w:ascii="Poppins" w:hAnsi="Poppins" w:cs="Poppins"/>
        </w:rPr>
        <w:lastRenderedPageBreak/>
        <w:t>Define duties, skills, supervision, and contact level</w:t>
      </w:r>
    </w:p>
    <w:p w14:paraId="47915B10" w14:textId="4A396F04" w:rsidR="00A16374" w:rsidRPr="00BB5A3A" w:rsidRDefault="00000000">
      <w:pPr>
        <w:pStyle w:val="ListBullet"/>
        <w:rPr>
          <w:rFonts w:ascii="Poppins" w:hAnsi="Poppins" w:cs="Poppins"/>
        </w:rPr>
      </w:pPr>
      <w:r w:rsidRPr="00BB5A3A">
        <w:rPr>
          <w:rFonts w:ascii="Poppins" w:hAnsi="Poppins" w:cs="Poppins"/>
        </w:rPr>
        <w:t>Conduct a role risk assessment</w:t>
      </w:r>
    </w:p>
    <w:p w14:paraId="0604242C" w14:textId="77777777" w:rsidR="00BB5A3A" w:rsidRPr="007875E3" w:rsidRDefault="00BB5A3A" w:rsidP="00C63AB9">
      <w:pPr>
        <w:pStyle w:val="ListBullet"/>
        <w:numPr>
          <w:ilvl w:val="0"/>
          <w:numId w:val="0"/>
        </w:numPr>
        <w:rPr>
          <w:rFonts w:ascii="Poppins" w:hAnsi="Poppins" w:cs="Poppins"/>
        </w:rPr>
      </w:pPr>
    </w:p>
    <w:p w14:paraId="2E5F46A3" w14:textId="77777777" w:rsidR="00A16374" w:rsidRPr="007875E3" w:rsidRDefault="00000000">
      <w:pPr>
        <w:rPr>
          <w:rFonts w:ascii="Poppins" w:hAnsi="Poppins" w:cs="Poppins"/>
          <w:b/>
          <w:bCs/>
        </w:rPr>
      </w:pPr>
      <w:r w:rsidRPr="007875E3">
        <w:rPr>
          <w:rFonts w:ascii="Poppins" w:hAnsi="Poppins" w:cs="Poppins"/>
          <w:b/>
          <w:bCs/>
        </w:rPr>
        <w:t>Checklist:</w:t>
      </w:r>
    </w:p>
    <w:p w14:paraId="18259C2E" w14:textId="5ACF837B" w:rsidR="00A16374" w:rsidRPr="00835BA1" w:rsidRDefault="00000000" w:rsidP="00835BA1">
      <w:pPr>
        <w:pStyle w:val="ListParagraph"/>
        <w:numPr>
          <w:ilvl w:val="0"/>
          <w:numId w:val="20"/>
        </w:numPr>
        <w:rPr>
          <w:rFonts w:ascii="Poppins" w:hAnsi="Poppins" w:cs="Poppins"/>
        </w:rPr>
      </w:pPr>
      <w:r w:rsidRPr="00835BA1">
        <w:rPr>
          <w:rFonts w:ascii="Poppins" w:hAnsi="Poppins" w:cs="Poppins"/>
        </w:rPr>
        <w:t>Role description approved by coordinator</w:t>
      </w:r>
    </w:p>
    <w:p w14:paraId="75E556B1" w14:textId="773FA232" w:rsidR="00A16374" w:rsidRPr="00835BA1" w:rsidRDefault="00000000" w:rsidP="00835BA1">
      <w:pPr>
        <w:pStyle w:val="ListParagraph"/>
        <w:numPr>
          <w:ilvl w:val="0"/>
          <w:numId w:val="20"/>
        </w:numPr>
        <w:rPr>
          <w:rFonts w:ascii="Poppins" w:hAnsi="Poppins" w:cs="Poppins"/>
        </w:rPr>
      </w:pPr>
      <w:r w:rsidRPr="00835BA1">
        <w:rPr>
          <w:rFonts w:ascii="Poppins" w:hAnsi="Poppins" w:cs="Poppins"/>
        </w:rPr>
        <w:t>Safeguarding risk reviewed</w:t>
      </w:r>
    </w:p>
    <w:p w14:paraId="7A3BB72A" w14:textId="323A1BD3" w:rsidR="00A16374" w:rsidRPr="00835BA1" w:rsidRDefault="00000000" w:rsidP="00835BA1">
      <w:pPr>
        <w:pStyle w:val="ListParagraph"/>
        <w:numPr>
          <w:ilvl w:val="0"/>
          <w:numId w:val="20"/>
        </w:numPr>
        <w:rPr>
          <w:rFonts w:ascii="Poppins" w:hAnsi="Poppins" w:cs="Poppins"/>
        </w:rPr>
      </w:pPr>
      <w:r w:rsidRPr="00835BA1">
        <w:rPr>
          <w:rFonts w:ascii="Poppins" w:hAnsi="Poppins" w:cs="Poppins"/>
        </w:rPr>
        <w:t>Health &amp; safety requirements identified</w:t>
      </w:r>
    </w:p>
    <w:p w14:paraId="5FEEB1A1" w14:textId="62A77345" w:rsidR="00A16374" w:rsidRPr="00835BA1" w:rsidRDefault="00000000" w:rsidP="00835BA1">
      <w:pPr>
        <w:pStyle w:val="ListParagraph"/>
        <w:numPr>
          <w:ilvl w:val="0"/>
          <w:numId w:val="20"/>
        </w:numPr>
        <w:rPr>
          <w:rFonts w:ascii="Poppins" w:hAnsi="Poppins" w:cs="Poppins"/>
        </w:rPr>
      </w:pPr>
      <w:r w:rsidRPr="00835BA1">
        <w:rPr>
          <w:rFonts w:ascii="Poppins" w:hAnsi="Poppins" w:cs="Poppins"/>
        </w:rPr>
        <w:t>Role category assigned (public-facing, workshop support, equipment maintenance, admin)</w:t>
      </w:r>
    </w:p>
    <w:p w14:paraId="63215291" w14:textId="124EB9EF" w:rsidR="00A16374" w:rsidRPr="007875E3" w:rsidRDefault="00A16374">
      <w:pPr>
        <w:rPr>
          <w:rFonts w:ascii="Poppins" w:hAnsi="Poppins" w:cs="Poppins"/>
        </w:rPr>
      </w:pPr>
    </w:p>
    <w:p w14:paraId="10695FCB" w14:textId="77777777" w:rsidR="00A16374" w:rsidRPr="007875E3" w:rsidRDefault="00000000">
      <w:pPr>
        <w:pStyle w:val="Heading2"/>
        <w:rPr>
          <w:rFonts w:ascii="Poppins" w:hAnsi="Poppins" w:cs="Poppins"/>
          <w:color w:val="auto"/>
        </w:rPr>
      </w:pPr>
      <w:r w:rsidRPr="007875E3">
        <w:rPr>
          <w:rFonts w:ascii="Poppins" w:hAnsi="Poppins" w:cs="Poppins"/>
          <w:color w:val="auto"/>
        </w:rPr>
        <w:t>Stage 2: Application</w:t>
      </w:r>
    </w:p>
    <w:p w14:paraId="358C9D6D" w14:textId="77777777" w:rsidR="00A16374" w:rsidRPr="00835BA1" w:rsidRDefault="00000000">
      <w:pPr>
        <w:rPr>
          <w:rFonts w:ascii="Poppins" w:hAnsi="Poppins" w:cs="Poppins"/>
          <w:b/>
          <w:bCs/>
        </w:rPr>
      </w:pPr>
      <w:r w:rsidRPr="00835BA1">
        <w:rPr>
          <w:rFonts w:ascii="Poppins" w:hAnsi="Poppins" w:cs="Poppins"/>
          <w:b/>
          <w:bCs/>
        </w:rPr>
        <w:t>Tasks:</w:t>
      </w:r>
    </w:p>
    <w:p w14:paraId="6E803EA7" w14:textId="178DB846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 xml:space="preserve">Provide </w:t>
      </w:r>
      <w:r w:rsidR="007875E3">
        <w:rPr>
          <w:rFonts w:ascii="Poppins" w:hAnsi="Poppins" w:cs="Poppins"/>
        </w:rPr>
        <w:t xml:space="preserve">volunteering </w:t>
      </w:r>
      <w:r w:rsidR="007875E3" w:rsidRPr="007875E3">
        <w:rPr>
          <w:rFonts w:ascii="Poppins" w:hAnsi="Poppins" w:cs="Poppins"/>
        </w:rPr>
        <w:t>applicants</w:t>
      </w:r>
      <w:r w:rsidRPr="007875E3">
        <w:rPr>
          <w:rFonts w:ascii="Poppins" w:hAnsi="Poppins" w:cs="Poppins"/>
        </w:rPr>
        <w:t xml:space="preserve"> with form and information</w:t>
      </w:r>
      <w:r w:rsidR="007875E3">
        <w:rPr>
          <w:rFonts w:ascii="Poppins" w:hAnsi="Poppins" w:cs="Poppins"/>
        </w:rPr>
        <w:t xml:space="preserve"> about your project</w:t>
      </w:r>
    </w:p>
    <w:p w14:paraId="48F087A0" w14:textId="1EF2BD76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 xml:space="preserve">Ensure </w:t>
      </w:r>
      <w:r w:rsidR="007875E3">
        <w:rPr>
          <w:rFonts w:ascii="Poppins" w:hAnsi="Poppins" w:cs="Poppins"/>
        </w:rPr>
        <w:t xml:space="preserve">form is completed fully </w:t>
      </w:r>
      <w:r w:rsidRPr="007875E3">
        <w:rPr>
          <w:rFonts w:ascii="Poppins" w:hAnsi="Poppins" w:cs="Poppins"/>
        </w:rPr>
        <w:t xml:space="preserve">and save </w:t>
      </w:r>
      <w:r w:rsidR="007875E3">
        <w:rPr>
          <w:rFonts w:ascii="Poppins" w:hAnsi="Poppins" w:cs="Poppins"/>
        </w:rPr>
        <w:t xml:space="preserve">it securely ( as per GDPR) </w:t>
      </w:r>
    </w:p>
    <w:p w14:paraId="4E8FE1D0" w14:textId="4543AD09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 xml:space="preserve">Log application in </w:t>
      </w:r>
      <w:r w:rsidR="007875E3">
        <w:rPr>
          <w:rFonts w:ascii="Poppins" w:hAnsi="Poppins" w:cs="Poppins"/>
        </w:rPr>
        <w:t xml:space="preserve">your </w:t>
      </w:r>
      <w:r w:rsidRPr="007875E3">
        <w:rPr>
          <w:rFonts w:ascii="Poppins" w:hAnsi="Poppins" w:cs="Poppins"/>
        </w:rPr>
        <w:t>Volunteer Register</w:t>
      </w:r>
    </w:p>
    <w:p w14:paraId="00D6B67E" w14:textId="77777777" w:rsidR="00A16374" w:rsidRPr="00835BA1" w:rsidRDefault="00000000">
      <w:pPr>
        <w:rPr>
          <w:rFonts w:ascii="Poppins" w:hAnsi="Poppins" w:cs="Poppins"/>
          <w:b/>
          <w:bCs/>
        </w:rPr>
      </w:pPr>
      <w:r w:rsidRPr="00835BA1">
        <w:rPr>
          <w:rFonts w:ascii="Poppins" w:hAnsi="Poppins" w:cs="Poppins"/>
          <w:b/>
          <w:bCs/>
        </w:rPr>
        <w:t>Checklist:</w:t>
      </w:r>
    </w:p>
    <w:p w14:paraId="4823AFA7" w14:textId="5246844E" w:rsidR="00A16374" w:rsidRPr="00835BA1" w:rsidRDefault="00000000" w:rsidP="00835BA1">
      <w:pPr>
        <w:pStyle w:val="ListParagraph"/>
        <w:numPr>
          <w:ilvl w:val="0"/>
          <w:numId w:val="21"/>
        </w:numPr>
        <w:rPr>
          <w:rFonts w:ascii="Poppins" w:hAnsi="Poppins" w:cs="Poppins"/>
        </w:rPr>
      </w:pPr>
      <w:r w:rsidRPr="00835BA1">
        <w:rPr>
          <w:rFonts w:ascii="Poppins" w:hAnsi="Poppins" w:cs="Poppins"/>
        </w:rPr>
        <w:t>Application form complete</w:t>
      </w:r>
    </w:p>
    <w:p w14:paraId="1C167622" w14:textId="3DCF6490" w:rsidR="00A16374" w:rsidRPr="00835BA1" w:rsidRDefault="00000000" w:rsidP="00835BA1">
      <w:pPr>
        <w:pStyle w:val="ListParagraph"/>
        <w:numPr>
          <w:ilvl w:val="0"/>
          <w:numId w:val="21"/>
        </w:numPr>
        <w:rPr>
          <w:rFonts w:ascii="Poppins" w:hAnsi="Poppins" w:cs="Poppins"/>
        </w:rPr>
      </w:pPr>
      <w:r w:rsidRPr="00835BA1">
        <w:rPr>
          <w:rFonts w:ascii="Poppins" w:hAnsi="Poppins" w:cs="Poppins"/>
        </w:rPr>
        <w:t>Motivation and availability reviewed</w:t>
      </w:r>
    </w:p>
    <w:p w14:paraId="24BEBAD7" w14:textId="50A105B9" w:rsidR="00A16374" w:rsidRPr="00835BA1" w:rsidRDefault="00000000" w:rsidP="00835BA1">
      <w:pPr>
        <w:pStyle w:val="ListParagraph"/>
        <w:numPr>
          <w:ilvl w:val="0"/>
          <w:numId w:val="21"/>
        </w:numPr>
        <w:rPr>
          <w:rFonts w:ascii="Poppins" w:hAnsi="Poppins" w:cs="Poppins"/>
        </w:rPr>
      </w:pPr>
      <w:r w:rsidRPr="00835BA1">
        <w:rPr>
          <w:rFonts w:ascii="Poppins" w:hAnsi="Poppins" w:cs="Poppins"/>
        </w:rPr>
        <w:t>Two referees provided</w:t>
      </w:r>
    </w:p>
    <w:p w14:paraId="44127E55" w14:textId="697F693C" w:rsidR="00A16374" w:rsidRPr="00835BA1" w:rsidRDefault="00000000" w:rsidP="00835BA1">
      <w:pPr>
        <w:pStyle w:val="ListParagraph"/>
        <w:numPr>
          <w:ilvl w:val="0"/>
          <w:numId w:val="21"/>
        </w:numPr>
        <w:rPr>
          <w:rFonts w:ascii="Poppins" w:hAnsi="Poppins" w:cs="Poppins"/>
        </w:rPr>
      </w:pPr>
      <w:r w:rsidRPr="00835BA1">
        <w:rPr>
          <w:rFonts w:ascii="Poppins" w:hAnsi="Poppins" w:cs="Poppins"/>
        </w:rPr>
        <w:t>Declaration on convictions completed</w:t>
      </w:r>
    </w:p>
    <w:p w14:paraId="78A428F3" w14:textId="77777777" w:rsidR="007875E3" w:rsidRPr="007875E3" w:rsidRDefault="007875E3">
      <w:pPr>
        <w:rPr>
          <w:rFonts w:ascii="Poppins" w:hAnsi="Poppins" w:cs="Poppins"/>
        </w:rPr>
      </w:pPr>
    </w:p>
    <w:p w14:paraId="58FB4AC4" w14:textId="77777777" w:rsidR="00A16374" w:rsidRDefault="00000000">
      <w:pPr>
        <w:pStyle w:val="Heading2"/>
        <w:rPr>
          <w:rFonts w:ascii="Poppins" w:hAnsi="Poppins" w:cs="Poppins"/>
          <w:color w:val="auto"/>
        </w:rPr>
      </w:pPr>
      <w:r w:rsidRPr="007875E3">
        <w:rPr>
          <w:rFonts w:ascii="Poppins" w:hAnsi="Poppins" w:cs="Poppins"/>
          <w:color w:val="auto"/>
        </w:rPr>
        <w:t>Stage 3: Interview / Informal Discussion</w:t>
      </w:r>
    </w:p>
    <w:p w14:paraId="77C2EFEE" w14:textId="77777777" w:rsidR="00E37437" w:rsidRDefault="007875E3" w:rsidP="00E37437">
      <w:pPr>
        <w:pStyle w:val="ListBullet"/>
        <w:numPr>
          <w:ilvl w:val="0"/>
          <w:numId w:val="0"/>
        </w:numPr>
        <w:ind w:left="360" w:hanging="360"/>
        <w:rPr>
          <w:rFonts w:ascii="Poppins" w:hAnsi="Poppins" w:cs="Poppins"/>
        </w:rPr>
      </w:pPr>
      <w:r w:rsidRPr="007875E3">
        <w:rPr>
          <w:rFonts w:ascii="Poppins" w:hAnsi="Poppins" w:cs="Poppins"/>
        </w:rPr>
        <w:t xml:space="preserve">Arrange </w:t>
      </w:r>
      <w:r>
        <w:rPr>
          <w:rFonts w:ascii="Poppins" w:hAnsi="Poppins" w:cs="Poppins"/>
        </w:rPr>
        <w:t>an in-person informal interview/ discussion with the potential volunteer, ideally with 2</w:t>
      </w:r>
    </w:p>
    <w:p w14:paraId="66A03EED" w14:textId="369667A1" w:rsidR="007875E3" w:rsidRPr="007875E3" w:rsidRDefault="001A2923" w:rsidP="00E37437">
      <w:pPr>
        <w:pStyle w:val="ListBullet"/>
        <w:numPr>
          <w:ilvl w:val="0"/>
          <w:numId w:val="0"/>
        </w:numPr>
        <w:ind w:left="360" w:hanging="360"/>
        <w:rPr>
          <w:rFonts w:ascii="Poppins" w:hAnsi="Poppins" w:cs="Poppins"/>
        </w:rPr>
      </w:pPr>
      <w:r>
        <w:rPr>
          <w:rFonts w:ascii="Poppins" w:hAnsi="Poppins" w:cs="Poppins"/>
        </w:rPr>
        <w:t>S</w:t>
      </w:r>
      <w:r w:rsidR="007875E3">
        <w:rPr>
          <w:rFonts w:ascii="Poppins" w:hAnsi="Poppins" w:cs="Poppins"/>
        </w:rPr>
        <w:t>taff</w:t>
      </w:r>
      <w:r>
        <w:rPr>
          <w:rFonts w:ascii="Poppins" w:hAnsi="Poppins" w:cs="Poppins"/>
        </w:rPr>
        <w:t>/team</w:t>
      </w:r>
      <w:r w:rsidR="007875E3">
        <w:rPr>
          <w:rFonts w:ascii="Poppins" w:hAnsi="Poppins" w:cs="Poppins"/>
        </w:rPr>
        <w:t xml:space="preserve"> members</w:t>
      </w:r>
    </w:p>
    <w:p w14:paraId="3B70398A" w14:textId="37AC10C6" w:rsidR="00A16374" w:rsidRPr="007875E3" w:rsidRDefault="007875E3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During the di</w:t>
      </w:r>
      <w:r w:rsidR="00E37437">
        <w:rPr>
          <w:rFonts w:ascii="Poppins" w:hAnsi="Poppins" w:cs="Poppins"/>
          <w:b/>
          <w:bCs/>
        </w:rPr>
        <w:t xml:space="preserve">scussion ensure that you: </w:t>
      </w:r>
    </w:p>
    <w:p w14:paraId="26D2C88A" w14:textId="5FA3D918" w:rsidR="00E37437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 xml:space="preserve">Explain </w:t>
      </w:r>
      <w:r w:rsidR="007875E3">
        <w:rPr>
          <w:rFonts w:ascii="Poppins" w:hAnsi="Poppins" w:cs="Poppins"/>
        </w:rPr>
        <w:t xml:space="preserve">what the </w:t>
      </w:r>
      <w:r w:rsidRPr="007875E3">
        <w:rPr>
          <w:rFonts w:ascii="Poppins" w:hAnsi="Poppins" w:cs="Poppins"/>
        </w:rPr>
        <w:t>role</w:t>
      </w:r>
      <w:r w:rsidR="007875E3">
        <w:rPr>
          <w:rFonts w:ascii="Poppins" w:hAnsi="Poppins" w:cs="Poppins"/>
        </w:rPr>
        <w:t xml:space="preserve"> entails</w:t>
      </w:r>
      <w:r w:rsidRPr="007875E3">
        <w:rPr>
          <w:rFonts w:ascii="Poppins" w:hAnsi="Poppins" w:cs="Poppins"/>
        </w:rPr>
        <w:t xml:space="preserve">, </w:t>
      </w:r>
      <w:r w:rsidR="00E37437">
        <w:rPr>
          <w:rFonts w:ascii="Poppins" w:hAnsi="Poppins" w:cs="Poppins"/>
        </w:rPr>
        <w:t xml:space="preserve">including </w:t>
      </w:r>
      <w:r w:rsidRPr="007875E3">
        <w:rPr>
          <w:rFonts w:ascii="Poppins" w:hAnsi="Poppins" w:cs="Poppins"/>
        </w:rPr>
        <w:t>safeguarding</w:t>
      </w:r>
      <w:r w:rsidR="007875E3">
        <w:rPr>
          <w:rFonts w:ascii="Poppins" w:hAnsi="Poppins" w:cs="Poppins"/>
        </w:rPr>
        <w:t xml:space="preserve"> policies and procedures</w:t>
      </w:r>
    </w:p>
    <w:p w14:paraId="7AF84102" w14:textId="2C7BD78F" w:rsidR="00A16374" w:rsidRDefault="00E37437">
      <w:pPr>
        <w:pStyle w:val="ListBullet"/>
        <w:rPr>
          <w:rFonts w:ascii="Poppins" w:hAnsi="Poppins" w:cs="Poppins"/>
        </w:rPr>
      </w:pPr>
      <w:r>
        <w:rPr>
          <w:rFonts w:ascii="Poppins" w:hAnsi="Poppins" w:cs="Poppins"/>
        </w:rPr>
        <w:t xml:space="preserve">Understand their </w:t>
      </w:r>
      <w:r w:rsidRPr="007875E3">
        <w:rPr>
          <w:rFonts w:ascii="Poppins" w:hAnsi="Poppins" w:cs="Poppins"/>
        </w:rPr>
        <w:t>expectations</w:t>
      </w:r>
      <w:r>
        <w:rPr>
          <w:rFonts w:ascii="Poppins" w:hAnsi="Poppins" w:cs="Poppins"/>
        </w:rPr>
        <w:t xml:space="preserve"> of volunteering in this role</w:t>
      </w:r>
    </w:p>
    <w:p w14:paraId="243B83E9" w14:textId="5CC81DE1" w:rsidR="00E37437" w:rsidRPr="00E37437" w:rsidRDefault="00E37437" w:rsidP="00E37437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>Discuss safety awareness</w:t>
      </w:r>
      <w:r>
        <w:rPr>
          <w:rFonts w:ascii="Poppins" w:hAnsi="Poppins" w:cs="Poppins"/>
        </w:rPr>
        <w:t xml:space="preserve"> and risk mitigation </w:t>
      </w:r>
    </w:p>
    <w:p w14:paraId="20E2DD58" w14:textId="4942DF06" w:rsidR="00A16374" w:rsidRDefault="007875E3">
      <w:pPr>
        <w:pStyle w:val="ListBullet"/>
        <w:rPr>
          <w:rFonts w:ascii="Poppins" w:hAnsi="Poppins" w:cs="Poppins"/>
        </w:rPr>
      </w:pPr>
      <w:r>
        <w:rPr>
          <w:rFonts w:ascii="Poppins" w:hAnsi="Poppins" w:cs="Poppins"/>
        </w:rPr>
        <w:t>During conversation assess suitability for the role and responsibilities and their fit with the project and existing volunteer team</w:t>
      </w:r>
    </w:p>
    <w:p w14:paraId="46B0FA2C" w14:textId="77777777" w:rsidR="00820CE7" w:rsidRPr="007875E3" w:rsidRDefault="00820CE7" w:rsidP="00793998">
      <w:pPr>
        <w:pStyle w:val="ListBullet"/>
        <w:numPr>
          <w:ilvl w:val="0"/>
          <w:numId w:val="0"/>
        </w:numPr>
        <w:rPr>
          <w:rFonts w:ascii="Poppins" w:hAnsi="Poppins" w:cs="Poppins"/>
        </w:rPr>
      </w:pPr>
    </w:p>
    <w:p w14:paraId="7CB98512" w14:textId="3F16E81E" w:rsidR="00A16374" w:rsidRPr="00E37437" w:rsidRDefault="00000000">
      <w:pPr>
        <w:rPr>
          <w:rFonts w:ascii="Poppins" w:hAnsi="Poppins" w:cs="Poppins"/>
          <w:b/>
          <w:bCs/>
        </w:rPr>
      </w:pPr>
      <w:r w:rsidRPr="007875E3">
        <w:rPr>
          <w:rFonts w:ascii="Poppins" w:hAnsi="Poppins" w:cs="Poppins"/>
          <w:b/>
          <w:bCs/>
        </w:rPr>
        <w:lastRenderedPageBreak/>
        <w:t>Checklist:</w:t>
      </w:r>
    </w:p>
    <w:p w14:paraId="64851D5F" w14:textId="3C86C823" w:rsidR="00A16374" w:rsidRPr="00E37437" w:rsidRDefault="00000000" w:rsidP="00E37437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  <w:r w:rsidRPr="00E37437">
        <w:rPr>
          <w:rFonts w:ascii="Poppins" w:hAnsi="Poppins" w:cs="Poppins"/>
        </w:rPr>
        <w:t xml:space="preserve">Notes </w:t>
      </w:r>
      <w:r w:rsidR="00E37437" w:rsidRPr="00E37437">
        <w:rPr>
          <w:rFonts w:ascii="Poppins" w:hAnsi="Poppins" w:cs="Poppins"/>
        </w:rPr>
        <w:t xml:space="preserve">from the discussion are </w:t>
      </w:r>
      <w:r w:rsidRPr="00E37437">
        <w:rPr>
          <w:rFonts w:ascii="Poppins" w:hAnsi="Poppins" w:cs="Poppins"/>
        </w:rPr>
        <w:t>recorded and filed</w:t>
      </w:r>
    </w:p>
    <w:p w14:paraId="4B786B2C" w14:textId="4EFE2201" w:rsidR="00E37437" w:rsidRDefault="00000000" w:rsidP="00E37437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  <w:r w:rsidRPr="00E37437">
        <w:rPr>
          <w:rFonts w:ascii="Poppins" w:hAnsi="Poppins" w:cs="Poppins"/>
        </w:rPr>
        <w:t xml:space="preserve">Decision </w:t>
      </w:r>
      <w:r w:rsidR="00E37437" w:rsidRPr="00E37437">
        <w:rPr>
          <w:rFonts w:ascii="Poppins" w:hAnsi="Poppins" w:cs="Poppins"/>
        </w:rPr>
        <w:t>made</w:t>
      </w:r>
      <w:r w:rsidRPr="00E37437">
        <w:rPr>
          <w:rFonts w:ascii="Poppins" w:hAnsi="Poppins" w:cs="Poppins"/>
        </w:rPr>
        <w:t xml:space="preserve"> </w:t>
      </w:r>
      <w:r w:rsidR="00E37437" w:rsidRPr="00E37437">
        <w:rPr>
          <w:rFonts w:ascii="Poppins" w:hAnsi="Poppins" w:cs="Poppins"/>
        </w:rPr>
        <w:t xml:space="preserve">to either </w:t>
      </w:r>
      <w:r w:rsidRPr="00E37437">
        <w:rPr>
          <w:rFonts w:ascii="Poppins" w:hAnsi="Poppins" w:cs="Poppins"/>
        </w:rPr>
        <w:t>proceed / hold / reject</w:t>
      </w:r>
    </w:p>
    <w:p w14:paraId="62CBC7E4" w14:textId="293883B5" w:rsidR="00E37437" w:rsidRDefault="00E37437" w:rsidP="00E37437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Feedback to volunteer candidates who are hold/ rejected </w:t>
      </w:r>
    </w:p>
    <w:p w14:paraId="36FA93D4" w14:textId="77777777" w:rsidR="00E37437" w:rsidRPr="00E37437" w:rsidRDefault="00E37437" w:rsidP="009E0E6A">
      <w:pPr>
        <w:pStyle w:val="ListParagraph"/>
        <w:ind w:left="778"/>
        <w:rPr>
          <w:rFonts w:ascii="Poppins" w:hAnsi="Poppins" w:cs="Poppins"/>
        </w:rPr>
      </w:pPr>
    </w:p>
    <w:p w14:paraId="7E2B2373" w14:textId="77777777" w:rsidR="00A16374" w:rsidRPr="00E37437" w:rsidRDefault="00000000">
      <w:pPr>
        <w:pStyle w:val="Heading2"/>
        <w:rPr>
          <w:rFonts w:ascii="Poppins" w:hAnsi="Poppins" w:cs="Poppins"/>
          <w:color w:val="auto"/>
        </w:rPr>
      </w:pPr>
      <w:r w:rsidRPr="00E37437">
        <w:rPr>
          <w:rFonts w:ascii="Poppins" w:hAnsi="Poppins" w:cs="Poppins"/>
          <w:color w:val="auto"/>
        </w:rPr>
        <w:t>Stage 4: References &amp; Checks</w:t>
      </w:r>
    </w:p>
    <w:p w14:paraId="57FBFE4B" w14:textId="77777777" w:rsidR="00A16374" w:rsidRPr="00E37437" w:rsidRDefault="00000000">
      <w:pPr>
        <w:rPr>
          <w:rFonts w:ascii="Poppins" w:hAnsi="Poppins" w:cs="Poppins"/>
          <w:b/>
          <w:bCs/>
        </w:rPr>
      </w:pPr>
      <w:r w:rsidRPr="00E37437">
        <w:rPr>
          <w:rFonts w:ascii="Poppins" w:hAnsi="Poppins" w:cs="Poppins"/>
          <w:b/>
          <w:bCs/>
        </w:rPr>
        <w:t>Tasks:</w:t>
      </w:r>
    </w:p>
    <w:p w14:paraId="79576579" w14:textId="54579215" w:rsidR="00A16374" w:rsidRPr="007875E3" w:rsidRDefault="00000000" w:rsidP="00E37437">
      <w:pPr>
        <w:pStyle w:val="ListBullet"/>
        <w:numPr>
          <w:ilvl w:val="0"/>
          <w:numId w:val="11"/>
        </w:numPr>
        <w:rPr>
          <w:rFonts w:ascii="Poppins" w:hAnsi="Poppins" w:cs="Poppins"/>
        </w:rPr>
      </w:pPr>
      <w:r w:rsidRPr="007875E3">
        <w:rPr>
          <w:rFonts w:ascii="Poppins" w:hAnsi="Poppins" w:cs="Poppins"/>
        </w:rPr>
        <w:t>Request and review two references</w:t>
      </w:r>
    </w:p>
    <w:p w14:paraId="28DCD82E" w14:textId="2A2C19DF" w:rsidR="00A16374" w:rsidRPr="007875E3" w:rsidRDefault="00000000" w:rsidP="00E37437">
      <w:pPr>
        <w:pStyle w:val="ListBullet"/>
        <w:numPr>
          <w:ilvl w:val="0"/>
          <w:numId w:val="11"/>
        </w:numPr>
        <w:rPr>
          <w:rFonts w:ascii="Poppins" w:hAnsi="Poppins" w:cs="Poppins"/>
        </w:rPr>
      </w:pPr>
      <w:r w:rsidRPr="007875E3">
        <w:rPr>
          <w:rFonts w:ascii="Poppins" w:hAnsi="Poppins" w:cs="Poppins"/>
        </w:rPr>
        <w:t>Verify identity (photo ID + proof of address)</w:t>
      </w:r>
    </w:p>
    <w:p w14:paraId="3B5E350D" w14:textId="54384813" w:rsidR="00A16374" w:rsidRPr="007875E3" w:rsidRDefault="00000000" w:rsidP="00E37437">
      <w:pPr>
        <w:pStyle w:val="ListBullet"/>
        <w:numPr>
          <w:ilvl w:val="0"/>
          <w:numId w:val="11"/>
        </w:numPr>
        <w:rPr>
          <w:rFonts w:ascii="Poppins" w:hAnsi="Poppins" w:cs="Poppins"/>
        </w:rPr>
      </w:pPr>
      <w:r w:rsidRPr="007875E3">
        <w:rPr>
          <w:rFonts w:ascii="Poppins" w:hAnsi="Poppins" w:cs="Poppins"/>
        </w:rPr>
        <w:t>Conduct DBS if required</w:t>
      </w:r>
      <w:r w:rsidR="00E37437">
        <w:rPr>
          <w:rFonts w:ascii="Poppins" w:hAnsi="Poppins" w:cs="Poppins"/>
        </w:rPr>
        <w:t xml:space="preserve"> by the role ( </w:t>
      </w:r>
      <w:hyperlink r:id="rId11" w:history="1">
        <w:r w:rsidR="00E37437" w:rsidRPr="00652006">
          <w:rPr>
            <w:rStyle w:val="Hyperlink"/>
            <w:rFonts w:ascii="Poppins" w:hAnsi="Poppins" w:cs="Poppins"/>
          </w:rPr>
          <w:t>https://knowledgehub.cymru/help-and-guidance/safeguarding/disclosure-and-barring-service-checks-dbs/</w:t>
        </w:r>
      </w:hyperlink>
      <w:r w:rsidR="00E37437">
        <w:rPr>
          <w:rFonts w:ascii="Poppins" w:hAnsi="Poppins" w:cs="Poppins"/>
        </w:rPr>
        <w:t xml:space="preserve">) </w:t>
      </w:r>
    </w:p>
    <w:p w14:paraId="2826137C" w14:textId="6C604987" w:rsidR="00A16374" w:rsidRPr="007875E3" w:rsidRDefault="00000000" w:rsidP="00E37437">
      <w:pPr>
        <w:pStyle w:val="ListBullet"/>
        <w:numPr>
          <w:ilvl w:val="0"/>
          <w:numId w:val="11"/>
        </w:numPr>
        <w:rPr>
          <w:rFonts w:ascii="Poppins" w:hAnsi="Poppins" w:cs="Poppins"/>
        </w:rPr>
      </w:pPr>
      <w:r w:rsidRPr="007875E3">
        <w:rPr>
          <w:rFonts w:ascii="Poppins" w:hAnsi="Poppins" w:cs="Poppins"/>
        </w:rPr>
        <w:t>Assess any disclosures with Safeguarding Lead</w:t>
      </w:r>
    </w:p>
    <w:p w14:paraId="57C634C4" w14:textId="77777777" w:rsidR="00A16374" w:rsidRPr="00E37437" w:rsidRDefault="00000000">
      <w:pPr>
        <w:rPr>
          <w:rFonts w:ascii="Poppins" w:hAnsi="Poppins" w:cs="Poppins"/>
          <w:b/>
          <w:bCs/>
        </w:rPr>
      </w:pPr>
      <w:r w:rsidRPr="00E37437">
        <w:rPr>
          <w:rFonts w:ascii="Poppins" w:hAnsi="Poppins" w:cs="Poppins"/>
          <w:b/>
          <w:bCs/>
        </w:rPr>
        <w:t>Checklist:</w:t>
      </w:r>
    </w:p>
    <w:p w14:paraId="69E3304C" w14:textId="4A0C1B81" w:rsidR="00A16374" w:rsidRPr="00E37437" w:rsidRDefault="00000000" w:rsidP="00E37437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r w:rsidRPr="00E37437">
        <w:rPr>
          <w:rFonts w:ascii="Poppins" w:hAnsi="Poppins" w:cs="Poppins"/>
        </w:rPr>
        <w:t>References returned and reviewed</w:t>
      </w:r>
    </w:p>
    <w:p w14:paraId="4BC0BF6E" w14:textId="1B26010F" w:rsidR="00A16374" w:rsidRPr="00E37437" w:rsidRDefault="00000000" w:rsidP="00E37437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r w:rsidRPr="00E37437">
        <w:rPr>
          <w:rFonts w:ascii="Poppins" w:hAnsi="Poppins" w:cs="Poppins"/>
        </w:rPr>
        <w:t>ID verified</w:t>
      </w:r>
    </w:p>
    <w:p w14:paraId="3C7CC769" w14:textId="05A85FFC" w:rsidR="00A16374" w:rsidRPr="00E37437" w:rsidRDefault="00000000" w:rsidP="00E37437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r w:rsidRPr="00E37437">
        <w:rPr>
          <w:rFonts w:ascii="Poppins" w:hAnsi="Poppins" w:cs="Poppins"/>
        </w:rPr>
        <w:t>DBS (if required) completed and clear</w:t>
      </w:r>
    </w:p>
    <w:p w14:paraId="19FAE8EE" w14:textId="0E31E5C2" w:rsidR="00A16374" w:rsidRPr="00E37437" w:rsidRDefault="00000000" w:rsidP="00E37437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r w:rsidRPr="00E37437">
        <w:rPr>
          <w:rFonts w:ascii="Poppins" w:hAnsi="Poppins" w:cs="Poppins"/>
        </w:rPr>
        <w:t>Applicant informed of decision</w:t>
      </w:r>
    </w:p>
    <w:p w14:paraId="49C6A783" w14:textId="6D14EEE9" w:rsidR="00A16374" w:rsidRPr="00E37437" w:rsidRDefault="00A16374">
      <w:pPr>
        <w:rPr>
          <w:rFonts w:ascii="Poppins" w:hAnsi="Poppins" w:cs="Poppins"/>
        </w:rPr>
      </w:pPr>
    </w:p>
    <w:p w14:paraId="65151724" w14:textId="77777777" w:rsidR="00A16374" w:rsidRPr="001A2923" w:rsidRDefault="00000000">
      <w:pPr>
        <w:pStyle w:val="Heading2"/>
        <w:rPr>
          <w:rFonts w:ascii="Poppins" w:hAnsi="Poppins" w:cs="Poppins"/>
          <w:color w:val="auto"/>
        </w:rPr>
      </w:pPr>
      <w:r w:rsidRPr="001A2923">
        <w:rPr>
          <w:rFonts w:ascii="Poppins" w:hAnsi="Poppins" w:cs="Poppins"/>
          <w:color w:val="auto"/>
        </w:rPr>
        <w:t>Stage 5: Induction &amp; Training</w:t>
      </w:r>
    </w:p>
    <w:p w14:paraId="7525B603" w14:textId="77777777" w:rsidR="00A16374" w:rsidRPr="00E37437" w:rsidRDefault="00000000">
      <w:pPr>
        <w:rPr>
          <w:rFonts w:ascii="Poppins" w:hAnsi="Poppins" w:cs="Poppins"/>
          <w:b/>
          <w:bCs/>
        </w:rPr>
      </w:pPr>
      <w:r w:rsidRPr="00E37437">
        <w:rPr>
          <w:rFonts w:ascii="Poppins" w:hAnsi="Poppins" w:cs="Poppins"/>
          <w:b/>
          <w:bCs/>
        </w:rPr>
        <w:t>Tasks:</w:t>
      </w:r>
    </w:p>
    <w:p w14:paraId="42C48D8C" w14:textId="38EBAEB8" w:rsidR="00A16374" w:rsidRPr="007875E3" w:rsidRDefault="00E37437" w:rsidP="00A1348A">
      <w:pPr>
        <w:pStyle w:val="ListBullet"/>
        <w:numPr>
          <w:ilvl w:val="0"/>
          <w:numId w:val="22"/>
        </w:numPr>
        <w:rPr>
          <w:rFonts w:ascii="Poppins" w:hAnsi="Poppins" w:cs="Poppins"/>
        </w:rPr>
      </w:pPr>
      <w:r>
        <w:rPr>
          <w:rFonts w:ascii="Poppins" w:hAnsi="Poppins" w:cs="Poppins"/>
        </w:rPr>
        <w:t>Agree and schedule volunteer</w:t>
      </w:r>
      <w:r w:rsidRPr="007875E3">
        <w:rPr>
          <w:rFonts w:ascii="Poppins" w:hAnsi="Poppins" w:cs="Poppins"/>
        </w:rPr>
        <w:t xml:space="preserve"> induction </w:t>
      </w:r>
      <w:r>
        <w:rPr>
          <w:rFonts w:ascii="Poppins" w:hAnsi="Poppins" w:cs="Poppins"/>
        </w:rPr>
        <w:t xml:space="preserve">session </w:t>
      </w:r>
      <w:r w:rsidRPr="007875E3">
        <w:rPr>
          <w:rFonts w:ascii="Poppins" w:hAnsi="Poppins" w:cs="Poppins"/>
        </w:rPr>
        <w:t xml:space="preserve">before </w:t>
      </w:r>
      <w:r>
        <w:rPr>
          <w:rFonts w:ascii="Poppins" w:hAnsi="Poppins" w:cs="Poppins"/>
        </w:rPr>
        <w:t>their start date</w:t>
      </w:r>
      <w:r w:rsidR="00F975C8">
        <w:rPr>
          <w:rFonts w:ascii="Poppins" w:hAnsi="Poppins" w:cs="Poppins"/>
        </w:rPr>
        <w:t xml:space="preserve"> and share your volunteer handbook </w:t>
      </w:r>
      <w:r w:rsidR="000803F3">
        <w:rPr>
          <w:rFonts w:ascii="Poppins" w:hAnsi="Poppins" w:cs="Poppins"/>
        </w:rPr>
        <w:t>and c</w:t>
      </w:r>
      <w:r w:rsidR="000803F3" w:rsidRPr="007875E3">
        <w:rPr>
          <w:rFonts w:ascii="Poppins" w:hAnsi="Poppins" w:cs="Poppins"/>
        </w:rPr>
        <w:t>ode of Conduct</w:t>
      </w:r>
      <w:r w:rsidR="000803F3">
        <w:rPr>
          <w:rFonts w:ascii="Poppins" w:hAnsi="Poppins" w:cs="Poppins"/>
        </w:rPr>
        <w:t xml:space="preserve"> (see examples/ templates in our downloads below)</w:t>
      </w:r>
      <w:r w:rsidR="00A102DE">
        <w:rPr>
          <w:rFonts w:ascii="Poppins" w:hAnsi="Poppins" w:cs="Poppins"/>
        </w:rPr>
        <w:t xml:space="preserve">. </w:t>
      </w:r>
    </w:p>
    <w:p w14:paraId="35A63119" w14:textId="050F369E" w:rsidR="00A16374" w:rsidRPr="00A102DE" w:rsidRDefault="00F975C8" w:rsidP="00A102DE">
      <w:pPr>
        <w:pStyle w:val="ListBullet"/>
        <w:numPr>
          <w:ilvl w:val="0"/>
          <w:numId w:val="22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During </w:t>
      </w:r>
      <w:proofErr w:type="gramStart"/>
      <w:r>
        <w:rPr>
          <w:rFonts w:ascii="Poppins" w:hAnsi="Poppins" w:cs="Poppins"/>
        </w:rPr>
        <w:t>induction</w:t>
      </w:r>
      <w:proofErr w:type="gramEnd"/>
      <w:r>
        <w:rPr>
          <w:rFonts w:ascii="Poppins" w:hAnsi="Poppins" w:cs="Poppins"/>
        </w:rPr>
        <w:t xml:space="preserve"> </w:t>
      </w:r>
      <w:r w:rsidR="00A102DE">
        <w:rPr>
          <w:rFonts w:ascii="Poppins" w:hAnsi="Poppins" w:cs="Poppins"/>
        </w:rPr>
        <w:t xml:space="preserve">discuss </w:t>
      </w:r>
      <w:r w:rsidR="00A32802">
        <w:rPr>
          <w:rFonts w:ascii="Poppins" w:hAnsi="Poppins" w:cs="Poppins"/>
        </w:rPr>
        <w:t xml:space="preserve">code of conduct </w:t>
      </w:r>
      <w:r w:rsidR="00A102DE">
        <w:rPr>
          <w:rFonts w:ascii="Poppins" w:hAnsi="Poppins" w:cs="Poppins"/>
        </w:rPr>
        <w:t>handbook, policy and procedures. Highlight</w:t>
      </w:r>
      <w:r w:rsidRPr="007875E3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 xml:space="preserve">key </w:t>
      </w:r>
      <w:r w:rsidR="00A102DE">
        <w:rPr>
          <w:rFonts w:ascii="Poppins" w:hAnsi="Poppins" w:cs="Poppins"/>
        </w:rPr>
        <w:t xml:space="preserve">Health and Safety and </w:t>
      </w:r>
      <w:r w:rsidRPr="007875E3">
        <w:rPr>
          <w:rFonts w:ascii="Poppins" w:hAnsi="Poppins" w:cs="Poppins"/>
        </w:rPr>
        <w:t>safeguarding</w:t>
      </w:r>
      <w:r>
        <w:rPr>
          <w:rFonts w:ascii="Poppins" w:hAnsi="Poppins" w:cs="Poppins"/>
        </w:rPr>
        <w:t xml:space="preserve"> info</w:t>
      </w:r>
      <w:r w:rsidR="00C63AB9">
        <w:rPr>
          <w:rFonts w:ascii="Poppins" w:hAnsi="Poppins" w:cs="Poppins"/>
        </w:rPr>
        <w:t>,</w:t>
      </w:r>
      <w:r w:rsidR="00953B40">
        <w:rPr>
          <w:rFonts w:ascii="Poppins" w:hAnsi="Poppins" w:cs="Poppins"/>
        </w:rPr>
        <w:t xml:space="preserve"> </w:t>
      </w:r>
      <w:r w:rsidR="00A102DE">
        <w:rPr>
          <w:rFonts w:ascii="Poppins" w:hAnsi="Poppins" w:cs="Poppins"/>
        </w:rPr>
        <w:t xml:space="preserve">who </w:t>
      </w:r>
      <w:r w:rsidR="00953B40">
        <w:rPr>
          <w:rFonts w:ascii="Poppins" w:hAnsi="Poppins" w:cs="Poppins"/>
        </w:rPr>
        <w:t xml:space="preserve">their safeguarding </w:t>
      </w:r>
      <w:r w:rsidR="00A102DE">
        <w:rPr>
          <w:rFonts w:ascii="Poppins" w:hAnsi="Poppins" w:cs="Poppins"/>
        </w:rPr>
        <w:t xml:space="preserve">leads are </w:t>
      </w:r>
      <w:r w:rsidR="00C63AB9">
        <w:rPr>
          <w:rFonts w:ascii="Poppins" w:hAnsi="Poppins" w:cs="Poppins"/>
        </w:rPr>
        <w:t xml:space="preserve">and </w:t>
      </w:r>
      <w:r w:rsidR="00A102DE">
        <w:rPr>
          <w:rFonts w:ascii="Poppins" w:hAnsi="Poppins" w:cs="Poppins"/>
        </w:rPr>
        <w:t xml:space="preserve">the </w:t>
      </w:r>
      <w:r w:rsidR="00C63AB9">
        <w:rPr>
          <w:rFonts w:ascii="Poppins" w:hAnsi="Poppins" w:cs="Poppins"/>
        </w:rPr>
        <w:t>reporting proce</w:t>
      </w:r>
      <w:r>
        <w:rPr>
          <w:rFonts w:ascii="Poppins" w:hAnsi="Poppins" w:cs="Poppins"/>
        </w:rPr>
        <w:t xml:space="preserve">ss. </w:t>
      </w:r>
    </w:p>
    <w:p w14:paraId="43B669D1" w14:textId="5A46D37F" w:rsidR="00A16374" w:rsidRDefault="00000000" w:rsidP="00A1348A">
      <w:pPr>
        <w:pStyle w:val="ListBullet"/>
        <w:numPr>
          <w:ilvl w:val="0"/>
          <w:numId w:val="22"/>
        </w:numPr>
        <w:rPr>
          <w:rFonts w:ascii="Poppins" w:hAnsi="Poppins" w:cs="Poppins"/>
        </w:rPr>
      </w:pPr>
      <w:r w:rsidRPr="007875E3">
        <w:rPr>
          <w:rFonts w:ascii="Poppins" w:hAnsi="Poppins" w:cs="Poppins"/>
        </w:rPr>
        <w:t xml:space="preserve">Complete </w:t>
      </w:r>
      <w:r w:rsidR="00661CEB">
        <w:rPr>
          <w:rFonts w:ascii="Poppins" w:hAnsi="Poppins" w:cs="Poppins"/>
        </w:rPr>
        <w:t xml:space="preserve">appropriate </w:t>
      </w:r>
      <w:r w:rsidRPr="007875E3">
        <w:rPr>
          <w:rFonts w:ascii="Poppins" w:hAnsi="Poppins" w:cs="Poppins"/>
        </w:rPr>
        <w:t>Safeguarding training before unsupervised activity</w:t>
      </w:r>
    </w:p>
    <w:p w14:paraId="4C66EFC6" w14:textId="5B94E577" w:rsidR="00661CEB" w:rsidRDefault="00661CEB" w:rsidP="00661CEB">
      <w:pPr>
        <w:pStyle w:val="ListBullet"/>
        <w:numPr>
          <w:ilvl w:val="0"/>
          <w:numId w:val="0"/>
        </w:numPr>
        <w:ind w:left="1080"/>
        <w:rPr>
          <w:rFonts w:ascii="Poppins" w:hAnsi="Poppins" w:cs="Poppins"/>
        </w:rPr>
      </w:pPr>
      <w:r>
        <w:rPr>
          <w:rFonts w:ascii="Poppins" w:hAnsi="Poppins" w:cs="Poppins"/>
        </w:rPr>
        <w:t xml:space="preserve">( You can find more information and resources on safeguarding on the Social Care Wales website </w:t>
      </w:r>
      <w:hyperlink r:id="rId12" w:history="1">
        <w:r w:rsidRPr="00652006">
          <w:rPr>
            <w:rStyle w:val="Hyperlink"/>
            <w:rFonts w:ascii="Poppins" w:hAnsi="Poppins" w:cs="Poppins"/>
          </w:rPr>
          <w:t>https://socialcare.wales/resources-guidance/safeguarding-list/safeguarding-training</w:t>
        </w:r>
      </w:hyperlink>
      <w:r>
        <w:rPr>
          <w:rFonts w:ascii="Poppins" w:hAnsi="Poppins" w:cs="Poppins"/>
        </w:rPr>
        <w:t xml:space="preserve">) </w:t>
      </w:r>
    </w:p>
    <w:p w14:paraId="5EB7C766" w14:textId="14984BFC" w:rsidR="00A102DE" w:rsidRDefault="0016600A" w:rsidP="00A102DE">
      <w:pPr>
        <w:pStyle w:val="ListBullet"/>
        <w:numPr>
          <w:ilvl w:val="0"/>
          <w:numId w:val="24"/>
        </w:numPr>
        <w:rPr>
          <w:rFonts w:ascii="Poppins" w:hAnsi="Poppins" w:cs="Poppins"/>
        </w:rPr>
      </w:pPr>
      <w:r>
        <w:rPr>
          <w:rFonts w:ascii="Poppins" w:hAnsi="Poppins" w:cs="Poppins"/>
        </w:rPr>
        <w:t>Ensure they are clear on confidentiality and GDPR policies</w:t>
      </w:r>
      <w:r w:rsidR="00FD32B5">
        <w:rPr>
          <w:rFonts w:ascii="Poppins" w:hAnsi="Poppins" w:cs="Poppins"/>
        </w:rPr>
        <w:t xml:space="preserve"> </w:t>
      </w:r>
    </w:p>
    <w:p w14:paraId="0C766C80" w14:textId="3B030E9B" w:rsidR="009E0E6A" w:rsidRDefault="00A102DE" w:rsidP="009E0E6A">
      <w:pPr>
        <w:pStyle w:val="ListBullet"/>
        <w:numPr>
          <w:ilvl w:val="0"/>
          <w:numId w:val="23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Match them up with a </w:t>
      </w:r>
      <w:r w:rsidR="009069B4">
        <w:rPr>
          <w:rFonts w:ascii="Poppins" w:hAnsi="Poppins" w:cs="Poppins"/>
        </w:rPr>
        <w:t xml:space="preserve">volunteer mentor/ buddy </w:t>
      </w:r>
      <w:r w:rsidR="00FB68A9">
        <w:rPr>
          <w:rFonts w:ascii="Poppins" w:hAnsi="Poppins" w:cs="Poppins"/>
        </w:rPr>
        <w:t>to support with induction</w:t>
      </w:r>
    </w:p>
    <w:p w14:paraId="552E7472" w14:textId="5CA6A5F6" w:rsidR="00DB6859" w:rsidRDefault="00DB6859" w:rsidP="009E0E6A">
      <w:pPr>
        <w:pStyle w:val="ListBullet"/>
        <w:numPr>
          <w:ilvl w:val="0"/>
          <w:numId w:val="23"/>
        </w:numPr>
        <w:rPr>
          <w:rFonts w:ascii="Poppins" w:hAnsi="Poppins" w:cs="Poppins"/>
        </w:rPr>
      </w:pPr>
      <w:r>
        <w:rPr>
          <w:rFonts w:ascii="Poppins" w:hAnsi="Poppins" w:cs="Poppins"/>
        </w:rPr>
        <w:lastRenderedPageBreak/>
        <w:t>Ensure you have informed</w:t>
      </w:r>
      <w:r w:rsidR="00D932AD">
        <w:rPr>
          <w:rFonts w:ascii="Poppins" w:hAnsi="Poppins" w:cs="Poppins"/>
        </w:rPr>
        <w:t xml:space="preserve">/ updated </w:t>
      </w:r>
      <w:r>
        <w:rPr>
          <w:rFonts w:ascii="Poppins" w:hAnsi="Poppins" w:cs="Poppins"/>
        </w:rPr>
        <w:t xml:space="preserve">your </w:t>
      </w:r>
      <w:r w:rsidR="00D932AD">
        <w:rPr>
          <w:rFonts w:ascii="Poppins" w:hAnsi="Poppins" w:cs="Poppins"/>
        </w:rPr>
        <w:t>insurance company where they require this</w:t>
      </w:r>
    </w:p>
    <w:p w14:paraId="440BAFDB" w14:textId="77777777" w:rsidR="00793998" w:rsidRPr="007875E3" w:rsidRDefault="00793998" w:rsidP="00D932AD">
      <w:pPr>
        <w:pStyle w:val="ListBullet"/>
        <w:numPr>
          <w:ilvl w:val="0"/>
          <w:numId w:val="0"/>
        </w:numPr>
        <w:rPr>
          <w:rFonts w:ascii="Poppins" w:hAnsi="Poppins" w:cs="Poppins"/>
        </w:rPr>
      </w:pPr>
    </w:p>
    <w:p w14:paraId="480659AE" w14:textId="77777777" w:rsidR="00A16374" w:rsidRPr="00661CEB" w:rsidRDefault="00000000">
      <w:pPr>
        <w:rPr>
          <w:rFonts w:ascii="Poppins" w:hAnsi="Poppins" w:cs="Poppins"/>
          <w:b/>
          <w:bCs/>
        </w:rPr>
      </w:pPr>
      <w:r w:rsidRPr="00661CEB">
        <w:rPr>
          <w:rFonts w:ascii="Poppins" w:hAnsi="Poppins" w:cs="Poppins"/>
          <w:b/>
          <w:bCs/>
        </w:rPr>
        <w:t>Checklist:</w:t>
      </w:r>
    </w:p>
    <w:p w14:paraId="36AB517C" w14:textId="29397DE7" w:rsidR="00A16374" w:rsidRPr="00661CEB" w:rsidRDefault="00000000" w:rsidP="00661CEB">
      <w:pPr>
        <w:pStyle w:val="ListParagraph"/>
        <w:numPr>
          <w:ilvl w:val="0"/>
          <w:numId w:val="14"/>
        </w:numPr>
        <w:rPr>
          <w:rFonts w:ascii="Poppins" w:hAnsi="Poppins" w:cs="Poppins"/>
        </w:rPr>
      </w:pPr>
      <w:r w:rsidRPr="00661CEB">
        <w:rPr>
          <w:rFonts w:ascii="Poppins" w:hAnsi="Poppins" w:cs="Poppins"/>
        </w:rPr>
        <w:t xml:space="preserve">Induction </w:t>
      </w:r>
      <w:r w:rsidR="00FD32B5">
        <w:rPr>
          <w:rFonts w:ascii="Poppins" w:hAnsi="Poppins" w:cs="Poppins"/>
        </w:rPr>
        <w:t>checklist completed</w:t>
      </w:r>
    </w:p>
    <w:p w14:paraId="6561E3C0" w14:textId="407240BA" w:rsidR="00A16374" w:rsidRPr="00661CEB" w:rsidRDefault="00000000" w:rsidP="00661CEB">
      <w:pPr>
        <w:pStyle w:val="ListParagraph"/>
        <w:numPr>
          <w:ilvl w:val="0"/>
          <w:numId w:val="15"/>
        </w:numPr>
        <w:rPr>
          <w:rFonts w:ascii="Poppins" w:hAnsi="Poppins" w:cs="Poppins"/>
        </w:rPr>
      </w:pPr>
      <w:r w:rsidRPr="00661CEB">
        <w:rPr>
          <w:rFonts w:ascii="Poppins" w:hAnsi="Poppins" w:cs="Poppins"/>
        </w:rPr>
        <w:t>Safeguarding training completed</w:t>
      </w:r>
    </w:p>
    <w:p w14:paraId="776B378E" w14:textId="3E5E2E8A" w:rsidR="00A16374" w:rsidRPr="00661CEB" w:rsidRDefault="00000000" w:rsidP="00661CEB">
      <w:pPr>
        <w:pStyle w:val="ListParagraph"/>
        <w:numPr>
          <w:ilvl w:val="0"/>
          <w:numId w:val="15"/>
        </w:numPr>
        <w:rPr>
          <w:rFonts w:ascii="Poppins" w:hAnsi="Poppins" w:cs="Poppins"/>
        </w:rPr>
      </w:pPr>
      <w:r w:rsidRPr="00661CEB">
        <w:rPr>
          <w:rFonts w:ascii="Poppins" w:hAnsi="Poppins" w:cs="Poppins"/>
        </w:rPr>
        <w:t>Code of Conduct signed</w:t>
      </w:r>
    </w:p>
    <w:p w14:paraId="673F379F" w14:textId="36AF7FCF" w:rsidR="00A16374" w:rsidRPr="00661CEB" w:rsidRDefault="00000000" w:rsidP="00661CEB">
      <w:pPr>
        <w:pStyle w:val="ListParagraph"/>
        <w:numPr>
          <w:ilvl w:val="0"/>
          <w:numId w:val="15"/>
        </w:numPr>
        <w:rPr>
          <w:rFonts w:ascii="Poppins" w:hAnsi="Poppins" w:cs="Poppins"/>
        </w:rPr>
      </w:pPr>
      <w:r w:rsidRPr="00661CEB">
        <w:rPr>
          <w:rFonts w:ascii="Poppins" w:hAnsi="Poppins" w:cs="Poppins"/>
        </w:rPr>
        <w:t>Volunteer Agreement signed</w:t>
      </w:r>
    </w:p>
    <w:p w14:paraId="7F45C478" w14:textId="7744FD01" w:rsidR="00A16374" w:rsidRPr="00661CEB" w:rsidRDefault="00000000" w:rsidP="00661CEB">
      <w:pPr>
        <w:pStyle w:val="ListParagraph"/>
        <w:numPr>
          <w:ilvl w:val="0"/>
          <w:numId w:val="15"/>
        </w:numPr>
        <w:rPr>
          <w:rFonts w:ascii="Poppins" w:hAnsi="Poppins" w:cs="Poppins"/>
        </w:rPr>
      </w:pPr>
      <w:r w:rsidRPr="00661CEB">
        <w:rPr>
          <w:rFonts w:ascii="Poppins" w:hAnsi="Poppins" w:cs="Poppins"/>
        </w:rPr>
        <w:t>Emergency contact recorded</w:t>
      </w:r>
    </w:p>
    <w:p w14:paraId="328F3D82" w14:textId="2E706157" w:rsidR="00A16374" w:rsidRPr="007875E3" w:rsidRDefault="00A16374">
      <w:pPr>
        <w:rPr>
          <w:rFonts w:ascii="Poppins" w:hAnsi="Poppins" w:cs="Poppins"/>
        </w:rPr>
      </w:pPr>
    </w:p>
    <w:p w14:paraId="3C377F44" w14:textId="77777777" w:rsidR="00A16374" w:rsidRPr="00661CEB" w:rsidRDefault="00000000">
      <w:pPr>
        <w:pStyle w:val="Heading2"/>
        <w:rPr>
          <w:rFonts w:ascii="Poppins" w:hAnsi="Poppins" w:cs="Poppins"/>
          <w:color w:val="auto"/>
        </w:rPr>
      </w:pPr>
      <w:r w:rsidRPr="00661CEB">
        <w:rPr>
          <w:rFonts w:ascii="Poppins" w:hAnsi="Poppins" w:cs="Poppins"/>
          <w:color w:val="auto"/>
        </w:rPr>
        <w:t>Stage 6: Ongoing Supervision and Support</w:t>
      </w:r>
    </w:p>
    <w:p w14:paraId="5D8EB378" w14:textId="1A61EF70" w:rsidR="00A16374" w:rsidRPr="00661CEB" w:rsidRDefault="00000000" w:rsidP="00661CEB">
      <w:pPr>
        <w:rPr>
          <w:rFonts w:ascii="Poppins" w:hAnsi="Poppins" w:cs="Poppins"/>
          <w:b/>
          <w:bCs/>
        </w:rPr>
      </w:pPr>
      <w:r w:rsidRPr="00661CEB">
        <w:rPr>
          <w:rFonts w:ascii="Poppins" w:hAnsi="Poppins" w:cs="Poppins"/>
          <w:b/>
          <w:bCs/>
        </w:rPr>
        <w:t>Tasks:</w:t>
      </w:r>
    </w:p>
    <w:p w14:paraId="4687FD2D" w14:textId="336036BE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>Hold regular check-ins</w:t>
      </w:r>
      <w:r w:rsidR="00661CEB">
        <w:rPr>
          <w:rFonts w:ascii="Poppins" w:hAnsi="Poppins" w:cs="Poppins"/>
        </w:rPr>
        <w:t xml:space="preserve"> and keep a record</w:t>
      </w:r>
    </w:p>
    <w:p w14:paraId="6A08877A" w14:textId="3A2B6D36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>Review performance and safeguarding understanding</w:t>
      </w:r>
    </w:p>
    <w:p w14:paraId="6442553E" w14:textId="7015976F" w:rsidR="00A16374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>Encourage open communication</w:t>
      </w:r>
    </w:p>
    <w:p w14:paraId="19E99502" w14:textId="7F0AE6EC" w:rsidR="00661CEB" w:rsidRDefault="00661CEB">
      <w:pPr>
        <w:pStyle w:val="ListBullet"/>
        <w:rPr>
          <w:rFonts w:ascii="Poppins" w:hAnsi="Poppins" w:cs="Poppins"/>
        </w:rPr>
      </w:pPr>
      <w:r>
        <w:rPr>
          <w:rFonts w:ascii="Poppins" w:hAnsi="Poppins" w:cs="Poppins"/>
        </w:rPr>
        <w:t>Identify any training needs</w:t>
      </w:r>
    </w:p>
    <w:p w14:paraId="1AAFD7F9" w14:textId="77777777" w:rsidR="00661CEB" w:rsidRDefault="00661CEB" w:rsidP="00661CEB">
      <w:pPr>
        <w:pStyle w:val="ListBullet"/>
        <w:rPr>
          <w:rFonts w:ascii="Poppins" w:hAnsi="Poppins" w:cs="Poppins"/>
        </w:rPr>
      </w:pPr>
      <w:r w:rsidRPr="00661CEB">
        <w:rPr>
          <w:rFonts w:ascii="Poppins" w:hAnsi="Poppins" w:cs="Poppins"/>
        </w:rPr>
        <w:t>Ensure annual safeguarding refresher training is in place</w:t>
      </w:r>
    </w:p>
    <w:p w14:paraId="30501A6F" w14:textId="78D7B846" w:rsidR="000F545C" w:rsidRDefault="000F545C" w:rsidP="00661CEB">
      <w:pPr>
        <w:pStyle w:val="ListBullet"/>
        <w:rPr>
          <w:rFonts w:ascii="Poppins" w:hAnsi="Poppins" w:cs="Poppins"/>
        </w:rPr>
      </w:pPr>
      <w:r>
        <w:rPr>
          <w:rFonts w:ascii="Poppins" w:hAnsi="Poppins" w:cs="Poppins"/>
        </w:rPr>
        <w:t xml:space="preserve">If their role </w:t>
      </w:r>
      <w:r w:rsidR="006D78F5">
        <w:rPr>
          <w:rFonts w:ascii="Poppins" w:hAnsi="Poppins" w:cs="Poppins"/>
        </w:rPr>
        <w:t xml:space="preserve">in the project </w:t>
      </w:r>
      <w:r>
        <w:rPr>
          <w:rFonts w:ascii="Poppins" w:hAnsi="Poppins" w:cs="Poppins"/>
        </w:rPr>
        <w:t xml:space="preserve">changes </w:t>
      </w:r>
      <w:r w:rsidR="00DB7F19">
        <w:rPr>
          <w:rFonts w:ascii="Poppins" w:hAnsi="Poppins" w:cs="Poppins"/>
        </w:rPr>
        <w:t xml:space="preserve">ensure the change is risk assessed, </w:t>
      </w:r>
      <w:r w:rsidR="000526E2">
        <w:rPr>
          <w:rFonts w:ascii="Poppins" w:hAnsi="Poppins" w:cs="Poppins"/>
        </w:rPr>
        <w:t xml:space="preserve">i.e. if they are now leading workshops/ skill sharing events </w:t>
      </w:r>
      <w:r w:rsidR="001C57D8">
        <w:rPr>
          <w:rFonts w:ascii="Poppins" w:hAnsi="Poppins" w:cs="Poppins"/>
        </w:rPr>
        <w:t>safeguarding</w:t>
      </w:r>
      <w:r w:rsidR="003728DC">
        <w:rPr>
          <w:rFonts w:ascii="Poppins" w:hAnsi="Poppins" w:cs="Poppins"/>
        </w:rPr>
        <w:t xml:space="preserve"> risks are assessed ex: DBS checks </w:t>
      </w:r>
    </w:p>
    <w:p w14:paraId="23ED454A" w14:textId="00B3995D" w:rsidR="00CB2866" w:rsidRPr="00661CEB" w:rsidRDefault="00CB2866" w:rsidP="00661CEB">
      <w:pPr>
        <w:pStyle w:val="ListBullet"/>
        <w:rPr>
          <w:rFonts w:ascii="Poppins" w:hAnsi="Poppins" w:cs="Poppins"/>
        </w:rPr>
      </w:pPr>
      <w:r>
        <w:rPr>
          <w:rFonts w:ascii="Poppins" w:hAnsi="Poppins" w:cs="Poppins"/>
        </w:rPr>
        <w:t>If their personal situation changes</w:t>
      </w:r>
      <w:r w:rsidR="006D78F5">
        <w:rPr>
          <w:rFonts w:ascii="Poppins" w:hAnsi="Poppins" w:cs="Poppins"/>
        </w:rPr>
        <w:t xml:space="preserve"> which may affect their volunteering role </w:t>
      </w:r>
      <w:r>
        <w:rPr>
          <w:rFonts w:ascii="Poppins" w:hAnsi="Poppins" w:cs="Poppins"/>
        </w:rPr>
        <w:t xml:space="preserve">, </w:t>
      </w:r>
      <w:r w:rsidR="006D78F5">
        <w:rPr>
          <w:rFonts w:ascii="Poppins" w:hAnsi="Poppins" w:cs="Poppins"/>
        </w:rPr>
        <w:t xml:space="preserve">for </w:t>
      </w:r>
      <w:r w:rsidR="00AF7C1B">
        <w:rPr>
          <w:rFonts w:ascii="Poppins" w:hAnsi="Poppins" w:cs="Poppins"/>
        </w:rPr>
        <w:t>example</w:t>
      </w:r>
      <w:r w:rsidR="006D78F5">
        <w:rPr>
          <w:rFonts w:ascii="Poppins" w:hAnsi="Poppins" w:cs="Poppins"/>
        </w:rPr>
        <w:t xml:space="preserve">: Health changes ensure that </w:t>
      </w:r>
      <w:r w:rsidR="002D5CC4">
        <w:rPr>
          <w:rFonts w:ascii="Poppins" w:hAnsi="Poppins" w:cs="Poppins"/>
        </w:rPr>
        <w:t xml:space="preserve">a new risk assessment is completed to make any </w:t>
      </w:r>
      <w:r w:rsidR="00462D01">
        <w:rPr>
          <w:rFonts w:ascii="Poppins" w:hAnsi="Poppins" w:cs="Poppins"/>
        </w:rPr>
        <w:t xml:space="preserve">appropriate </w:t>
      </w:r>
      <w:r w:rsidR="002D5CC4">
        <w:rPr>
          <w:rFonts w:ascii="Poppins" w:hAnsi="Poppins" w:cs="Poppins"/>
        </w:rPr>
        <w:t xml:space="preserve">adjustments </w:t>
      </w:r>
      <w:r w:rsidR="00462D01">
        <w:rPr>
          <w:rFonts w:ascii="Poppins" w:hAnsi="Poppins" w:cs="Poppins"/>
        </w:rPr>
        <w:t xml:space="preserve">to the role that may be needed </w:t>
      </w:r>
    </w:p>
    <w:p w14:paraId="55766425" w14:textId="77777777" w:rsidR="00661CEB" w:rsidRPr="007875E3" w:rsidRDefault="00661CEB" w:rsidP="001A2923">
      <w:pPr>
        <w:pStyle w:val="ListBullet"/>
        <w:numPr>
          <w:ilvl w:val="0"/>
          <w:numId w:val="0"/>
        </w:numPr>
        <w:rPr>
          <w:rFonts w:ascii="Poppins" w:hAnsi="Poppins" w:cs="Poppins"/>
        </w:rPr>
      </w:pPr>
    </w:p>
    <w:p w14:paraId="5FCD2A60" w14:textId="167E757A" w:rsidR="00A16374" w:rsidRPr="00661CEB" w:rsidRDefault="00000000">
      <w:pPr>
        <w:rPr>
          <w:rFonts w:ascii="Poppins" w:hAnsi="Poppins" w:cs="Poppins"/>
          <w:b/>
          <w:bCs/>
        </w:rPr>
      </w:pPr>
      <w:r w:rsidRPr="00661CEB">
        <w:rPr>
          <w:rFonts w:ascii="Poppins" w:hAnsi="Poppins" w:cs="Poppins"/>
          <w:b/>
          <w:bCs/>
        </w:rPr>
        <w:t>Checklist</w:t>
      </w:r>
      <w:r w:rsidR="00661CEB">
        <w:rPr>
          <w:rFonts w:ascii="Poppins" w:hAnsi="Poppins" w:cs="Poppins"/>
          <w:b/>
          <w:bCs/>
        </w:rPr>
        <w:t xml:space="preserve"> for check ins </w:t>
      </w:r>
      <w:r w:rsidRPr="00661CEB">
        <w:rPr>
          <w:rFonts w:ascii="Poppins" w:hAnsi="Poppins" w:cs="Poppins"/>
          <w:b/>
          <w:bCs/>
        </w:rPr>
        <w:t>:</w:t>
      </w:r>
    </w:p>
    <w:p w14:paraId="0648C296" w14:textId="3FBF578C" w:rsidR="00A16374" w:rsidRDefault="00661CEB" w:rsidP="00661CE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Wellbeing – experience so far </w:t>
      </w:r>
    </w:p>
    <w:p w14:paraId="746E2FAA" w14:textId="44AC959C" w:rsidR="00661CEB" w:rsidRDefault="00661CEB" w:rsidP="00661CE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Check on their understanding of the policy &amp; procedures and update on any changes </w:t>
      </w:r>
    </w:p>
    <w:p w14:paraId="7BCEFCC6" w14:textId="374AB7A5" w:rsidR="00BA1DFD" w:rsidRDefault="00BA1DFD" w:rsidP="00661CE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r>
        <w:rPr>
          <w:rFonts w:ascii="Poppins" w:hAnsi="Poppins" w:cs="Poppins"/>
        </w:rPr>
        <w:t>Discuss any training needs or de</w:t>
      </w:r>
      <w:r w:rsidR="00820CE7">
        <w:rPr>
          <w:rFonts w:ascii="Poppins" w:hAnsi="Poppins" w:cs="Poppins"/>
        </w:rPr>
        <w:t>velopment they are interested in</w:t>
      </w:r>
      <w:r>
        <w:rPr>
          <w:rFonts w:ascii="Poppins" w:hAnsi="Poppins" w:cs="Poppins"/>
        </w:rPr>
        <w:t xml:space="preserve"> </w:t>
      </w:r>
    </w:p>
    <w:p w14:paraId="03358760" w14:textId="6A343E0B" w:rsidR="00BA1DFD" w:rsidRDefault="0038005D" w:rsidP="00661CE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Agree any actions </w:t>
      </w:r>
      <w:r w:rsidR="00C619A0">
        <w:rPr>
          <w:rFonts w:ascii="Poppins" w:hAnsi="Poppins" w:cs="Poppins"/>
        </w:rPr>
        <w:t xml:space="preserve">at the end of the meeting </w:t>
      </w:r>
    </w:p>
    <w:p w14:paraId="3F0D7FDE" w14:textId="434D4FFD" w:rsidR="0038005D" w:rsidRDefault="00C619A0" w:rsidP="00661CE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r>
        <w:rPr>
          <w:rFonts w:ascii="Poppins" w:hAnsi="Poppins" w:cs="Poppins"/>
        </w:rPr>
        <w:t>Send a follow up email with any agreed actions</w:t>
      </w:r>
      <w:r w:rsidR="00046C67">
        <w:rPr>
          <w:rFonts w:ascii="Poppins" w:hAnsi="Poppins" w:cs="Poppins"/>
        </w:rPr>
        <w:t>/ timescales</w:t>
      </w:r>
    </w:p>
    <w:p w14:paraId="4D2FE5BD" w14:textId="77777777" w:rsidR="001C57D8" w:rsidRDefault="001C57D8" w:rsidP="001C57D8">
      <w:pPr>
        <w:pStyle w:val="ListParagraph"/>
        <w:rPr>
          <w:rFonts w:ascii="Poppins" w:hAnsi="Poppins" w:cs="Poppins"/>
        </w:rPr>
      </w:pPr>
    </w:p>
    <w:p w14:paraId="016F51CB" w14:textId="77777777" w:rsidR="00D932AD" w:rsidRDefault="00D932AD" w:rsidP="001C57D8">
      <w:pPr>
        <w:pStyle w:val="ListParagraph"/>
        <w:rPr>
          <w:rFonts w:ascii="Poppins" w:hAnsi="Poppins" w:cs="Poppins"/>
        </w:rPr>
      </w:pPr>
    </w:p>
    <w:p w14:paraId="1B851B4D" w14:textId="77777777" w:rsidR="00D932AD" w:rsidRDefault="00D932AD" w:rsidP="001C57D8">
      <w:pPr>
        <w:pStyle w:val="ListParagraph"/>
        <w:rPr>
          <w:rFonts w:ascii="Poppins" w:hAnsi="Poppins" w:cs="Poppins"/>
        </w:rPr>
      </w:pPr>
    </w:p>
    <w:p w14:paraId="5E105C45" w14:textId="77777777" w:rsidR="00793998" w:rsidRDefault="00793998" w:rsidP="001C57D8">
      <w:pPr>
        <w:pStyle w:val="ListParagraph"/>
        <w:rPr>
          <w:rFonts w:ascii="Poppins" w:hAnsi="Poppins" w:cs="Poppins"/>
        </w:rPr>
      </w:pPr>
    </w:p>
    <w:p w14:paraId="4F423ECC" w14:textId="3688000E" w:rsidR="00A16374" w:rsidRPr="007B4829" w:rsidRDefault="00A16374" w:rsidP="007B4829">
      <w:pPr>
        <w:pStyle w:val="Heading2"/>
        <w:rPr>
          <w:rFonts w:ascii="Poppins" w:hAnsi="Poppins" w:cs="Poppins"/>
          <w:color w:val="auto"/>
        </w:rPr>
      </w:pPr>
    </w:p>
    <w:p w14:paraId="3B6FF9E4" w14:textId="77777777" w:rsidR="00A16374" w:rsidRPr="007B4829" w:rsidRDefault="00000000">
      <w:pPr>
        <w:pStyle w:val="Heading2"/>
        <w:rPr>
          <w:rFonts w:ascii="Poppins" w:hAnsi="Poppins" w:cs="Poppins"/>
          <w:color w:val="auto"/>
        </w:rPr>
      </w:pPr>
      <w:r w:rsidRPr="007B4829">
        <w:rPr>
          <w:rFonts w:ascii="Poppins" w:hAnsi="Poppins" w:cs="Poppins"/>
          <w:color w:val="auto"/>
        </w:rPr>
        <w:t>Record Keeping and Data Protection</w:t>
      </w:r>
    </w:p>
    <w:p w14:paraId="51D27B3D" w14:textId="77777777" w:rsidR="00A16374" w:rsidRPr="009372D8" w:rsidRDefault="00000000">
      <w:pPr>
        <w:rPr>
          <w:rFonts w:ascii="Poppins" w:hAnsi="Poppins" w:cs="Poppins"/>
          <w:b/>
          <w:bCs/>
        </w:rPr>
      </w:pPr>
      <w:r w:rsidRPr="009372D8">
        <w:rPr>
          <w:rFonts w:ascii="Poppins" w:hAnsi="Poppins" w:cs="Poppins"/>
          <w:b/>
          <w:bCs/>
        </w:rPr>
        <w:t>Tasks:</w:t>
      </w:r>
    </w:p>
    <w:p w14:paraId="12CEC415" w14:textId="32E93499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>Store application forms, references, ID, and training logs securely</w:t>
      </w:r>
    </w:p>
    <w:p w14:paraId="214502D7" w14:textId="36A2C5BA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>Record DBS result, not full copy</w:t>
      </w:r>
    </w:p>
    <w:p w14:paraId="6F8AC832" w14:textId="0F95DB97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>Retain volunteer records for 6 years post-exit</w:t>
      </w:r>
    </w:p>
    <w:p w14:paraId="3A2F1B0E" w14:textId="78633532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>Follow UK GDPR principles</w:t>
      </w:r>
    </w:p>
    <w:p w14:paraId="3EC69D30" w14:textId="32985B15" w:rsidR="00A16374" w:rsidRPr="007875E3" w:rsidRDefault="00A16374">
      <w:pPr>
        <w:rPr>
          <w:rFonts w:ascii="Poppins" w:hAnsi="Poppins" w:cs="Poppins"/>
        </w:rPr>
      </w:pPr>
    </w:p>
    <w:p w14:paraId="64891CD1" w14:textId="6D8EC7B7" w:rsidR="00A16374" w:rsidRPr="009372D8" w:rsidRDefault="00000000">
      <w:pPr>
        <w:pStyle w:val="Heading2"/>
        <w:rPr>
          <w:rFonts w:ascii="Poppins" w:hAnsi="Poppins" w:cs="Poppins"/>
          <w:color w:val="auto"/>
        </w:rPr>
      </w:pPr>
      <w:r w:rsidRPr="009372D8">
        <w:rPr>
          <w:rFonts w:ascii="Poppins" w:hAnsi="Poppins" w:cs="Poppins"/>
          <w:color w:val="auto"/>
        </w:rPr>
        <w:t xml:space="preserve">Annual Review and </w:t>
      </w:r>
      <w:r w:rsidR="009372D8">
        <w:rPr>
          <w:rFonts w:ascii="Poppins" w:hAnsi="Poppins" w:cs="Poppins"/>
          <w:color w:val="auto"/>
        </w:rPr>
        <w:t>Risk Assessment</w:t>
      </w:r>
    </w:p>
    <w:p w14:paraId="7B236AB8" w14:textId="77777777" w:rsidR="00A16374" w:rsidRPr="009372D8" w:rsidRDefault="00000000">
      <w:pPr>
        <w:rPr>
          <w:rFonts w:ascii="Poppins" w:hAnsi="Poppins" w:cs="Poppins"/>
          <w:b/>
          <w:bCs/>
        </w:rPr>
      </w:pPr>
      <w:r w:rsidRPr="009372D8">
        <w:rPr>
          <w:rFonts w:ascii="Poppins" w:hAnsi="Poppins" w:cs="Poppins"/>
          <w:b/>
          <w:bCs/>
        </w:rPr>
        <w:t>Tasks:</w:t>
      </w:r>
    </w:p>
    <w:p w14:paraId="099932FF" w14:textId="77777777" w:rsidR="0083136B" w:rsidRPr="0083136B" w:rsidRDefault="0083136B" w:rsidP="0083136B">
      <w:pPr>
        <w:pStyle w:val="ListBullet"/>
        <w:rPr>
          <w:rFonts w:ascii="Poppins" w:hAnsi="Poppins" w:cs="Poppins"/>
        </w:rPr>
      </w:pPr>
      <w:r w:rsidRPr="0083136B">
        <w:rPr>
          <w:rFonts w:ascii="Poppins" w:hAnsi="Poppins" w:cs="Poppins"/>
        </w:rPr>
        <w:t>Collect volunteer feedback</w:t>
      </w:r>
    </w:p>
    <w:p w14:paraId="6732D02D" w14:textId="22AC201B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 xml:space="preserve">Evaluate </w:t>
      </w:r>
      <w:r w:rsidR="00AB3CC0">
        <w:rPr>
          <w:rFonts w:ascii="Poppins" w:hAnsi="Poppins" w:cs="Poppins"/>
        </w:rPr>
        <w:t xml:space="preserve">any </w:t>
      </w:r>
      <w:r w:rsidRPr="007875E3">
        <w:rPr>
          <w:rFonts w:ascii="Poppins" w:hAnsi="Poppins" w:cs="Poppins"/>
        </w:rPr>
        <w:t>safeguarding incidents or concerns</w:t>
      </w:r>
    </w:p>
    <w:p w14:paraId="163A13F6" w14:textId="5DF6C7FA" w:rsidR="00A16374" w:rsidRPr="007875E3" w:rsidRDefault="00000000">
      <w:pPr>
        <w:pStyle w:val="ListBullet"/>
        <w:rPr>
          <w:rFonts w:ascii="Poppins" w:hAnsi="Poppins" w:cs="Poppins"/>
        </w:rPr>
      </w:pPr>
      <w:r w:rsidRPr="007875E3">
        <w:rPr>
          <w:rFonts w:ascii="Poppins" w:hAnsi="Poppins" w:cs="Poppins"/>
        </w:rPr>
        <w:t>Update policies and forms as needed</w:t>
      </w:r>
    </w:p>
    <w:p w14:paraId="4D1C94FD" w14:textId="77777777" w:rsidR="00A16374" w:rsidRPr="0083136B" w:rsidRDefault="00000000">
      <w:pPr>
        <w:rPr>
          <w:rFonts w:ascii="Poppins" w:hAnsi="Poppins" w:cs="Poppins"/>
          <w:b/>
          <w:bCs/>
        </w:rPr>
      </w:pPr>
      <w:r w:rsidRPr="0083136B">
        <w:rPr>
          <w:rFonts w:ascii="Poppins" w:hAnsi="Poppins" w:cs="Poppins"/>
          <w:b/>
          <w:bCs/>
        </w:rPr>
        <w:t>Checklist:</w:t>
      </w:r>
    </w:p>
    <w:p w14:paraId="5C8C98D5" w14:textId="0730CF87" w:rsidR="00A16374" w:rsidRPr="0083136B" w:rsidRDefault="00000000" w:rsidP="0083136B">
      <w:pPr>
        <w:pStyle w:val="ListParagraph"/>
        <w:numPr>
          <w:ilvl w:val="0"/>
          <w:numId w:val="18"/>
        </w:numPr>
        <w:rPr>
          <w:rFonts w:ascii="Poppins" w:hAnsi="Poppins" w:cs="Poppins"/>
        </w:rPr>
      </w:pPr>
      <w:r w:rsidRPr="0083136B">
        <w:rPr>
          <w:rFonts w:ascii="Poppins" w:hAnsi="Poppins" w:cs="Poppins"/>
        </w:rPr>
        <w:t>Annual review completed</w:t>
      </w:r>
    </w:p>
    <w:p w14:paraId="18D004F0" w14:textId="72A0E35A" w:rsidR="00A16374" w:rsidRPr="0083136B" w:rsidRDefault="00000000" w:rsidP="0083136B">
      <w:pPr>
        <w:pStyle w:val="ListParagraph"/>
        <w:numPr>
          <w:ilvl w:val="0"/>
          <w:numId w:val="18"/>
        </w:numPr>
        <w:rPr>
          <w:rFonts w:ascii="Poppins" w:hAnsi="Poppins" w:cs="Poppins"/>
        </w:rPr>
      </w:pPr>
      <w:r w:rsidRPr="0083136B">
        <w:rPr>
          <w:rFonts w:ascii="Poppins" w:hAnsi="Poppins" w:cs="Poppins"/>
        </w:rPr>
        <w:t>Policy updated if necessary</w:t>
      </w:r>
    </w:p>
    <w:p w14:paraId="2F03A441" w14:textId="6C67B646" w:rsidR="00A16374" w:rsidRDefault="00000000" w:rsidP="00D932AD">
      <w:pPr>
        <w:pStyle w:val="ListParagraph"/>
        <w:numPr>
          <w:ilvl w:val="0"/>
          <w:numId w:val="18"/>
        </w:numPr>
        <w:rPr>
          <w:rFonts w:ascii="Poppins" w:hAnsi="Poppins" w:cs="Poppins"/>
        </w:rPr>
      </w:pPr>
      <w:r w:rsidRPr="0083136B">
        <w:rPr>
          <w:rFonts w:ascii="Poppins" w:hAnsi="Poppins" w:cs="Poppins"/>
        </w:rPr>
        <w:t>Staff refresher training completed</w:t>
      </w:r>
    </w:p>
    <w:p w14:paraId="653007CF" w14:textId="77777777" w:rsidR="00AE062C" w:rsidRDefault="00AE062C" w:rsidP="00AE062C">
      <w:pPr>
        <w:ind w:left="360"/>
        <w:rPr>
          <w:rFonts w:ascii="Poppins" w:hAnsi="Poppins" w:cs="Poppins"/>
        </w:rPr>
      </w:pPr>
    </w:p>
    <w:p w14:paraId="2410F18C" w14:textId="452FB558" w:rsidR="007A77BC" w:rsidRDefault="00AE062C" w:rsidP="00AE062C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Add links to your </w:t>
      </w:r>
      <w:r w:rsidR="007A77BC">
        <w:rPr>
          <w:rFonts w:ascii="Poppins" w:hAnsi="Poppins" w:cs="Poppins"/>
        </w:rPr>
        <w:t xml:space="preserve">relevant </w:t>
      </w:r>
      <w:r w:rsidR="001C0E76">
        <w:rPr>
          <w:rFonts w:ascii="Poppins" w:hAnsi="Poppins" w:cs="Poppins"/>
        </w:rPr>
        <w:t>forms and policies</w:t>
      </w:r>
      <w:r w:rsidR="007A77BC">
        <w:rPr>
          <w:rFonts w:ascii="Poppins" w:hAnsi="Poppins" w:cs="Poppins"/>
        </w:rPr>
        <w:t xml:space="preserve"> here </w:t>
      </w:r>
      <w:r w:rsidR="001C0E76">
        <w:rPr>
          <w:rFonts w:ascii="Poppins" w:hAnsi="Poppins" w:cs="Poppins"/>
        </w:rPr>
        <w:t xml:space="preserve">for easy reference </w:t>
      </w:r>
      <w:r w:rsidR="007A77BC">
        <w:rPr>
          <w:rFonts w:ascii="Poppins" w:hAnsi="Poppins" w:cs="Poppins"/>
        </w:rPr>
        <w:t xml:space="preserve">which should include: </w:t>
      </w:r>
    </w:p>
    <w:p w14:paraId="68FBA2A0" w14:textId="5E9D49A6" w:rsidR="001C0E76" w:rsidRDefault="001C0E76" w:rsidP="001C0E76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r>
        <w:rPr>
          <w:rFonts w:ascii="Poppins" w:hAnsi="Poppins" w:cs="Poppins"/>
        </w:rPr>
        <w:t>Safeguarding policy and reporting process</w:t>
      </w:r>
      <w:r w:rsidR="00B131A1">
        <w:rPr>
          <w:rFonts w:ascii="Poppins" w:hAnsi="Poppins" w:cs="Poppins"/>
        </w:rPr>
        <w:t>/ form</w:t>
      </w:r>
    </w:p>
    <w:p w14:paraId="3A0DDD0B" w14:textId="2505FC3F" w:rsidR="001C0E76" w:rsidRDefault="00BB44DC" w:rsidP="001C0E76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r>
        <w:rPr>
          <w:rFonts w:ascii="Poppins" w:hAnsi="Poppins" w:cs="Poppins"/>
        </w:rPr>
        <w:t>Role descriptions</w:t>
      </w:r>
    </w:p>
    <w:p w14:paraId="3ECC13F9" w14:textId="356A4C72" w:rsidR="00BB44DC" w:rsidRDefault="00BB44DC" w:rsidP="001C0E76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r>
        <w:rPr>
          <w:rFonts w:ascii="Poppins" w:hAnsi="Poppins" w:cs="Poppins"/>
        </w:rPr>
        <w:t>Interview note template</w:t>
      </w:r>
    </w:p>
    <w:p w14:paraId="03E29B39" w14:textId="6F8B7AD2" w:rsidR="00BB44DC" w:rsidRDefault="00BB44DC" w:rsidP="001C0E76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Reference request form </w:t>
      </w:r>
    </w:p>
    <w:p w14:paraId="248179FE" w14:textId="7ADAED32" w:rsidR="00BB44DC" w:rsidRDefault="00B131A1" w:rsidP="001C0E76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Volunteer induction checklist </w:t>
      </w:r>
    </w:p>
    <w:p w14:paraId="65DE85BD" w14:textId="00676CC5" w:rsidR="00B131A1" w:rsidRDefault="00B131A1" w:rsidP="001C0E76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r>
        <w:rPr>
          <w:rFonts w:ascii="Poppins" w:hAnsi="Poppins" w:cs="Poppins"/>
        </w:rPr>
        <w:t xml:space="preserve">Volunteer code of conduct </w:t>
      </w:r>
    </w:p>
    <w:p w14:paraId="133EA04C" w14:textId="77777777" w:rsidR="007A77BC" w:rsidRDefault="007A77BC" w:rsidP="00AE062C">
      <w:pPr>
        <w:rPr>
          <w:rFonts w:ascii="Poppins" w:hAnsi="Poppins" w:cs="Poppins"/>
        </w:rPr>
      </w:pPr>
    </w:p>
    <w:p w14:paraId="40A2805A" w14:textId="77777777" w:rsidR="007A77BC" w:rsidRDefault="007A77BC" w:rsidP="00AE062C">
      <w:pPr>
        <w:rPr>
          <w:rFonts w:ascii="Poppins" w:hAnsi="Poppins" w:cs="Poppins"/>
        </w:rPr>
      </w:pPr>
    </w:p>
    <w:p w14:paraId="4AB87255" w14:textId="7BC118D8" w:rsidR="00AE062C" w:rsidRPr="00AE062C" w:rsidRDefault="00AE062C" w:rsidP="00AE062C">
      <w:pPr>
        <w:rPr>
          <w:rFonts w:ascii="Poppins" w:hAnsi="Poppins" w:cs="Poppins"/>
        </w:rPr>
      </w:pPr>
    </w:p>
    <w:sectPr w:rsidR="00AE062C" w:rsidRPr="00AE062C" w:rsidSect="007875E3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9609" w14:textId="77777777" w:rsidR="00645054" w:rsidRDefault="00645054" w:rsidP="002002B0">
      <w:pPr>
        <w:spacing w:after="0" w:line="240" w:lineRule="auto"/>
      </w:pPr>
      <w:r>
        <w:separator/>
      </w:r>
    </w:p>
  </w:endnote>
  <w:endnote w:type="continuationSeparator" w:id="0">
    <w:p w14:paraId="57148493" w14:textId="77777777" w:rsidR="00645054" w:rsidRDefault="00645054" w:rsidP="002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F8DD" w14:textId="77777777" w:rsidR="00645054" w:rsidRDefault="00645054" w:rsidP="002002B0">
      <w:pPr>
        <w:spacing w:after="0" w:line="240" w:lineRule="auto"/>
      </w:pPr>
      <w:r>
        <w:separator/>
      </w:r>
    </w:p>
  </w:footnote>
  <w:footnote w:type="continuationSeparator" w:id="0">
    <w:p w14:paraId="6348BE38" w14:textId="77777777" w:rsidR="00645054" w:rsidRDefault="00645054" w:rsidP="0020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0AC4" w14:textId="30B1D892" w:rsidR="002002B0" w:rsidRPr="002002B0" w:rsidRDefault="002002B0">
    <w:pPr>
      <w:pStyle w:val="Header"/>
      <w:rPr>
        <w:rFonts w:ascii="Poppins" w:hAnsi="Poppins" w:cs="Poppins"/>
        <w:lang w:val="en-GB"/>
      </w:rPr>
    </w:pPr>
    <w:r>
      <w:rPr>
        <w:lang w:val="en-GB"/>
      </w:rPr>
      <w:tab/>
    </w:r>
    <w:r w:rsidRPr="002002B0">
      <w:rPr>
        <w:rFonts w:ascii="Poppins" w:hAnsi="Poppins" w:cs="Poppins"/>
        <w:color w:val="EE0000"/>
        <w:lang w:val="en-GB"/>
      </w:rPr>
      <w:t xml:space="preserve">   Insert Your Logo/ Organisation name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3A8DC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B35AD"/>
    <w:multiLevelType w:val="hybridMultilevel"/>
    <w:tmpl w:val="B8A4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F93AD2"/>
    <w:multiLevelType w:val="hybridMultilevel"/>
    <w:tmpl w:val="CFF47EFC"/>
    <w:lvl w:ilvl="0" w:tplc="171AC3A4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129B79E8"/>
    <w:multiLevelType w:val="hybridMultilevel"/>
    <w:tmpl w:val="D436AD2C"/>
    <w:lvl w:ilvl="0" w:tplc="171AC3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DC304D"/>
    <w:multiLevelType w:val="hybridMultilevel"/>
    <w:tmpl w:val="B9DE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142BA"/>
    <w:multiLevelType w:val="hybridMultilevel"/>
    <w:tmpl w:val="57E6A8A8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023A9"/>
    <w:multiLevelType w:val="hybridMultilevel"/>
    <w:tmpl w:val="87F4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B75D9"/>
    <w:multiLevelType w:val="hybridMultilevel"/>
    <w:tmpl w:val="BC6E76E8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50527"/>
    <w:multiLevelType w:val="hybridMultilevel"/>
    <w:tmpl w:val="D01C6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3426C"/>
    <w:multiLevelType w:val="hybridMultilevel"/>
    <w:tmpl w:val="E758DC4A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501FD"/>
    <w:multiLevelType w:val="hybridMultilevel"/>
    <w:tmpl w:val="EEC00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14BCE"/>
    <w:multiLevelType w:val="hybridMultilevel"/>
    <w:tmpl w:val="E7EE20EA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40D03"/>
    <w:multiLevelType w:val="hybridMultilevel"/>
    <w:tmpl w:val="B9F0D2FE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67C96"/>
    <w:multiLevelType w:val="hybridMultilevel"/>
    <w:tmpl w:val="C41CF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66551"/>
    <w:multiLevelType w:val="hybridMultilevel"/>
    <w:tmpl w:val="464638EA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6528E"/>
    <w:multiLevelType w:val="hybridMultilevel"/>
    <w:tmpl w:val="9A5AF566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84945"/>
    <w:multiLevelType w:val="hybridMultilevel"/>
    <w:tmpl w:val="36886054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81274">
    <w:abstractNumId w:val="8"/>
  </w:num>
  <w:num w:numId="2" w16cid:durableId="2036222995">
    <w:abstractNumId w:val="6"/>
  </w:num>
  <w:num w:numId="3" w16cid:durableId="176694110">
    <w:abstractNumId w:val="5"/>
  </w:num>
  <w:num w:numId="4" w16cid:durableId="118306169">
    <w:abstractNumId w:val="4"/>
  </w:num>
  <w:num w:numId="5" w16cid:durableId="20791612">
    <w:abstractNumId w:val="7"/>
  </w:num>
  <w:num w:numId="6" w16cid:durableId="1746877723">
    <w:abstractNumId w:val="3"/>
  </w:num>
  <w:num w:numId="7" w16cid:durableId="1512257347">
    <w:abstractNumId w:val="2"/>
  </w:num>
  <w:num w:numId="8" w16cid:durableId="1940678884">
    <w:abstractNumId w:val="1"/>
  </w:num>
  <w:num w:numId="9" w16cid:durableId="825360890">
    <w:abstractNumId w:val="0"/>
  </w:num>
  <w:num w:numId="10" w16cid:durableId="1266958833">
    <w:abstractNumId w:val="10"/>
  </w:num>
  <w:num w:numId="11" w16cid:durableId="1225331672">
    <w:abstractNumId w:val="22"/>
  </w:num>
  <w:num w:numId="12" w16cid:durableId="231279972">
    <w:abstractNumId w:val="23"/>
  </w:num>
  <w:num w:numId="13" w16cid:durableId="186144286">
    <w:abstractNumId w:val="11"/>
  </w:num>
  <w:num w:numId="14" w16cid:durableId="1537154376">
    <w:abstractNumId w:val="24"/>
  </w:num>
  <w:num w:numId="15" w16cid:durableId="151147042">
    <w:abstractNumId w:val="15"/>
  </w:num>
  <w:num w:numId="16" w16cid:durableId="1871798269">
    <w:abstractNumId w:val="19"/>
  </w:num>
  <w:num w:numId="17" w16cid:durableId="68623982">
    <w:abstractNumId w:val="14"/>
  </w:num>
  <w:num w:numId="18" w16cid:durableId="1077902065">
    <w:abstractNumId w:val="18"/>
  </w:num>
  <w:num w:numId="19" w16cid:durableId="463274287">
    <w:abstractNumId w:val="16"/>
  </w:num>
  <w:num w:numId="20" w16cid:durableId="363791729">
    <w:abstractNumId w:val="21"/>
  </w:num>
  <w:num w:numId="21" w16cid:durableId="612443435">
    <w:abstractNumId w:val="9"/>
  </w:num>
  <w:num w:numId="22" w16cid:durableId="792092622">
    <w:abstractNumId w:val="12"/>
  </w:num>
  <w:num w:numId="23" w16cid:durableId="1882670892">
    <w:abstractNumId w:val="17"/>
  </w:num>
  <w:num w:numId="24" w16cid:durableId="981428544">
    <w:abstractNumId w:val="13"/>
  </w:num>
  <w:num w:numId="25" w16cid:durableId="20845992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C67"/>
    <w:rsid w:val="000526E2"/>
    <w:rsid w:val="0006063C"/>
    <w:rsid w:val="000803F3"/>
    <w:rsid w:val="000F545C"/>
    <w:rsid w:val="0015074B"/>
    <w:rsid w:val="0016600A"/>
    <w:rsid w:val="001876F6"/>
    <w:rsid w:val="001A2923"/>
    <w:rsid w:val="001C0E76"/>
    <w:rsid w:val="001C57D8"/>
    <w:rsid w:val="001E3E6F"/>
    <w:rsid w:val="002002B0"/>
    <w:rsid w:val="00266889"/>
    <w:rsid w:val="0029639D"/>
    <w:rsid w:val="002D5CC4"/>
    <w:rsid w:val="00326F90"/>
    <w:rsid w:val="003728DC"/>
    <w:rsid w:val="0038005D"/>
    <w:rsid w:val="003C6777"/>
    <w:rsid w:val="00431176"/>
    <w:rsid w:val="0046168C"/>
    <w:rsid w:val="00462D01"/>
    <w:rsid w:val="00497E5D"/>
    <w:rsid w:val="00564B8B"/>
    <w:rsid w:val="00645054"/>
    <w:rsid w:val="00661CEB"/>
    <w:rsid w:val="006B2873"/>
    <w:rsid w:val="006D5703"/>
    <w:rsid w:val="006D78F5"/>
    <w:rsid w:val="006E2352"/>
    <w:rsid w:val="0076295A"/>
    <w:rsid w:val="007803DF"/>
    <w:rsid w:val="007875E3"/>
    <w:rsid w:val="00793998"/>
    <w:rsid w:val="007A77BC"/>
    <w:rsid w:val="007B4829"/>
    <w:rsid w:val="00820CE7"/>
    <w:rsid w:val="0083136B"/>
    <w:rsid w:val="00835BA1"/>
    <w:rsid w:val="008A46CB"/>
    <w:rsid w:val="009069B4"/>
    <w:rsid w:val="009372D8"/>
    <w:rsid w:val="00953B40"/>
    <w:rsid w:val="009E0E6A"/>
    <w:rsid w:val="00A102DE"/>
    <w:rsid w:val="00A1348A"/>
    <w:rsid w:val="00A16374"/>
    <w:rsid w:val="00A32802"/>
    <w:rsid w:val="00A414A4"/>
    <w:rsid w:val="00AA1D8D"/>
    <w:rsid w:val="00AB3CC0"/>
    <w:rsid w:val="00AE062C"/>
    <w:rsid w:val="00AF7C1B"/>
    <w:rsid w:val="00B131A1"/>
    <w:rsid w:val="00B47730"/>
    <w:rsid w:val="00BA1DFD"/>
    <w:rsid w:val="00BB44DC"/>
    <w:rsid w:val="00BB5A3A"/>
    <w:rsid w:val="00C619A0"/>
    <w:rsid w:val="00C63AB9"/>
    <w:rsid w:val="00C755A5"/>
    <w:rsid w:val="00CB0664"/>
    <w:rsid w:val="00CB2866"/>
    <w:rsid w:val="00CE49AD"/>
    <w:rsid w:val="00D932AD"/>
    <w:rsid w:val="00DB6859"/>
    <w:rsid w:val="00DB7F19"/>
    <w:rsid w:val="00DC2832"/>
    <w:rsid w:val="00E37437"/>
    <w:rsid w:val="00EC5BF1"/>
    <w:rsid w:val="00F512C7"/>
    <w:rsid w:val="00F975C8"/>
    <w:rsid w:val="00FA4C27"/>
    <w:rsid w:val="00FB68A9"/>
    <w:rsid w:val="00FC693F"/>
    <w:rsid w:val="00F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800EC"/>
  <w14:defaultImageDpi w14:val="330"/>
  <w15:docId w15:val="{22945DBB-D01E-49B9-9C93-85FC7B5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374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cialcare.wales/resources-guidance/safeguarding-list/safeguarding-trai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nowledgehub.cymru/help-and-guidance/safeguarding/disclosure-and-barring-service-checks-db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8" ma:contentTypeDescription="Create a new document." ma:contentTypeScope="" ma:versionID="d570b35639c8f1573b17e417321da2f2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c4055cd20c86b6c597b55419ba122093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F478D-0312-4E90-A974-6805E5198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0D91E-65C3-49AF-B185-AFBBAE9DCA68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BB4971-7F49-410B-8E81-8AB800835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Francesca Williams</cp:lastModifiedBy>
  <cp:revision>62</cp:revision>
  <dcterms:created xsi:type="dcterms:W3CDTF">2025-10-10T12:43:00Z</dcterms:created>
  <dcterms:modified xsi:type="dcterms:W3CDTF">2025-10-10T19:19:00Z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