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68F9" w14:textId="56D1F640" w:rsidR="00E42BC4" w:rsidRDefault="00E42BC4" w:rsidP="00E42BC4">
      <w:pPr>
        <w:pStyle w:val="Heading1"/>
        <w:rPr>
          <w:rFonts w:cstheme="majorHAnsi"/>
          <w:color w:val="000000" w:themeColor="text1"/>
        </w:rPr>
      </w:pPr>
      <w:r>
        <w:rPr>
          <w:noProof/>
        </w:rPr>
        <w:drawing>
          <wp:inline distT="0" distB="0" distL="0" distR="0" wp14:anchorId="3DDBD81E" wp14:editId="60F8A859">
            <wp:extent cx="2197352" cy="800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4801" cy="81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7688F" w14:textId="7C5A65E8" w:rsidR="00F33F5F" w:rsidRPr="00E42BC4" w:rsidRDefault="00376E86" w:rsidP="00BF2D51">
      <w:pPr>
        <w:pStyle w:val="Heading1"/>
        <w:jc w:val="center"/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t xml:space="preserve">Celtic Crescent Doctoral Focal Award </w:t>
      </w:r>
      <w:r w:rsidR="006A15BC" w:rsidRPr="00E42BC4">
        <w:rPr>
          <w:rFonts w:ascii="Helvetica" w:hAnsi="Helvetica" w:cstheme="majorHAnsi"/>
          <w:color w:val="000000" w:themeColor="text1"/>
        </w:rPr>
        <w:t>Application Form</w:t>
      </w:r>
    </w:p>
    <w:p w14:paraId="61730CCA" w14:textId="77777777" w:rsidR="00F33F5F" w:rsidRPr="00E42BC4" w:rsidRDefault="006A15BC" w:rsidP="00F13B3A">
      <w:pPr>
        <w:pStyle w:val="Heading2"/>
        <w:rPr>
          <w:rFonts w:ascii="Helvetica" w:hAnsi="Helvetica"/>
          <w:color w:val="000000" w:themeColor="text1"/>
        </w:rPr>
      </w:pPr>
      <w:r w:rsidRPr="00E42BC4">
        <w:rPr>
          <w:rFonts w:ascii="Helvetica" w:hAnsi="Helvetica"/>
          <w:color w:val="000000" w:themeColor="text1"/>
        </w:rPr>
        <w:t>1.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E42BC4" w:rsidRPr="00E42BC4" w14:paraId="692E0CFF" w14:textId="77777777" w:rsidTr="003E16CF">
        <w:trPr>
          <w:trHeight w:val="373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14:paraId="6EBEAA12" w14:textId="77777777" w:rsidR="00584AA8" w:rsidRPr="00E42BC4" w:rsidRDefault="00584AA8" w:rsidP="00062A7D">
            <w:pPr>
              <w:rPr>
                <w:rFonts w:ascii="Helvetica" w:hAnsi="Helvetica" w:cstheme="majorHAnsi"/>
                <w:color w:val="000000" w:themeColor="text1"/>
              </w:rPr>
            </w:pPr>
            <w:r w:rsidRPr="00E42BC4">
              <w:rPr>
                <w:rFonts w:ascii="Helvetica" w:hAnsi="Helvetica" w:cstheme="majorHAnsi"/>
                <w:color w:val="000000" w:themeColor="text1"/>
              </w:rPr>
              <w:t>Applicant Name</w:t>
            </w:r>
          </w:p>
        </w:tc>
        <w:tc>
          <w:tcPr>
            <w:tcW w:w="4318" w:type="dxa"/>
            <w:shd w:val="clear" w:color="auto" w:fill="D9D9D9" w:themeFill="background1" w:themeFillShade="D9"/>
            <w:vAlign w:val="center"/>
          </w:tcPr>
          <w:p w14:paraId="326BB5E6" w14:textId="2EC1951A" w:rsidR="00584AA8" w:rsidRPr="00E42BC4" w:rsidRDefault="00584AA8" w:rsidP="00062A7D">
            <w:pPr>
              <w:rPr>
                <w:rFonts w:ascii="Helvetica" w:hAnsi="Helvetica" w:cstheme="majorHAnsi"/>
                <w:color w:val="000000" w:themeColor="text1"/>
              </w:rPr>
            </w:pPr>
            <w:r w:rsidRPr="00E42BC4">
              <w:rPr>
                <w:rFonts w:ascii="Helvetica" w:hAnsi="Helvetica" w:cstheme="majorHAnsi"/>
                <w:color w:val="000000" w:themeColor="text1"/>
              </w:rPr>
              <w:t>Date of Application</w:t>
            </w:r>
          </w:p>
        </w:tc>
      </w:tr>
      <w:tr w:rsidR="00E42BC4" w:rsidRPr="00E42BC4" w14:paraId="52ACE012" w14:textId="77777777" w:rsidTr="00A4003A">
        <w:trPr>
          <w:trHeight w:val="558"/>
        </w:trPr>
        <w:tc>
          <w:tcPr>
            <w:tcW w:w="4318" w:type="dxa"/>
            <w:vAlign w:val="center"/>
          </w:tcPr>
          <w:p w14:paraId="5F841DF8" w14:textId="77777777" w:rsidR="00584AA8" w:rsidRPr="00E42BC4" w:rsidRDefault="00584AA8" w:rsidP="00062A7D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  <w:tc>
          <w:tcPr>
            <w:tcW w:w="4318" w:type="dxa"/>
            <w:vAlign w:val="center"/>
          </w:tcPr>
          <w:p w14:paraId="673AB7DF" w14:textId="6561443F" w:rsidR="00584AA8" w:rsidRPr="00E42BC4" w:rsidRDefault="00584AA8" w:rsidP="00062A7D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  <w:tr w:rsidR="00E42BC4" w:rsidRPr="00E42BC4" w14:paraId="5A26C92B" w14:textId="77777777" w:rsidTr="005664CD">
        <w:trPr>
          <w:trHeight w:val="429"/>
        </w:trPr>
        <w:tc>
          <w:tcPr>
            <w:tcW w:w="8636" w:type="dxa"/>
            <w:gridSpan w:val="2"/>
            <w:shd w:val="clear" w:color="auto" w:fill="D9D9D9" w:themeFill="background1" w:themeFillShade="D9"/>
            <w:vAlign w:val="center"/>
          </w:tcPr>
          <w:p w14:paraId="20DD0573" w14:textId="3FCADFBD" w:rsidR="00B61D88" w:rsidRPr="00E42BC4" w:rsidRDefault="003D1551" w:rsidP="00062A7D">
            <w:pPr>
              <w:rPr>
                <w:rFonts w:ascii="Helvetica" w:hAnsi="Helvetica" w:cstheme="majorHAnsi"/>
                <w:color w:val="000000" w:themeColor="text1"/>
              </w:rPr>
            </w:pPr>
            <w:r w:rsidRPr="00E42BC4">
              <w:rPr>
                <w:rFonts w:ascii="Helvetica" w:hAnsi="Helvetica" w:cstheme="majorHAnsi"/>
                <w:color w:val="000000" w:themeColor="text1"/>
              </w:rPr>
              <w:t>Applicant Email</w:t>
            </w:r>
          </w:p>
        </w:tc>
      </w:tr>
      <w:tr w:rsidR="00E42BC4" w:rsidRPr="00E42BC4" w14:paraId="664EF6A7" w14:textId="77777777" w:rsidTr="003D1551">
        <w:trPr>
          <w:trHeight w:val="535"/>
        </w:trPr>
        <w:tc>
          <w:tcPr>
            <w:tcW w:w="8636" w:type="dxa"/>
            <w:gridSpan w:val="2"/>
            <w:vAlign w:val="center"/>
          </w:tcPr>
          <w:p w14:paraId="59F6A619" w14:textId="77777777" w:rsidR="00062A7D" w:rsidRPr="00E42BC4" w:rsidRDefault="00062A7D" w:rsidP="003D1551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  <w:tr w:rsidR="00E42BC4" w:rsidRPr="00E42BC4" w14:paraId="579742EC" w14:textId="77777777" w:rsidTr="005664CD">
        <w:trPr>
          <w:trHeight w:val="410"/>
        </w:trPr>
        <w:tc>
          <w:tcPr>
            <w:tcW w:w="8636" w:type="dxa"/>
            <w:gridSpan w:val="2"/>
            <w:shd w:val="clear" w:color="auto" w:fill="D9D9D9" w:themeFill="background1" w:themeFillShade="D9"/>
            <w:vAlign w:val="center"/>
          </w:tcPr>
          <w:p w14:paraId="18FDB1B6" w14:textId="04447F66" w:rsidR="003D1551" w:rsidRPr="00E42BC4" w:rsidRDefault="003D1551" w:rsidP="003D1551">
            <w:pPr>
              <w:rPr>
                <w:rFonts w:ascii="Helvetica" w:hAnsi="Helvetica" w:cstheme="majorHAnsi"/>
                <w:color w:val="000000" w:themeColor="text1"/>
              </w:rPr>
            </w:pPr>
            <w:r w:rsidRPr="00E42BC4">
              <w:rPr>
                <w:rFonts w:ascii="Helvetica" w:hAnsi="Helvetica" w:cstheme="majorHAnsi"/>
                <w:color w:val="000000" w:themeColor="text1"/>
              </w:rPr>
              <w:t>Applicant Address</w:t>
            </w:r>
          </w:p>
        </w:tc>
      </w:tr>
      <w:tr w:rsidR="00E42BC4" w:rsidRPr="00E42BC4" w14:paraId="133DE8DE" w14:textId="77777777" w:rsidTr="00FC79CA">
        <w:trPr>
          <w:trHeight w:val="1286"/>
        </w:trPr>
        <w:tc>
          <w:tcPr>
            <w:tcW w:w="8636" w:type="dxa"/>
            <w:gridSpan w:val="2"/>
          </w:tcPr>
          <w:p w14:paraId="461AF536" w14:textId="77777777" w:rsidR="00062A7D" w:rsidRPr="00E42BC4" w:rsidRDefault="00062A7D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  <w:tr w:rsidR="00E42BC4" w:rsidRPr="00E42BC4" w14:paraId="17C1409B" w14:textId="77777777" w:rsidTr="005664CD">
        <w:trPr>
          <w:trHeight w:val="370"/>
        </w:trPr>
        <w:tc>
          <w:tcPr>
            <w:tcW w:w="8636" w:type="dxa"/>
            <w:gridSpan w:val="2"/>
            <w:shd w:val="clear" w:color="auto" w:fill="D9D9D9" w:themeFill="background1" w:themeFillShade="D9"/>
          </w:tcPr>
          <w:p w14:paraId="19F644FC" w14:textId="127F4102" w:rsidR="00062A7D" w:rsidRPr="00E42BC4" w:rsidRDefault="00062A7D" w:rsidP="00277926">
            <w:pPr>
              <w:rPr>
                <w:rFonts w:ascii="Helvetica" w:hAnsi="Helvetica" w:cstheme="majorHAnsi"/>
                <w:color w:val="000000" w:themeColor="text1"/>
              </w:rPr>
            </w:pPr>
            <w:r w:rsidRPr="00E42BC4">
              <w:rPr>
                <w:rFonts w:ascii="Helvetica" w:hAnsi="Helvetica" w:cstheme="majorHAnsi"/>
                <w:color w:val="000000" w:themeColor="text1"/>
              </w:rPr>
              <w:t>Correspondence Address (if different):</w:t>
            </w:r>
          </w:p>
        </w:tc>
      </w:tr>
      <w:tr w:rsidR="00E42BC4" w:rsidRPr="00E42BC4" w14:paraId="5FF3E318" w14:textId="77777777" w:rsidTr="00FC79CA">
        <w:trPr>
          <w:trHeight w:val="1287"/>
        </w:trPr>
        <w:tc>
          <w:tcPr>
            <w:tcW w:w="8636" w:type="dxa"/>
            <w:gridSpan w:val="2"/>
          </w:tcPr>
          <w:p w14:paraId="6BD8319A" w14:textId="77777777" w:rsidR="00062A7D" w:rsidRPr="00E42BC4" w:rsidRDefault="00062A7D" w:rsidP="00277926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49CB76C1" w14:textId="33170F24" w:rsidR="00F33F5F" w:rsidRPr="00E42BC4" w:rsidRDefault="006A15BC" w:rsidP="00F13B3A">
      <w:pPr>
        <w:pStyle w:val="Heading2"/>
        <w:rPr>
          <w:rFonts w:ascii="Helvetica" w:hAnsi="Helvetica"/>
          <w:color w:val="000000" w:themeColor="text1"/>
        </w:rPr>
      </w:pPr>
      <w:r w:rsidRPr="00E42BC4">
        <w:rPr>
          <w:rFonts w:ascii="Helvetica" w:hAnsi="Helvetica"/>
          <w:color w:val="000000" w:themeColor="text1"/>
        </w:rPr>
        <w:t>2. Residency Eligibility</w:t>
      </w:r>
    </w:p>
    <w:p w14:paraId="1D97ACCC" w14:textId="77777777" w:rsidR="00F33F5F" w:rsidRPr="00E42BC4" w:rsidRDefault="006A15BC">
      <w:pPr>
        <w:contextualSpacing/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t>Are you classified by your HEI as a Home or International student?</w:t>
      </w:r>
    </w:p>
    <w:p w14:paraId="5ECCCA0D" w14:textId="32FEBF12" w:rsidR="00F33F5F" w:rsidRPr="00E42BC4" w:rsidRDefault="00000000">
      <w:pPr>
        <w:rPr>
          <w:rFonts w:ascii="Helvetica" w:hAnsi="Helvetica" w:cstheme="majorHAnsi"/>
          <w:color w:val="000000" w:themeColor="text1"/>
          <w:sz w:val="24"/>
          <w:szCs w:val="24"/>
        </w:rPr>
      </w:pPr>
      <w:sdt>
        <w:sdtPr>
          <w:rPr>
            <w:rFonts w:ascii="Helvetica" w:hAnsi="Helvetica" w:cstheme="majorHAnsi"/>
            <w:color w:val="000000" w:themeColor="text1"/>
            <w:sz w:val="24"/>
            <w:szCs w:val="24"/>
          </w:rPr>
          <w:id w:val="63900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A7D" w:rsidRPr="00E42BC4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6A15BC" w:rsidRPr="00E42BC4">
        <w:rPr>
          <w:rFonts w:ascii="Helvetica" w:hAnsi="Helvetica" w:cstheme="majorHAnsi"/>
          <w:color w:val="000000" w:themeColor="text1"/>
          <w:sz w:val="24"/>
          <w:szCs w:val="24"/>
        </w:rPr>
        <w:t xml:space="preserve"> </w:t>
      </w:r>
      <w:r w:rsidR="00FC79CA" w:rsidRPr="00E42BC4">
        <w:rPr>
          <w:rFonts w:ascii="Helvetica" w:hAnsi="Helvetica" w:cstheme="majorHAnsi"/>
          <w:color w:val="000000" w:themeColor="text1"/>
          <w:sz w:val="24"/>
          <w:szCs w:val="24"/>
        </w:rPr>
        <w:t xml:space="preserve"> </w:t>
      </w:r>
      <w:r w:rsidR="006A15BC" w:rsidRPr="00E42BC4">
        <w:rPr>
          <w:rFonts w:ascii="Helvetica" w:hAnsi="Helvetica" w:cstheme="majorHAnsi"/>
          <w:color w:val="000000" w:themeColor="text1"/>
          <w:sz w:val="24"/>
          <w:szCs w:val="24"/>
        </w:rPr>
        <w:t>Home</w:t>
      </w:r>
      <w:r w:rsidR="006A15BC" w:rsidRPr="00E42BC4">
        <w:rPr>
          <w:rFonts w:ascii="Helvetica" w:hAnsi="Helvetica" w:cstheme="majorHAnsi"/>
          <w:color w:val="000000" w:themeColor="text1"/>
          <w:sz w:val="24"/>
          <w:szCs w:val="24"/>
        </w:rPr>
        <w:br/>
      </w:r>
      <w:sdt>
        <w:sdtPr>
          <w:rPr>
            <w:rFonts w:ascii="Helvetica" w:hAnsi="Helvetica" w:cstheme="majorHAnsi"/>
            <w:color w:val="000000" w:themeColor="text1"/>
            <w:sz w:val="24"/>
            <w:szCs w:val="24"/>
          </w:rPr>
          <w:id w:val="-73431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9CA" w:rsidRPr="00E42BC4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FC79CA" w:rsidRPr="00E42BC4">
        <w:rPr>
          <w:rFonts w:ascii="Helvetica" w:hAnsi="Helvetica" w:cstheme="majorHAnsi"/>
          <w:color w:val="000000" w:themeColor="text1"/>
          <w:sz w:val="24"/>
          <w:szCs w:val="24"/>
        </w:rPr>
        <w:t xml:space="preserve">  </w:t>
      </w:r>
      <w:r w:rsidR="006A15BC" w:rsidRPr="00E42BC4">
        <w:rPr>
          <w:rFonts w:ascii="Helvetica" w:hAnsi="Helvetica" w:cstheme="majorHAnsi"/>
          <w:color w:val="000000" w:themeColor="text1"/>
          <w:sz w:val="24"/>
          <w:szCs w:val="24"/>
        </w:rPr>
        <w:t>International</w:t>
      </w:r>
    </w:p>
    <w:p w14:paraId="2E2755A8" w14:textId="4DEEFB38" w:rsidR="00CA2897" w:rsidRPr="00E42BC4" w:rsidRDefault="00CA2897" w:rsidP="00CA2897">
      <w:pPr>
        <w:pStyle w:val="Heading2"/>
        <w:rPr>
          <w:rFonts w:ascii="Helvetica" w:hAnsi="Helvetica"/>
          <w:color w:val="000000" w:themeColor="text1"/>
        </w:rPr>
      </w:pPr>
      <w:r w:rsidRPr="00E42BC4">
        <w:rPr>
          <w:rFonts w:ascii="Helvetica" w:hAnsi="Helvetica"/>
          <w:color w:val="000000" w:themeColor="text1"/>
        </w:rPr>
        <w:t>3. Do you</w:t>
      </w:r>
      <w:r w:rsidR="00AC5128" w:rsidRPr="00E42BC4">
        <w:rPr>
          <w:rFonts w:ascii="Helvetica" w:hAnsi="Helvetica"/>
          <w:color w:val="000000" w:themeColor="text1"/>
        </w:rPr>
        <w:t xml:space="preserve"> </w:t>
      </w:r>
      <w:r w:rsidRPr="00E42BC4">
        <w:rPr>
          <w:rFonts w:ascii="Helvetica" w:hAnsi="Helvetica"/>
          <w:color w:val="000000" w:themeColor="text1"/>
        </w:rPr>
        <w:t>speak</w:t>
      </w:r>
      <w:r w:rsidR="00AC5128" w:rsidRPr="00E42BC4">
        <w:rPr>
          <w:rFonts w:ascii="Helvetica" w:hAnsi="Helvetica"/>
          <w:color w:val="000000" w:themeColor="text1"/>
        </w:rPr>
        <w:t xml:space="preserve"> and/or write</w:t>
      </w:r>
      <w:r w:rsidRPr="00E42BC4">
        <w:rPr>
          <w:rFonts w:ascii="Helvetica" w:hAnsi="Helvetica"/>
          <w:color w:val="000000" w:themeColor="text1"/>
        </w:rPr>
        <w:t xml:space="preserve"> Scots and/or Gaelic?</w:t>
      </w:r>
    </w:p>
    <w:p w14:paraId="4B588CF5" w14:textId="5F43244E" w:rsidR="00B442F5" w:rsidRPr="00E42BC4" w:rsidRDefault="00000000" w:rsidP="00B442F5">
      <w:pPr>
        <w:contextualSpacing/>
        <w:rPr>
          <w:rFonts w:ascii="Helvetica" w:hAnsi="Helvetica" w:cstheme="majorHAnsi"/>
          <w:color w:val="000000" w:themeColor="text1"/>
          <w:sz w:val="24"/>
          <w:szCs w:val="24"/>
        </w:rPr>
      </w:pPr>
      <w:sdt>
        <w:sdtPr>
          <w:rPr>
            <w:rFonts w:ascii="Helvetica" w:hAnsi="Helvetica" w:cstheme="majorHAnsi"/>
            <w:color w:val="000000" w:themeColor="text1"/>
            <w:sz w:val="24"/>
            <w:szCs w:val="24"/>
          </w:rPr>
          <w:id w:val="-4059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2F5" w:rsidRPr="00E42BC4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B442F5" w:rsidRPr="00E42BC4">
        <w:rPr>
          <w:rFonts w:ascii="Helvetica" w:hAnsi="Helvetica" w:cstheme="majorHAnsi"/>
          <w:color w:val="000000" w:themeColor="text1"/>
          <w:sz w:val="24"/>
          <w:szCs w:val="24"/>
        </w:rPr>
        <w:t xml:space="preserve">  </w:t>
      </w:r>
      <w:r w:rsidR="00AC5128" w:rsidRPr="00E42BC4">
        <w:rPr>
          <w:rFonts w:ascii="Helvetica" w:hAnsi="Helvetica" w:cstheme="majorHAnsi"/>
          <w:color w:val="000000" w:themeColor="text1"/>
          <w:sz w:val="24"/>
          <w:szCs w:val="24"/>
        </w:rPr>
        <w:t>Speak Gaelic</w:t>
      </w:r>
      <w:r w:rsidR="00B442F5" w:rsidRPr="00E42BC4">
        <w:rPr>
          <w:rFonts w:ascii="Helvetica" w:hAnsi="Helvetica" w:cstheme="majorHAnsi"/>
          <w:color w:val="000000" w:themeColor="text1"/>
          <w:sz w:val="24"/>
          <w:szCs w:val="24"/>
        </w:rPr>
        <w:br/>
      </w:r>
      <w:sdt>
        <w:sdtPr>
          <w:rPr>
            <w:rFonts w:ascii="Helvetica" w:hAnsi="Helvetica" w:cstheme="majorHAnsi"/>
            <w:color w:val="000000" w:themeColor="text1"/>
            <w:sz w:val="24"/>
            <w:szCs w:val="24"/>
          </w:rPr>
          <w:id w:val="-28565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2F5" w:rsidRPr="00E42BC4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B442F5" w:rsidRPr="00E42BC4">
        <w:rPr>
          <w:rFonts w:ascii="Helvetica" w:hAnsi="Helvetica" w:cstheme="majorHAnsi"/>
          <w:color w:val="000000" w:themeColor="text1"/>
          <w:sz w:val="24"/>
          <w:szCs w:val="24"/>
        </w:rPr>
        <w:t xml:space="preserve">  </w:t>
      </w:r>
      <w:r w:rsidR="00AC5128" w:rsidRPr="00E42BC4">
        <w:rPr>
          <w:rFonts w:ascii="Helvetica" w:hAnsi="Helvetica" w:cstheme="majorHAnsi"/>
          <w:color w:val="000000" w:themeColor="text1"/>
          <w:sz w:val="24"/>
          <w:szCs w:val="24"/>
        </w:rPr>
        <w:t>Speak Scots</w:t>
      </w:r>
    </w:p>
    <w:p w14:paraId="289A0831" w14:textId="01FBEB74" w:rsidR="00AC5128" w:rsidRPr="00E42BC4" w:rsidRDefault="00000000" w:rsidP="00B442F5">
      <w:pPr>
        <w:rPr>
          <w:rFonts w:ascii="Helvetica" w:hAnsi="Helvetica" w:cstheme="majorHAnsi"/>
          <w:color w:val="000000" w:themeColor="text1"/>
          <w:sz w:val="24"/>
          <w:szCs w:val="24"/>
        </w:rPr>
      </w:pPr>
      <w:sdt>
        <w:sdtPr>
          <w:rPr>
            <w:rFonts w:ascii="Helvetica" w:hAnsi="Helvetica" w:cstheme="majorHAnsi"/>
            <w:color w:val="000000" w:themeColor="text1"/>
            <w:sz w:val="24"/>
            <w:szCs w:val="24"/>
          </w:rPr>
          <w:id w:val="188651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128" w:rsidRPr="00E42BC4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C5128" w:rsidRPr="00E42BC4">
        <w:rPr>
          <w:rFonts w:ascii="Helvetica" w:hAnsi="Helvetica" w:cstheme="majorHAnsi"/>
          <w:color w:val="000000" w:themeColor="text1"/>
          <w:sz w:val="24"/>
          <w:szCs w:val="24"/>
        </w:rPr>
        <w:t xml:space="preserve">  Write Gaelic</w:t>
      </w:r>
      <w:r w:rsidR="00AC5128" w:rsidRPr="00E42BC4">
        <w:rPr>
          <w:rFonts w:ascii="Helvetica" w:hAnsi="Helvetica" w:cstheme="majorHAnsi"/>
          <w:color w:val="000000" w:themeColor="text1"/>
          <w:sz w:val="24"/>
          <w:szCs w:val="24"/>
        </w:rPr>
        <w:br/>
      </w:r>
      <w:sdt>
        <w:sdtPr>
          <w:rPr>
            <w:rFonts w:ascii="Helvetica" w:hAnsi="Helvetica" w:cstheme="majorHAnsi"/>
            <w:color w:val="000000" w:themeColor="text1"/>
            <w:sz w:val="24"/>
            <w:szCs w:val="24"/>
          </w:rPr>
          <w:id w:val="-105222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51" w:rsidRPr="00E42BC4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C5128" w:rsidRPr="00E42BC4">
        <w:rPr>
          <w:rFonts w:ascii="Helvetica" w:hAnsi="Helvetica" w:cstheme="majorHAnsi"/>
          <w:color w:val="000000" w:themeColor="text1"/>
          <w:sz w:val="24"/>
          <w:szCs w:val="24"/>
        </w:rPr>
        <w:t xml:space="preserve">  Write Scots</w:t>
      </w:r>
    </w:p>
    <w:p w14:paraId="6E16CD6E" w14:textId="019E050A" w:rsidR="00BF2D51" w:rsidRPr="00E42BC4" w:rsidRDefault="00BF2D51" w:rsidP="00BF2D51">
      <w:pPr>
        <w:pStyle w:val="Heading2"/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lastRenderedPageBreak/>
        <w:t xml:space="preserve">4. Project Title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2BC4" w:rsidRPr="00E42BC4" w14:paraId="0E1AB674" w14:textId="77777777" w:rsidTr="0076781A">
        <w:trPr>
          <w:trHeight w:val="593"/>
        </w:trPr>
        <w:tc>
          <w:tcPr>
            <w:tcW w:w="8630" w:type="dxa"/>
          </w:tcPr>
          <w:p w14:paraId="7BD3F995" w14:textId="77777777" w:rsidR="00BF2D51" w:rsidRPr="00E42BC4" w:rsidRDefault="00BF2D51" w:rsidP="0076781A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46E119AE" w14:textId="47FB8A43" w:rsidR="00BF2D51" w:rsidRPr="00E42BC4" w:rsidRDefault="00BF2D51" w:rsidP="00E42BC4">
      <w:pPr>
        <w:rPr>
          <w:rFonts w:ascii="Helvetica" w:hAnsi="Helvetica" w:cstheme="majorHAnsi"/>
          <w:color w:val="000000" w:themeColor="text1"/>
          <w:sz w:val="24"/>
          <w:szCs w:val="24"/>
        </w:rPr>
      </w:pPr>
    </w:p>
    <w:p w14:paraId="71703A8C" w14:textId="3A2E39F1" w:rsidR="00F33F5F" w:rsidRPr="00E42BC4" w:rsidRDefault="00BF2D51">
      <w:pPr>
        <w:pStyle w:val="Heading2"/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t>5</w:t>
      </w:r>
      <w:r w:rsidR="006A15BC" w:rsidRPr="00E42BC4">
        <w:rPr>
          <w:rFonts w:ascii="Helvetica" w:hAnsi="Helvetica" w:cstheme="majorHAnsi"/>
          <w:color w:val="000000" w:themeColor="text1"/>
        </w:rPr>
        <w:t>. Qualifications</w:t>
      </w:r>
    </w:p>
    <w:p w14:paraId="4B71209F" w14:textId="0293BB26" w:rsidR="002031BD" w:rsidRPr="00E42BC4" w:rsidRDefault="004D2EC8" w:rsidP="002031BD">
      <w:pPr>
        <w:rPr>
          <w:rFonts w:ascii="Helvetica" w:eastAsia="Times New Roman" w:hAnsi="Helvetica" w:cstheme="majorHAnsi"/>
          <w:color w:val="000000" w:themeColor="text1"/>
        </w:rPr>
      </w:pPr>
      <w:r w:rsidRPr="00E42BC4">
        <w:rPr>
          <w:rFonts w:ascii="Helvetica" w:eastAsia="Times New Roman" w:hAnsi="Helvetica" w:cstheme="majorHAnsi"/>
          <w:color w:val="000000" w:themeColor="text1"/>
        </w:rPr>
        <w:t xml:space="preserve">Please list your qualifications and professional experience that are relevant to your proposed PhD project or the studentship (include dates and awarding body or </w:t>
      </w:r>
      <w:r w:rsidR="00166AE5" w:rsidRPr="00E42BC4">
        <w:rPr>
          <w:rFonts w:ascii="Helvetica" w:eastAsia="Times New Roman" w:hAnsi="Helvetica" w:cstheme="majorHAnsi"/>
          <w:color w:val="000000" w:themeColor="text1"/>
        </w:rPr>
        <w:t>organisations</w:t>
      </w:r>
      <w:r w:rsidRPr="00E42BC4">
        <w:rPr>
          <w:rFonts w:ascii="Helvetica" w:eastAsia="Times New Roman" w:hAnsi="Helvetica" w:cstheme="majorHAnsi"/>
          <w:color w:val="000000" w:themeColor="text1"/>
        </w:rPr>
        <w:t xml:space="preserve"> where applicable)</w:t>
      </w:r>
      <w:r w:rsidR="00FC79CA" w:rsidRPr="00E42BC4">
        <w:rPr>
          <w:rFonts w:ascii="Helvetica" w:eastAsia="Times New Roman" w:hAnsi="Helvetica" w:cstheme="majorHAnsi"/>
          <w:color w:val="000000" w:themeColor="text1"/>
        </w:rPr>
        <w:t>:</w:t>
      </w: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8530"/>
      </w:tblGrid>
      <w:tr w:rsidR="00E42BC4" w:rsidRPr="00E42BC4" w14:paraId="14C8E8D5" w14:textId="77777777" w:rsidTr="002B792F">
        <w:trPr>
          <w:trHeight w:val="2609"/>
        </w:trPr>
        <w:tc>
          <w:tcPr>
            <w:tcW w:w="8530" w:type="dxa"/>
          </w:tcPr>
          <w:p w14:paraId="2AAD39AC" w14:textId="77777777" w:rsidR="002B792F" w:rsidRPr="00E42BC4" w:rsidRDefault="002B792F">
            <w:pPr>
              <w:rPr>
                <w:rFonts w:ascii="Helvetica" w:hAnsi="Helvetica" w:cstheme="majorHAnsi"/>
                <w:color w:val="000000" w:themeColor="text1"/>
              </w:rPr>
            </w:pPr>
          </w:p>
          <w:p w14:paraId="1AED1846" w14:textId="5348CF4D" w:rsidR="002B792F" w:rsidRPr="00E42BC4" w:rsidRDefault="002B792F" w:rsidP="004D2EC8">
            <w:pPr>
              <w:jc w:val="center"/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1FBEBFF8" w14:textId="170515D1" w:rsidR="00F33F5F" w:rsidRPr="00E42BC4" w:rsidRDefault="00F13B3A">
      <w:pPr>
        <w:pStyle w:val="Heading2"/>
        <w:rPr>
          <w:rFonts w:ascii="Helvetica" w:hAnsi="Helvetica" w:cstheme="majorHAnsi"/>
          <w:b w:val="0"/>
          <w:bCs w:val="0"/>
          <w:i/>
          <w:iCs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t>6</w:t>
      </w:r>
      <w:r w:rsidR="006A15BC" w:rsidRPr="00E42BC4">
        <w:rPr>
          <w:rFonts w:ascii="Helvetica" w:hAnsi="Helvetica" w:cstheme="majorHAnsi"/>
          <w:color w:val="000000" w:themeColor="text1"/>
        </w:rPr>
        <w:t xml:space="preserve">. Project Proposal </w:t>
      </w:r>
      <w:r w:rsidR="006A15BC" w:rsidRPr="00E42BC4">
        <w:rPr>
          <w:rFonts w:ascii="Helvetica" w:hAnsi="Helvetica" w:cstheme="majorHAnsi"/>
          <w:b w:val="0"/>
          <w:bCs w:val="0"/>
          <w:i/>
          <w:iCs/>
          <w:color w:val="000000" w:themeColor="text1"/>
        </w:rPr>
        <w:t>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2BC4" w:rsidRPr="00E42BC4" w14:paraId="35872530" w14:textId="77777777" w:rsidTr="00BF2D51">
        <w:trPr>
          <w:trHeight w:val="4222"/>
        </w:trPr>
        <w:tc>
          <w:tcPr>
            <w:tcW w:w="8630" w:type="dxa"/>
          </w:tcPr>
          <w:p w14:paraId="635E58F2" w14:textId="77777777" w:rsidR="00DB72FF" w:rsidRPr="00E42BC4" w:rsidRDefault="00DB72FF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279AC742" w14:textId="2914C475" w:rsidR="00F33F5F" w:rsidRPr="00E42BC4" w:rsidRDefault="00F13B3A">
      <w:pPr>
        <w:pStyle w:val="Heading2"/>
        <w:rPr>
          <w:rFonts w:ascii="Helvetica" w:hAnsi="Helvetica" w:cstheme="majorHAnsi"/>
          <w:b w:val="0"/>
          <w:bCs w:val="0"/>
          <w:i/>
          <w:iCs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lastRenderedPageBreak/>
        <w:t>7</w:t>
      </w:r>
      <w:r w:rsidR="006A15BC" w:rsidRPr="00E42BC4">
        <w:rPr>
          <w:rFonts w:ascii="Helvetica" w:hAnsi="Helvetica" w:cstheme="majorHAnsi"/>
          <w:color w:val="000000" w:themeColor="text1"/>
        </w:rPr>
        <w:t xml:space="preserve">. Project References </w:t>
      </w:r>
      <w:r w:rsidR="006A15BC" w:rsidRPr="00E42BC4">
        <w:rPr>
          <w:rFonts w:ascii="Helvetica" w:hAnsi="Helvetica" w:cstheme="majorHAnsi"/>
          <w:b w:val="0"/>
          <w:bCs w:val="0"/>
          <w:i/>
          <w:iCs/>
          <w:color w:val="000000" w:themeColor="text1"/>
        </w:rPr>
        <w:t>(max.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2BC4" w:rsidRPr="00E42BC4" w14:paraId="378D82C7" w14:textId="77777777" w:rsidTr="002B792F">
        <w:trPr>
          <w:trHeight w:val="2537"/>
        </w:trPr>
        <w:tc>
          <w:tcPr>
            <w:tcW w:w="8630" w:type="dxa"/>
          </w:tcPr>
          <w:p w14:paraId="2C96FDA6" w14:textId="77777777" w:rsidR="00DB72FF" w:rsidRPr="00E42BC4" w:rsidRDefault="00DB72FF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28589253" w14:textId="273B72FF" w:rsidR="00F33F5F" w:rsidRPr="00E42BC4" w:rsidRDefault="00BF2D51">
      <w:pPr>
        <w:pStyle w:val="Heading2"/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t>8</w:t>
      </w:r>
      <w:r w:rsidR="006A15BC" w:rsidRPr="00E42BC4">
        <w:rPr>
          <w:rFonts w:ascii="Helvetica" w:hAnsi="Helvetica" w:cstheme="majorHAnsi"/>
          <w:color w:val="000000" w:themeColor="text1"/>
        </w:rPr>
        <w:t>. Preparedness for Proposed Doctoral Project</w:t>
      </w:r>
      <w:r w:rsidR="007E703B" w:rsidRPr="00E42BC4">
        <w:rPr>
          <w:rFonts w:ascii="Helvetica" w:hAnsi="Helvetica" w:cstheme="majorHAnsi"/>
          <w:color w:val="000000" w:themeColor="text1"/>
        </w:rPr>
        <w:t xml:space="preserve"> </w:t>
      </w:r>
      <w:r w:rsidR="007E703B" w:rsidRPr="00E42BC4">
        <w:rPr>
          <w:rFonts w:ascii="Helvetica" w:hAnsi="Helvetica" w:cstheme="majorHAnsi"/>
          <w:b w:val="0"/>
          <w:bCs w:val="0"/>
          <w:i/>
          <w:iCs/>
          <w:color w:val="000000" w:themeColor="text1"/>
        </w:rPr>
        <w:t>(max.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2BC4" w:rsidRPr="00E42BC4" w14:paraId="547CF25F" w14:textId="77777777" w:rsidTr="0001774A">
        <w:trPr>
          <w:trHeight w:val="3684"/>
        </w:trPr>
        <w:tc>
          <w:tcPr>
            <w:tcW w:w="8630" w:type="dxa"/>
          </w:tcPr>
          <w:p w14:paraId="1048D0BF" w14:textId="77777777" w:rsidR="00543EE9" w:rsidRPr="00E42BC4" w:rsidRDefault="00543EE9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0A5E24B4" w14:textId="77777777" w:rsidR="00E42BC4" w:rsidRDefault="00E42BC4">
      <w:pPr>
        <w:pStyle w:val="Heading2"/>
        <w:rPr>
          <w:rFonts w:ascii="Helvetica" w:hAnsi="Helvetica" w:cstheme="majorHAnsi"/>
          <w:color w:val="000000" w:themeColor="text1"/>
        </w:rPr>
      </w:pPr>
    </w:p>
    <w:p w14:paraId="5AB80C2D" w14:textId="77777777" w:rsidR="00E42BC4" w:rsidRDefault="00E42BC4">
      <w:pPr>
        <w:pStyle w:val="Heading2"/>
        <w:rPr>
          <w:rFonts w:ascii="Helvetica" w:hAnsi="Helvetica" w:cstheme="majorHAnsi"/>
          <w:color w:val="000000" w:themeColor="text1"/>
        </w:rPr>
      </w:pPr>
    </w:p>
    <w:p w14:paraId="312024E2" w14:textId="706EE894" w:rsidR="00F33F5F" w:rsidRPr="00E42BC4" w:rsidRDefault="00BF2D51">
      <w:pPr>
        <w:pStyle w:val="Heading2"/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t>9</w:t>
      </w:r>
      <w:r w:rsidR="006A15BC" w:rsidRPr="00E42BC4">
        <w:rPr>
          <w:rFonts w:ascii="Helvetica" w:hAnsi="Helvetica" w:cstheme="majorHAnsi"/>
          <w:color w:val="000000" w:themeColor="text1"/>
        </w:rPr>
        <w:t>. Indicative Structure/Timeline</w:t>
      </w:r>
    </w:p>
    <w:p w14:paraId="3933ACEC" w14:textId="0B77DF64" w:rsidR="00F33F5F" w:rsidRPr="00E42BC4" w:rsidRDefault="006A15BC">
      <w:pPr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t xml:space="preserve">Outline a timeline for </w:t>
      </w:r>
      <w:r w:rsidR="00E878CA" w:rsidRPr="00E42BC4">
        <w:rPr>
          <w:rFonts w:ascii="Helvetica" w:hAnsi="Helvetica" w:cstheme="majorHAnsi"/>
          <w:color w:val="000000" w:themeColor="text1"/>
        </w:rPr>
        <w:t>the</w:t>
      </w:r>
      <w:r w:rsidRPr="00E42BC4">
        <w:rPr>
          <w:rFonts w:ascii="Helvetica" w:hAnsi="Helvetica" w:cstheme="majorHAnsi"/>
          <w:color w:val="000000" w:themeColor="text1"/>
        </w:rPr>
        <w:t xml:space="preserve"> research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E42BC4" w:rsidRPr="00E42BC4" w14:paraId="1E1DDEE5" w14:textId="77777777" w:rsidTr="00E62EDC">
        <w:trPr>
          <w:trHeight w:val="46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0C652AD" w14:textId="4FF5077D" w:rsidR="00E62EDC" w:rsidRPr="00E42BC4" w:rsidRDefault="00E62EDC">
            <w:pPr>
              <w:rPr>
                <w:rFonts w:ascii="Helvetica" w:hAnsi="Helvetica" w:cstheme="majorHAnsi"/>
                <w:color w:val="000000" w:themeColor="text1"/>
              </w:rPr>
            </w:pPr>
            <w:r w:rsidRPr="00E42BC4">
              <w:rPr>
                <w:rFonts w:ascii="Helvetica" w:hAnsi="Helvetica" w:cstheme="majorHAnsi"/>
                <w:color w:val="000000" w:themeColor="text1"/>
              </w:rPr>
              <w:t>Month and Year</w:t>
            </w:r>
          </w:p>
        </w:tc>
        <w:tc>
          <w:tcPr>
            <w:tcW w:w="6650" w:type="dxa"/>
            <w:shd w:val="clear" w:color="auto" w:fill="D9D9D9" w:themeFill="background1" w:themeFillShade="D9"/>
            <w:vAlign w:val="center"/>
          </w:tcPr>
          <w:p w14:paraId="435E9243" w14:textId="7249DA56" w:rsidR="00E62EDC" w:rsidRPr="00E42BC4" w:rsidRDefault="00E62EDC">
            <w:pPr>
              <w:rPr>
                <w:rFonts w:ascii="Helvetica" w:hAnsi="Helvetica" w:cstheme="majorHAnsi"/>
                <w:color w:val="000000" w:themeColor="text1"/>
              </w:rPr>
            </w:pPr>
            <w:r w:rsidRPr="00E42BC4">
              <w:rPr>
                <w:rFonts w:ascii="Helvetica" w:hAnsi="Helvetica" w:cstheme="majorHAnsi"/>
                <w:color w:val="000000" w:themeColor="text1"/>
              </w:rPr>
              <w:t>Description</w:t>
            </w:r>
          </w:p>
        </w:tc>
      </w:tr>
      <w:tr w:rsidR="00E42BC4" w:rsidRPr="00E42BC4" w14:paraId="6DA8C622" w14:textId="77777777" w:rsidTr="00E42BC4">
        <w:trPr>
          <w:trHeight w:val="2058"/>
        </w:trPr>
        <w:tc>
          <w:tcPr>
            <w:tcW w:w="1980" w:type="dxa"/>
          </w:tcPr>
          <w:p w14:paraId="1E1F59F1" w14:textId="7E9190A9" w:rsidR="00543EE9" w:rsidRPr="00E42BC4" w:rsidRDefault="00543EE9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  <w:tc>
          <w:tcPr>
            <w:tcW w:w="6650" w:type="dxa"/>
          </w:tcPr>
          <w:p w14:paraId="33CA298D" w14:textId="77777777" w:rsidR="00543EE9" w:rsidRPr="00E42BC4" w:rsidRDefault="00543EE9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0E7DA3C4" w14:textId="5084FBBF" w:rsidR="00F33F5F" w:rsidRPr="00E42BC4" w:rsidRDefault="00BF2D51">
      <w:pPr>
        <w:pStyle w:val="Heading2"/>
        <w:rPr>
          <w:rFonts w:ascii="Helvetica" w:hAnsi="Helvetica" w:cstheme="majorHAnsi"/>
          <w:color w:val="000000" w:themeColor="text1"/>
        </w:rPr>
      </w:pPr>
      <w:r w:rsidRPr="00E42BC4">
        <w:rPr>
          <w:rFonts w:ascii="Helvetica" w:hAnsi="Helvetica" w:cstheme="majorHAnsi"/>
          <w:color w:val="000000" w:themeColor="text1"/>
        </w:rPr>
        <w:lastRenderedPageBreak/>
        <w:t>10</w:t>
      </w:r>
      <w:r w:rsidR="006A15BC" w:rsidRPr="00E42BC4">
        <w:rPr>
          <w:rFonts w:ascii="Helvetica" w:hAnsi="Helvetica" w:cstheme="majorHAnsi"/>
          <w:color w:val="000000" w:themeColor="text1"/>
        </w:rPr>
        <w:t xml:space="preserve">. Training Needs </w:t>
      </w:r>
      <w:r w:rsidR="006A15BC" w:rsidRPr="00E42BC4">
        <w:rPr>
          <w:rFonts w:ascii="Helvetica" w:hAnsi="Helvetica" w:cstheme="majorHAnsi"/>
          <w:b w:val="0"/>
          <w:bCs w:val="0"/>
          <w:i/>
          <w:iCs/>
          <w:color w:val="000000" w:themeColor="text1"/>
        </w:rPr>
        <w:t>(300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A15BC" w:rsidRPr="00E42BC4" w14:paraId="28B0BCAA" w14:textId="77777777" w:rsidTr="00E62EDC">
        <w:trPr>
          <w:trHeight w:val="3684"/>
        </w:trPr>
        <w:tc>
          <w:tcPr>
            <w:tcW w:w="8630" w:type="dxa"/>
          </w:tcPr>
          <w:p w14:paraId="75C8855A" w14:textId="77777777" w:rsidR="006A15BC" w:rsidRPr="00E42BC4" w:rsidRDefault="006A15BC">
            <w:pPr>
              <w:rPr>
                <w:rFonts w:ascii="Helvetica" w:hAnsi="Helvetica" w:cstheme="majorHAnsi"/>
                <w:color w:val="000000" w:themeColor="text1"/>
              </w:rPr>
            </w:pPr>
          </w:p>
        </w:tc>
      </w:tr>
    </w:tbl>
    <w:p w14:paraId="32248072" w14:textId="77777777" w:rsidR="006A15BC" w:rsidRPr="00E42BC4" w:rsidRDefault="006A15BC">
      <w:pPr>
        <w:rPr>
          <w:rFonts w:ascii="Helvetica" w:hAnsi="Helvetica" w:cstheme="majorHAnsi"/>
          <w:color w:val="000000" w:themeColor="text1"/>
        </w:rPr>
      </w:pPr>
    </w:p>
    <w:p w14:paraId="4AF3155C" w14:textId="77777777" w:rsidR="00386D10" w:rsidRPr="00E42BC4" w:rsidRDefault="00386D10">
      <w:pPr>
        <w:pStyle w:val="Heading2"/>
        <w:rPr>
          <w:rFonts w:ascii="Helvetica" w:hAnsi="Helvetica" w:cstheme="majorHAnsi"/>
          <w:color w:val="000000" w:themeColor="text1"/>
        </w:rPr>
      </w:pPr>
    </w:p>
    <w:sectPr w:rsidR="00386D10" w:rsidRPr="00E42BC4" w:rsidSect="00BF2D51">
      <w:headerReference w:type="default" r:id="rId9"/>
      <w:footerReference w:type="default" r:id="rId10"/>
      <w:pgSz w:w="12240" w:h="15840"/>
      <w:pgMar w:top="1440" w:right="1797" w:bottom="1021" w:left="1797" w:header="56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F9A2" w14:textId="77777777" w:rsidR="00F22795" w:rsidRDefault="00F22795" w:rsidP="00DB72FF">
      <w:pPr>
        <w:spacing w:after="0" w:line="240" w:lineRule="auto"/>
      </w:pPr>
      <w:r>
        <w:separator/>
      </w:r>
    </w:p>
  </w:endnote>
  <w:endnote w:type="continuationSeparator" w:id="0">
    <w:p w14:paraId="1F3204EE" w14:textId="77777777" w:rsidR="00F22795" w:rsidRDefault="00F22795" w:rsidP="00DB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B04D" w14:textId="2B8F265E" w:rsidR="004D2EC8" w:rsidRDefault="009E6A35" w:rsidP="009E6A35">
    <w:pPr>
      <w:pStyle w:val="Footer"/>
    </w:pPr>
    <w:r>
      <w:t xml:space="preserve">GSA </w:t>
    </w:r>
    <w:r w:rsidR="00E878CA">
      <w:t>Doctoral Focal Award (Celtic Crescent)</w:t>
    </w:r>
    <w:r>
      <w:t xml:space="preserve"> Application</w:t>
    </w:r>
    <w:r>
      <w:tab/>
    </w:r>
    <w:r w:rsidR="004D2EC8">
      <w:tab/>
    </w:r>
    <w:sdt>
      <w:sdtPr>
        <w:id w:val="21038331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2EC8">
          <w:fldChar w:fldCharType="begin"/>
        </w:r>
        <w:r w:rsidR="004D2EC8">
          <w:instrText xml:space="preserve"> PAGE   \* MERGEFORMAT </w:instrText>
        </w:r>
        <w:r w:rsidR="004D2EC8">
          <w:fldChar w:fldCharType="separate"/>
        </w:r>
        <w:r w:rsidR="004D2EC8">
          <w:rPr>
            <w:noProof/>
          </w:rPr>
          <w:t>2</w:t>
        </w:r>
        <w:r w:rsidR="004D2EC8">
          <w:rPr>
            <w:noProof/>
          </w:rPr>
          <w:fldChar w:fldCharType="end"/>
        </w:r>
      </w:sdtContent>
    </w:sdt>
  </w:p>
  <w:p w14:paraId="4FD19610" w14:textId="77777777" w:rsidR="00DB72FF" w:rsidRDefault="00DB7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8AA9" w14:textId="77777777" w:rsidR="00F22795" w:rsidRDefault="00F22795" w:rsidP="00DB72FF">
      <w:pPr>
        <w:spacing w:after="0" w:line="240" w:lineRule="auto"/>
      </w:pPr>
      <w:r>
        <w:separator/>
      </w:r>
    </w:p>
  </w:footnote>
  <w:footnote w:type="continuationSeparator" w:id="0">
    <w:p w14:paraId="077B8CE0" w14:textId="77777777" w:rsidR="00F22795" w:rsidRDefault="00F22795" w:rsidP="00DB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BA3D" w14:textId="77777777" w:rsidR="00E42BC4" w:rsidRDefault="00E42BC4">
    <w:pPr>
      <w:pStyle w:val="Header"/>
    </w:pPr>
  </w:p>
  <w:p w14:paraId="5D963A7D" w14:textId="7AC1D56F" w:rsidR="004D2EC8" w:rsidRDefault="004D2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234833">
    <w:abstractNumId w:val="8"/>
  </w:num>
  <w:num w:numId="2" w16cid:durableId="792287234">
    <w:abstractNumId w:val="6"/>
  </w:num>
  <w:num w:numId="3" w16cid:durableId="1772160748">
    <w:abstractNumId w:val="5"/>
  </w:num>
  <w:num w:numId="4" w16cid:durableId="1610236886">
    <w:abstractNumId w:val="4"/>
  </w:num>
  <w:num w:numId="5" w16cid:durableId="929391267">
    <w:abstractNumId w:val="7"/>
  </w:num>
  <w:num w:numId="6" w16cid:durableId="1697348968">
    <w:abstractNumId w:val="3"/>
  </w:num>
  <w:num w:numId="7" w16cid:durableId="698315252">
    <w:abstractNumId w:val="2"/>
  </w:num>
  <w:num w:numId="8" w16cid:durableId="430980181">
    <w:abstractNumId w:val="1"/>
  </w:num>
  <w:num w:numId="9" w16cid:durableId="90475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74A"/>
    <w:rsid w:val="00024EFA"/>
    <w:rsid w:val="00034616"/>
    <w:rsid w:val="00041116"/>
    <w:rsid w:val="00053042"/>
    <w:rsid w:val="0006063C"/>
    <w:rsid w:val="00062A7D"/>
    <w:rsid w:val="00125A3A"/>
    <w:rsid w:val="0015074B"/>
    <w:rsid w:val="00166AE5"/>
    <w:rsid w:val="001E572F"/>
    <w:rsid w:val="001F6781"/>
    <w:rsid w:val="002031BD"/>
    <w:rsid w:val="00233EFC"/>
    <w:rsid w:val="002527FD"/>
    <w:rsid w:val="00266C4A"/>
    <w:rsid w:val="0029639D"/>
    <w:rsid w:val="002A1481"/>
    <w:rsid w:val="002B4CAC"/>
    <w:rsid w:val="002B792F"/>
    <w:rsid w:val="002F1AFD"/>
    <w:rsid w:val="002F64F4"/>
    <w:rsid w:val="00326F90"/>
    <w:rsid w:val="00376E86"/>
    <w:rsid w:val="00386D10"/>
    <w:rsid w:val="003D1551"/>
    <w:rsid w:val="003F3F8B"/>
    <w:rsid w:val="00435FBA"/>
    <w:rsid w:val="004D2EC8"/>
    <w:rsid w:val="0050763E"/>
    <w:rsid w:val="00543EE9"/>
    <w:rsid w:val="005664CD"/>
    <w:rsid w:val="0057308F"/>
    <w:rsid w:val="00584AA8"/>
    <w:rsid w:val="005D622C"/>
    <w:rsid w:val="0062005C"/>
    <w:rsid w:val="00624BE8"/>
    <w:rsid w:val="00651811"/>
    <w:rsid w:val="00675F2F"/>
    <w:rsid w:val="006A15BC"/>
    <w:rsid w:val="006C3067"/>
    <w:rsid w:val="006D4412"/>
    <w:rsid w:val="00703B58"/>
    <w:rsid w:val="0072371E"/>
    <w:rsid w:val="00736240"/>
    <w:rsid w:val="00742A47"/>
    <w:rsid w:val="007956DE"/>
    <w:rsid w:val="007B6B36"/>
    <w:rsid w:val="007E703B"/>
    <w:rsid w:val="007E7C59"/>
    <w:rsid w:val="009520F7"/>
    <w:rsid w:val="0097361C"/>
    <w:rsid w:val="00977F39"/>
    <w:rsid w:val="009A4056"/>
    <w:rsid w:val="009B103F"/>
    <w:rsid w:val="009B3874"/>
    <w:rsid w:val="009C77BB"/>
    <w:rsid w:val="009E6A35"/>
    <w:rsid w:val="00A24600"/>
    <w:rsid w:val="00A2512A"/>
    <w:rsid w:val="00A42827"/>
    <w:rsid w:val="00A7359E"/>
    <w:rsid w:val="00A81E43"/>
    <w:rsid w:val="00AA1D8D"/>
    <w:rsid w:val="00AC5128"/>
    <w:rsid w:val="00AD6A95"/>
    <w:rsid w:val="00AE383E"/>
    <w:rsid w:val="00B442F5"/>
    <w:rsid w:val="00B47730"/>
    <w:rsid w:val="00B61D88"/>
    <w:rsid w:val="00B76190"/>
    <w:rsid w:val="00BF20CE"/>
    <w:rsid w:val="00BF2D51"/>
    <w:rsid w:val="00C10106"/>
    <w:rsid w:val="00C40CD7"/>
    <w:rsid w:val="00C64A6F"/>
    <w:rsid w:val="00C7180D"/>
    <w:rsid w:val="00CA2897"/>
    <w:rsid w:val="00CA3FAB"/>
    <w:rsid w:val="00CB0664"/>
    <w:rsid w:val="00D214FA"/>
    <w:rsid w:val="00DB72FF"/>
    <w:rsid w:val="00DF16EC"/>
    <w:rsid w:val="00E42BC4"/>
    <w:rsid w:val="00E62EDC"/>
    <w:rsid w:val="00E878CA"/>
    <w:rsid w:val="00E93E65"/>
    <w:rsid w:val="00EA1ABD"/>
    <w:rsid w:val="00EC3C70"/>
    <w:rsid w:val="00F02969"/>
    <w:rsid w:val="00F13B3A"/>
    <w:rsid w:val="00F17317"/>
    <w:rsid w:val="00F22795"/>
    <w:rsid w:val="00F33F5F"/>
    <w:rsid w:val="00F75BA0"/>
    <w:rsid w:val="00FC693F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08F167"/>
  <w14:defaultImageDpi w14:val="330"/>
  <w15:docId w15:val="{236B4572-5A16-4A80-980B-A3B1275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543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99"/>
    <w:rsid w:val="00543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543E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543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43EE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43EE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3EE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5">
    <w:name w:val="Grid Table 1 Light Accent 5"/>
    <w:basedOn w:val="TableNormal"/>
    <w:uiPriority w:val="46"/>
    <w:rsid w:val="00543E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3F3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Andrews, Alice</cp:lastModifiedBy>
  <cp:revision>2</cp:revision>
  <cp:lastPrinted>2026-03-06T09:17:00Z</cp:lastPrinted>
  <dcterms:created xsi:type="dcterms:W3CDTF">2026-03-06T09:27:00Z</dcterms:created>
  <dcterms:modified xsi:type="dcterms:W3CDTF">2026-03-06T09:27:00Z</dcterms:modified>
  <cp:category/>
</cp:coreProperties>
</file>