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B2CD" w14:textId="77777777" w:rsidR="00130F4D" w:rsidRDefault="0050111D">
      <w:pPr>
        <w:pStyle w:val="Titolo1"/>
        <w:rPr>
          <w:rFonts w:asciiTheme="minorHAnsi" w:hAnsiTheme="minorHAnsi"/>
          <w:sz w:val="20"/>
          <w:szCs w:val="20"/>
          <w:lang w:val="it-IT"/>
        </w:rPr>
      </w:pPr>
      <w:r w:rsidRPr="009A123D">
        <w:rPr>
          <w:rFonts w:asciiTheme="minorHAnsi" w:hAnsiTheme="minorHAnsi"/>
          <w:sz w:val="20"/>
          <w:szCs w:val="20"/>
          <w:lang w:val="it-IT"/>
        </w:rPr>
        <w:t>Candidatura – SCF Awards 2025</w:t>
      </w:r>
    </w:p>
    <w:p w14:paraId="30423C3B" w14:textId="77777777" w:rsidR="009A123D" w:rsidRDefault="009A123D">
      <w:pPr>
        <w:pStyle w:val="Titolo2"/>
        <w:rPr>
          <w:rFonts w:asciiTheme="minorHAnsi" w:hAnsiTheme="minorHAnsi"/>
          <w:sz w:val="20"/>
          <w:szCs w:val="20"/>
          <w:lang w:val="it-IT"/>
        </w:rPr>
      </w:pPr>
    </w:p>
    <w:p w14:paraId="5EFDC42F" w14:textId="485C207B" w:rsidR="009A123D" w:rsidRDefault="009A123D" w:rsidP="009A123D">
      <w:pPr>
        <w:pStyle w:val="Titolo2"/>
        <w:numPr>
          <w:ilvl w:val="0"/>
          <w:numId w:val="10"/>
        </w:numPr>
        <w:rPr>
          <w:rFonts w:asciiTheme="minorHAnsi" w:hAnsiTheme="minorHAnsi"/>
          <w:sz w:val="20"/>
          <w:szCs w:val="20"/>
          <w:lang w:val="it-IT"/>
        </w:rPr>
      </w:pPr>
      <w:r w:rsidRPr="009A123D">
        <w:rPr>
          <w:rFonts w:asciiTheme="minorHAnsi" w:hAnsiTheme="minorHAnsi"/>
          <w:sz w:val="20"/>
          <w:szCs w:val="20"/>
          <w:lang w:val="it-IT"/>
        </w:rPr>
        <w:t>La invitiamo a descrivere il progetto candidato ai SCF Awards, evidenziandone le caratteristiche principali, gli obiettivi raggiunti/raggiungibili e gli aspetti innovativi e di impatto che contraddistinguono la soluzione proposta.</w:t>
      </w:r>
    </w:p>
    <w:p w14:paraId="3444421C" w14:textId="77777777" w:rsidR="009A123D" w:rsidRDefault="0050111D" w:rsidP="009A123D">
      <w:pPr>
        <w:pStyle w:val="Titolo2"/>
        <w:rPr>
          <w:rFonts w:asciiTheme="minorHAnsi" w:eastAsiaTheme="minorEastAsia" w:hAnsiTheme="minorHAnsi" w:cstheme="minorBidi"/>
          <w:b w:val="0"/>
          <w:bCs w:val="0"/>
          <w:color w:val="auto"/>
          <w:sz w:val="20"/>
          <w:szCs w:val="20"/>
          <w:lang w:val="it-IT"/>
        </w:rPr>
      </w:pPr>
      <w:r w:rsidRPr="009A123D">
        <w:rPr>
          <w:rFonts w:asciiTheme="minorHAnsi" w:eastAsiaTheme="minorEastAsia" w:hAnsiTheme="minorHAnsi" w:cstheme="minorBidi"/>
          <w:b w:val="0"/>
          <w:bCs w:val="0"/>
          <w:color w:val="auto"/>
          <w:sz w:val="20"/>
          <w:szCs w:val="20"/>
          <w:lang w:val="it-IT"/>
        </w:rPr>
        <w:t xml:space="preserve">Il progetto di Supply Chain Finance sviluppato da </w:t>
      </w:r>
      <w:r w:rsidRPr="009A123D">
        <w:rPr>
          <w:rFonts w:asciiTheme="minorHAnsi" w:eastAsiaTheme="minorEastAsia" w:hAnsiTheme="minorHAnsi" w:cstheme="minorBidi"/>
          <w:b w:val="0"/>
          <w:bCs w:val="0"/>
          <w:color w:val="auto"/>
          <w:sz w:val="20"/>
          <w:szCs w:val="20"/>
          <w:lang w:val="it-IT"/>
        </w:rPr>
        <w:t>Morato Group SpA</w:t>
      </w:r>
      <w:r w:rsidR="009A123D">
        <w:rPr>
          <w:rFonts w:asciiTheme="minorHAnsi" w:eastAsiaTheme="minorEastAsia" w:hAnsiTheme="minorHAnsi" w:cstheme="minorBidi"/>
          <w:b w:val="0"/>
          <w:bCs w:val="0"/>
          <w:color w:val="auto"/>
          <w:sz w:val="20"/>
          <w:szCs w:val="20"/>
          <w:lang w:val="it-IT"/>
        </w:rPr>
        <w:t xml:space="preserve"> con il supporto di </w:t>
      </w:r>
      <w:r w:rsidR="009A123D" w:rsidRPr="009A123D">
        <w:rPr>
          <w:rFonts w:asciiTheme="minorHAnsi" w:eastAsiaTheme="minorEastAsia" w:hAnsiTheme="minorHAnsi" w:cstheme="minorBidi"/>
          <w:b w:val="0"/>
          <w:bCs w:val="0"/>
          <w:color w:val="auto"/>
          <w:sz w:val="20"/>
          <w:szCs w:val="20"/>
          <w:lang w:val="it-IT"/>
        </w:rPr>
        <w:t xml:space="preserve">Hoshin Corporate Finance </w:t>
      </w:r>
      <w:r w:rsidRPr="009A123D">
        <w:rPr>
          <w:rFonts w:asciiTheme="minorHAnsi" w:eastAsiaTheme="minorEastAsia" w:hAnsiTheme="minorHAnsi" w:cstheme="minorBidi"/>
          <w:b w:val="0"/>
          <w:bCs w:val="0"/>
          <w:color w:val="auto"/>
          <w:sz w:val="20"/>
          <w:szCs w:val="20"/>
          <w:lang w:val="it-IT"/>
        </w:rPr>
        <w:t xml:space="preserve">nasce con l’obiettivo di ottimizzare la gestione del capitale circolante e rafforzare la resilienza finanziaria della filiera, sia in Italia che in Spagna. La soluzione </w:t>
      </w:r>
      <w:r w:rsidR="009A123D">
        <w:rPr>
          <w:rFonts w:asciiTheme="minorHAnsi" w:eastAsiaTheme="minorEastAsia" w:hAnsiTheme="minorHAnsi" w:cstheme="minorBidi"/>
          <w:b w:val="0"/>
          <w:bCs w:val="0"/>
          <w:color w:val="auto"/>
          <w:sz w:val="20"/>
          <w:szCs w:val="20"/>
          <w:lang w:val="it-IT"/>
        </w:rPr>
        <w:t>adottata</w:t>
      </w:r>
      <w:r w:rsidRPr="009A123D">
        <w:rPr>
          <w:rFonts w:asciiTheme="minorHAnsi" w:eastAsiaTheme="minorEastAsia" w:hAnsiTheme="minorHAnsi" w:cstheme="minorBidi"/>
          <w:b w:val="0"/>
          <w:bCs w:val="0"/>
          <w:color w:val="auto"/>
          <w:sz w:val="20"/>
          <w:szCs w:val="20"/>
          <w:lang w:val="it-IT"/>
        </w:rPr>
        <w:t xml:space="preserve"> integra strumenti finanziari complementari — quali programmi di factoring attivo, reverse factoring e </w:t>
      </w:r>
      <w:proofErr w:type="spellStart"/>
      <w:r w:rsidRPr="009A123D">
        <w:rPr>
          <w:rFonts w:asciiTheme="minorHAnsi" w:eastAsiaTheme="minorEastAsia" w:hAnsiTheme="minorHAnsi" w:cstheme="minorBidi"/>
          <w:b w:val="0"/>
          <w:bCs w:val="0"/>
          <w:color w:val="auto"/>
          <w:sz w:val="20"/>
          <w:szCs w:val="20"/>
          <w:lang w:val="it-IT"/>
        </w:rPr>
        <w:t>confirming</w:t>
      </w:r>
      <w:proofErr w:type="spellEnd"/>
      <w:r w:rsidRPr="009A123D">
        <w:rPr>
          <w:rFonts w:asciiTheme="minorHAnsi" w:eastAsiaTheme="minorEastAsia" w:hAnsiTheme="minorHAnsi" w:cstheme="minorBidi"/>
          <w:b w:val="0"/>
          <w:bCs w:val="0"/>
          <w:color w:val="auto"/>
          <w:sz w:val="20"/>
          <w:szCs w:val="20"/>
          <w:lang w:val="it-IT"/>
        </w:rPr>
        <w:t>, attivati con numerosi partner finanziari — e</w:t>
      </w:r>
      <w:r w:rsidR="009A123D">
        <w:rPr>
          <w:rFonts w:asciiTheme="minorHAnsi" w:eastAsiaTheme="minorEastAsia" w:hAnsiTheme="minorHAnsi" w:cstheme="minorBidi"/>
          <w:b w:val="0"/>
          <w:bCs w:val="0"/>
          <w:color w:val="auto"/>
          <w:sz w:val="20"/>
          <w:szCs w:val="20"/>
          <w:lang w:val="it-IT"/>
        </w:rPr>
        <w:t>d in prospettiva tramite l’</w:t>
      </w:r>
      <w:r w:rsidRPr="009A123D">
        <w:rPr>
          <w:rFonts w:asciiTheme="minorHAnsi" w:eastAsiaTheme="minorEastAsia" w:hAnsiTheme="minorHAnsi" w:cstheme="minorBidi"/>
          <w:b w:val="0"/>
          <w:bCs w:val="0"/>
          <w:color w:val="auto"/>
          <w:sz w:val="20"/>
          <w:szCs w:val="20"/>
          <w:lang w:val="it-IT"/>
        </w:rPr>
        <w:t xml:space="preserve">adozione della piattaforma </w:t>
      </w:r>
      <w:proofErr w:type="spellStart"/>
      <w:r w:rsidRPr="009A123D">
        <w:rPr>
          <w:rFonts w:asciiTheme="minorHAnsi" w:eastAsiaTheme="minorEastAsia" w:hAnsiTheme="minorHAnsi" w:cstheme="minorBidi"/>
          <w:b w:val="0"/>
          <w:bCs w:val="0"/>
          <w:color w:val="auto"/>
          <w:sz w:val="20"/>
          <w:szCs w:val="20"/>
          <w:lang w:val="it-IT"/>
        </w:rPr>
        <w:t>FinDynamic</w:t>
      </w:r>
      <w:proofErr w:type="spellEnd"/>
      <w:r w:rsidRPr="009A123D">
        <w:rPr>
          <w:rFonts w:asciiTheme="minorHAnsi" w:eastAsiaTheme="minorEastAsia" w:hAnsiTheme="minorHAnsi" w:cstheme="minorBidi"/>
          <w:b w:val="0"/>
          <w:bCs w:val="0"/>
          <w:color w:val="auto"/>
          <w:sz w:val="20"/>
          <w:szCs w:val="20"/>
          <w:lang w:val="it-IT"/>
        </w:rPr>
        <w:t xml:space="preserve">, </w:t>
      </w:r>
      <w:r w:rsidRPr="009A123D">
        <w:rPr>
          <w:rFonts w:asciiTheme="minorHAnsi" w:eastAsiaTheme="minorEastAsia" w:hAnsiTheme="minorHAnsi" w:cstheme="minorBidi"/>
          <w:b w:val="0"/>
          <w:bCs w:val="0"/>
          <w:color w:val="auto"/>
          <w:sz w:val="20"/>
          <w:szCs w:val="20"/>
          <w:lang w:val="it-IT"/>
        </w:rPr>
        <w:t xml:space="preserve">anche il </w:t>
      </w:r>
      <w:proofErr w:type="spellStart"/>
      <w:r w:rsidRPr="009A123D">
        <w:rPr>
          <w:rFonts w:asciiTheme="minorHAnsi" w:eastAsiaTheme="minorEastAsia" w:hAnsiTheme="minorHAnsi" w:cstheme="minorBidi"/>
          <w:b w:val="0"/>
          <w:bCs w:val="0"/>
          <w:color w:val="auto"/>
          <w:sz w:val="20"/>
          <w:szCs w:val="20"/>
          <w:lang w:val="it-IT"/>
        </w:rPr>
        <w:t>dynamic</w:t>
      </w:r>
      <w:proofErr w:type="spellEnd"/>
      <w:r w:rsidRPr="009A123D">
        <w:rPr>
          <w:rFonts w:asciiTheme="minorHAnsi" w:eastAsiaTheme="minorEastAsia" w:hAnsiTheme="minorHAnsi" w:cstheme="minorBidi"/>
          <w:b w:val="0"/>
          <w:bCs w:val="0"/>
          <w:color w:val="auto"/>
          <w:sz w:val="20"/>
          <w:szCs w:val="20"/>
          <w:lang w:val="it-IT"/>
        </w:rPr>
        <w:t xml:space="preserve"> </w:t>
      </w:r>
      <w:proofErr w:type="spellStart"/>
      <w:r w:rsidRPr="009A123D">
        <w:rPr>
          <w:rFonts w:asciiTheme="minorHAnsi" w:eastAsiaTheme="minorEastAsia" w:hAnsiTheme="minorHAnsi" w:cstheme="minorBidi"/>
          <w:b w:val="0"/>
          <w:bCs w:val="0"/>
          <w:color w:val="auto"/>
          <w:sz w:val="20"/>
          <w:szCs w:val="20"/>
          <w:lang w:val="it-IT"/>
        </w:rPr>
        <w:t>discounting</w:t>
      </w:r>
      <w:proofErr w:type="spellEnd"/>
      <w:r w:rsidRPr="009A123D">
        <w:rPr>
          <w:rFonts w:asciiTheme="minorHAnsi" w:eastAsiaTheme="minorEastAsia" w:hAnsiTheme="minorHAnsi" w:cstheme="minorBidi"/>
          <w:b w:val="0"/>
          <w:bCs w:val="0"/>
          <w:color w:val="auto"/>
          <w:sz w:val="20"/>
          <w:szCs w:val="20"/>
          <w:lang w:val="it-IT"/>
        </w:rPr>
        <w:t xml:space="preserve">. </w:t>
      </w:r>
    </w:p>
    <w:p w14:paraId="70CD35E7" w14:textId="10C63976" w:rsidR="00130F4D" w:rsidRDefault="0050111D" w:rsidP="009A123D">
      <w:pPr>
        <w:pStyle w:val="Titolo2"/>
        <w:rPr>
          <w:rFonts w:asciiTheme="minorHAnsi" w:eastAsiaTheme="minorEastAsia" w:hAnsiTheme="minorHAnsi" w:cstheme="minorBidi"/>
          <w:b w:val="0"/>
          <w:bCs w:val="0"/>
          <w:color w:val="auto"/>
          <w:sz w:val="20"/>
          <w:szCs w:val="20"/>
          <w:lang w:val="it-IT"/>
        </w:rPr>
      </w:pPr>
      <w:r w:rsidRPr="009A123D">
        <w:rPr>
          <w:rFonts w:asciiTheme="minorHAnsi" w:eastAsiaTheme="minorEastAsia" w:hAnsiTheme="minorHAnsi" w:cstheme="minorBidi"/>
          <w:b w:val="0"/>
          <w:bCs w:val="0"/>
          <w:color w:val="auto"/>
          <w:sz w:val="20"/>
          <w:szCs w:val="20"/>
          <w:lang w:val="it-IT"/>
        </w:rPr>
        <w:t xml:space="preserve">La presenza internazionale del progetto (Italia </w:t>
      </w:r>
      <w:r w:rsidR="009A123D">
        <w:rPr>
          <w:rFonts w:asciiTheme="minorHAnsi" w:eastAsiaTheme="minorEastAsia" w:hAnsiTheme="minorHAnsi" w:cstheme="minorBidi"/>
          <w:b w:val="0"/>
          <w:bCs w:val="0"/>
          <w:color w:val="auto"/>
          <w:sz w:val="20"/>
          <w:szCs w:val="20"/>
          <w:lang w:val="it-IT"/>
        </w:rPr>
        <w:t>e</w:t>
      </w:r>
      <w:r w:rsidRPr="009A123D">
        <w:rPr>
          <w:rFonts w:asciiTheme="minorHAnsi" w:eastAsiaTheme="minorEastAsia" w:hAnsiTheme="minorHAnsi" w:cstheme="minorBidi"/>
          <w:b w:val="0"/>
          <w:bCs w:val="0"/>
          <w:color w:val="auto"/>
          <w:sz w:val="20"/>
          <w:szCs w:val="20"/>
          <w:lang w:val="it-IT"/>
        </w:rPr>
        <w:t xml:space="preserve"> </w:t>
      </w:r>
      <w:r w:rsidR="009A123D">
        <w:rPr>
          <w:rFonts w:asciiTheme="minorHAnsi" w:eastAsiaTheme="minorEastAsia" w:hAnsiTheme="minorHAnsi" w:cstheme="minorBidi"/>
          <w:b w:val="0"/>
          <w:bCs w:val="0"/>
          <w:color w:val="auto"/>
          <w:sz w:val="20"/>
          <w:szCs w:val="20"/>
          <w:lang w:val="it-IT"/>
        </w:rPr>
        <w:t>Spagna</w:t>
      </w:r>
      <w:r w:rsidRPr="009A123D">
        <w:rPr>
          <w:rFonts w:asciiTheme="minorHAnsi" w:eastAsiaTheme="minorEastAsia" w:hAnsiTheme="minorHAnsi" w:cstheme="minorBidi"/>
          <w:b w:val="0"/>
          <w:bCs w:val="0"/>
          <w:color w:val="auto"/>
          <w:sz w:val="20"/>
          <w:szCs w:val="20"/>
          <w:lang w:val="it-IT"/>
        </w:rPr>
        <w:t>) permette di gestire operatività multi</w:t>
      </w:r>
      <w:r w:rsidRPr="009A123D">
        <w:rPr>
          <w:rFonts w:ascii="Cambria Math" w:eastAsiaTheme="minorEastAsia" w:hAnsi="Cambria Math" w:cs="Cambria Math"/>
          <w:b w:val="0"/>
          <w:bCs w:val="0"/>
          <w:color w:val="auto"/>
          <w:sz w:val="20"/>
          <w:szCs w:val="20"/>
          <w:lang w:val="it-IT"/>
        </w:rPr>
        <w:t>‑</w:t>
      </w:r>
      <w:r w:rsidRPr="009A123D">
        <w:rPr>
          <w:rFonts w:asciiTheme="minorHAnsi" w:eastAsiaTheme="minorEastAsia" w:hAnsiTheme="minorHAnsi" w:cstheme="minorBidi"/>
          <w:b w:val="0"/>
          <w:bCs w:val="0"/>
          <w:color w:val="auto"/>
          <w:sz w:val="20"/>
          <w:szCs w:val="20"/>
          <w:lang w:val="it-IT"/>
        </w:rPr>
        <w:t>paese e multivaluta, sfruttando economie di scala e uniforme governance. L</w:t>
      </w:r>
      <w:r w:rsidRPr="009A123D">
        <w:rPr>
          <w:rFonts w:ascii="Basis Grotesque Pro" w:eastAsiaTheme="minorEastAsia" w:hAnsi="Basis Grotesque Pro" w:cs="Basis Grotesque Pro"/>
          <w:b w:val="0"/>
          <w:bCs w:val="0"/>
          <w:color w:val="auto"/>
          <w:sz w:val="20"/>
          <w:szCs w:val="20"/>
          <w:lang w:val="it-IT"/>
        </w:rPr>
        <w:t>’</w:t>
      </w:r>
      <w:r w:rsidRPr="009A123D">
        <w:rPr>
          <w:rFonts w:asciiTheme="minorHAnsi" w:eastAsiaTheme="minorEastAsia" w:hAnsiTheme="minorHAnsi" w:cstheme="minorBidi"/>
          <w:b w:val="0"/>
          <w:bCs w:val="0"/>
          <w:color w:val="auto"/>
          <w:sz w:val="20"/>
          <w:szCs w:val="20"/>
          <w:lang w:val="it-IT"/>
        </w:rPr>
        <w:t xml:space="preserve">iniziativa ha consentito di ridurre i tempi medi di </w:t>
      </w:r>
      <w:r w:rsidR="009A123D">
        <w:rPr>
          <w:rFonts w:asciiTheme="minorHAnsi" w:eastAsiaTheme="minorEastAsia" w:hAnsiTheme="minorHAnsi" w:cstheme="minorBidi"/>
          <w:b w:val="0"/>
          <w:bCs w:val="0"/>
          <w:color w:val="auto"/>
          <w:sz w:val="20"/>
          <w:szCs w:val="20"/>
          <w:lang w:val="it-IT"/>
        </w:rPr>
        <w:t>incasso</w:t>
      </w:r>
      <w:r w:rsidRPr="009A123D">
        <w:rPr>
          <w:rFonts w:asciiTheme="minorHAnsi" w:eastAsiaTheme="minorEastAsia" w:hAnsiTheme="minorHAnsi" w:cstheme="minorBidi"/>
          <w:b w:val="0"/>
          <w:bCs w:val="0"/>
          <w:color w:val="auto"/>
          <w:sz w:val="20"/>
          <w:szCs w:val="20"/>
          <w:lang w:val="it-IT"/>
        </w:rPr>
        <w:t>, migliorare la liquidit</w:t>
      </w:r>
      <w:r w:rsidRPr="009A123D">
        <w:rPr>
          <w:rFonts w:ascii="Basis Grotesque Pro" w:eastAsiaTheme="minorEastAsia" w:hAnsi="Basis Grotesque Pro" w:cs="Basis Grotesque Pro"/>
          <w:b w:val="0"/>
          <w:bCs w:val="0"/>
          <w:color w:val="auto"/>
          <w:sz w:val="20"/>
          <w:szCs w:val="20"/>
          <w:lang w:val="it-IT"/>
        </w:rPr>
        <w:t>à</w:t>
      </w:r>
      <w:r w:rsidRPr="009A123D">
        <w:rPr>
          <w:rFonts w:asciiTheme="minorHAnsi" w:eastAsiaTheme="minorEastAsia" w:hAnsiTheme="minorHAnsi" w:cstheme="minorBidi"/>
          <w:b w:val="0"/>
          <w:bCs w:val="0"/>
          <w:color w:val="auto"/>
          <w:sz w:val="20"/>
          <w:szCs w:val="20"/>
          <w:lang w:val="it-IT"/>
        </w:rPr>
        <w:t xml:space="preserve"> della supply chain e rafforzare le relazioni di lungo periodo tra l</w:t>
      </w:r>
      <w:r w:rsidRPr="009A123D">
        <w:rPr>
          <w:rFonts w:ascii="Basis Grotesque Pro" w:eastAsiaTheme="minorEastAsia" w:hAnsi="Basis Grotesque Pro" w:cs="Basis Grotesque Pro"/>
          <w:b w:val="0"/>
          <w:bCs w:val="0"/>
          <w:color w:val="auto"/>
          <w:sz w:val="20"/>
          <w:szCs w:val="20"/>
          <w:lang w:val="it-IT"/>
        </w:rPr>
        <w:t>’</w:t>
      </w:r>
      <w:r w:rsidRPr="009A123D">
        <w:rPr>
          <w:rFonts w:asciiTheme="minorHAnsi" w:eastAsiaTheme="minorEastAsia" w:hAnsiTheme="minorHAnsi" w:cstheme="minorBidi"/>
          <w:b w:val="0"/>
          <w:bCs w:val="0"/>
          <w:color w:val="auto"/>
          <w:sz w:val="20"/>
          <w:szCs w:val="20"/>
          <w:lang w:val="it-IT"/>
        </w:rPr>
        <w:t>azienda e i suoi partner commerciali</w:t>
      </w:r>
      <w:r w:rsidRPr="009A123D">
        <w:rPr>
          <w:rFonts w:asciiTheme="minorHAnsi" w:eastAsiaTheme="minorEastAsia" w:hAnsiTheme="minorHAnsi" w:cstheme="minorBidi"/>
          <w:b w:val="0"/>
          <w:bCs w:val="0"/>
          <w:color w:val="auto"/>
          <w:sz w:val="20"/>
          <w:szCs w:val="20"/>
          <w:lang w:val="it-IT"/>
        </w:rPr>
        <w:t>.</w:t>
      </w:r>
      <w:r w:rsidRPr="009A123D">
        <w:rPr>
          <w:rFonts w:asciiTheme="minorHAnsi" w:eastAsiaTheme="minorEastAsia" w:hAnsiTheme="minorHAnsi" w:cstheme="minorBidi"/>
          <w:b w:val="0"/>
          <w:bCs w:val="0"/>
          <w:color w:val="auto"/>
          <w:sz w:val="20"/>
          <w:szCs w:val="20"/>
          <w:lang w:val="it-IT"/>
        </w:rPr>
        <w:br/>
      </w:r>
      <w:r w:rsidRPr="009A123D">
        <w:rPr>
          <w:rFonts w:asciiTheme="minorHAnsi" w:eastAsiaTheme="minorEastAsia" w:hAnsiTheme="minorHAnsi" w:cstheme="minorBidi"/>
          <w:b w:val="0"/>
          <w:bCs w:val="0"/>
          <w:color w:val="auto"/>
          <w:sz w:val="20"/>
          <w:szCs w:val="20"/>
          <w:lang w:val="it-IT"/>
        </w:rPr>
        <w:br/>
        <w:t xml:space="preserve">[Campo da compilare </w:t>
      </w:r>
      <w:r w:rsidRPr="009A123D">
        <w:rPr>
          <w:rFonts w:ascii="Basis Grotesque Pro" w:eastAsiaTheme="minorEastAsia" w:hAnsi="Basis Grotesque Pro" w:cs="Basis Grotesque Pro"/>
          <w:b w:val="0"/>
          <w:bCs w:val="0"/>
          <w:color w:val="auto"/>
          <w:sz w:val="20"/>
          <w:szCs w:val="20"/>
          <w:lang w:val="it-IT"/>
        </w:rPr>
        <w:t>–</w:t>
      </w:r>
      <w:r w:rsidRPr="009A123D">
        <w:rPr>
          <w:rFonts w:asciiTheme="minorHAnsi" w:eastAsiaTheme="minorEastAsia" w:hAnsiTheme="minorHAnsi" w:cstheme="minorBidi"/>
          <w:b w:val="0"/>
          <w:bCs w:val="0"/>
          <w:color w:val="auto"/>
          <w:sz w:val="20"/>
          <w:szCs w:val="20"/>
          <w:lang w:val="it-IT"/>
        </w:rPr>
        <w:t xml:space="preserve"> Numero di fornitori coinvolti in Italia e in Spagna: ______]</w:t>
      </w:r>
      <w:r w:rsidRPr="009A123D">
        <w:rPr>
          <w:rFonts w:asciiTheme="minorHAnsi" w:eastAsiaTheme="minorEastAsia" w:hAnsiTheme="minorHAnsi" w:cstheme="minorBidi"/>
          <w:b w:val="0"/>
          <w:bCs w:val="0"/>
          <w:color w:val="auto"/>
          <w:sz w:val="20"/>
          <w:szCs w:val="20"/>
          <w:lang w:val="it-IT"/>
        </w:rPr>
        <w:br/>
        <w:t>[Campo da compilare – Ammontare finanziato: ______ €]</w:t>
      </w:r>
      <w:r w:rsidRPr="009A123D">
        <w:rPr>
          <w:rFonts w:asciiTheme="minorHAnsi" w:eastAsiaTheme="minorEastAsia" w:hAnsiTheme="minorHAnsi" w:cstheme="minorBidi"/>
          <w:b w:val="0"/>
          <w:bCs w:val="0"/>
          <w:color w:val="auto"/>
          <w:sz w:val="20"/>
          <w:szCs w:val="20"/>
          <w:lang w:val="it-IT"/>
        </w:rPr>
        <w:br/>
        <w:t>[Campo da compilare – Tempo medio di implementazione: ______ mesi]</w:t>
      </w:r>
    </w:p>
    <w:p w14:paraId="21F9E35C" w14:textId="0A941685" w:rsidR="009A123D" w:rsidRDefault="009A123D">
      <w:pPr>
        <w:rPr>
          <w:lang w:val="it-IT"/>
        </w:rPr>
      </w:pPr>
      <w:r>
        <w:rPr>
          <w:lang w:val="it-IT"/>
        </w:rPr>
        <w:br w:type="page"/>
      </w:r>
    </w:p>
    <w:p w14:paraId="6E30947A" w14:textId="77777777" w:rsidR="009A123D" w:rsidRPr="009A123D" w:rsidRDefault="009A123D" w:rsidP="009A123D">
      <w:pPr>
        <w:rPr>
          <w:lang w:val="it-IT"/>
        </w:rPr>
      </w:pPr>
    </w:p>
    <w:p w14:paraId="0B99DF6C" w14:textId="404783D1" w:rsidR="00130F4D" w:rsidRPr="009A123D" w:rsidRDefault="009A123D" w:rsidP="009A123D">
      <w:pPr>
        <w:pStyle w:val="Titolo2"/>
        <w:numPr>
          <w:ilvl w:val="0"/>
          <w:numId w:val="10"/>
        </w:numPr>
        <w:rPr>
          <w:rFonts w:asciiTheme="minorHAnsi" w:hAnsiTheme="minorHAnsi"/>
          <w:sz w:val="20"/>
          <w:szCs w:val="20"/>
          <w:lang w:val="it-IT"/>
        </w:rPr>
      </w:pPr>
      <w:r w:rsidRPr="009A123D">
        <w:rPr>
          <w:rFonts w:asciiTheme="minorHAnsi" w:hAnsiTheme="minorHAnsi"/>
          <w:sz w:val="20"/>
          <w:szCs w:val="20"/>
          <w:lang w:val="it-IT"/>
        </w:rPr>
        <w:t>Le chiediamo ora di descrivere il livello di innovazione del progetto/soluzione candidata ai SCF awards.</w:t>
      </w:r>
      <w:r>
        <w:rPr>
          <w:rFonts w:asciiTheme="minorHAnsi" w:hAnsiTheme="minorHAnsi"/>
          <w:sz w:val="20"/>
          <w:szCs w:val="20"/>
          <w:lang w:val="it-IT"/>
        </w:rPr>
        <w:t xml:space="preserve"> (</w:t>
      </w:r>
      <w:r w:rsidRPr="009A123D">
        <w:rPr>
          <w:rFonts w:asciiTheme="minorHAnsi" w:hAnsiTheme="minorHAnsi"/>
          <w:sz w:val="20"/>
          <w:szCs w:val="20"/>
          <w:lang w:val="it-IT"/>
        </w:rPr>
        <w:t>Per Innovazione si intende il livello di differenziazione della soluzione SCF rispetto ai modelli di funzionamento tradizionali, o la sua capacità di rispondere a esigenze attuali e non convenzionali (es. digitalizzazione dei processi, supporto a catene globali o frammentate), garantendo la possibilità concreta di implementazione della soluzione stessa.</w:t>
      </w:r>
      <w:r>
        <w:rPr>
          <w:rFonts w:asciiTheme="minorHAnsi" w:hAnsiTheme="minorHAnsi"/>
          <w:sz w:val="20"/>
          <w:szCs w:val="20"/>
          <w:lang w:val="it-IT"/>
        </w:rPr>
        <w:t>)</w:t>
      </w:r>
    </w:p>
    <w:p w14:paraId="72C8A775" w14:textId="77777777" w:rsidR="009A123D" w:rsidRDefault="009A123D">
      <w:pPr>
        <w:rPr>
          <w:sz w:val="20"/>
          <w:szCs w:val="20"/>
          <w:lang w:val="it-IT"/>
        </w:rPr>
      </w:pPr>
    </w:p>
    <w:p w14:paraId="291CF97E" w14:textId="16CD361B" w:rsidR="00130F4D" w:rsidRDefault="0050111D" w:rsidP="009A123D">
      <w:pPr>
        <w:rPr>
          <w:sz w:val="20"/>
          <w:szCs w:val="20"/>
          <w:lang w:val="it-IT"/>
        </w:rPr>
      </w:pPr>
      <w:r w:rsidRPr="009A123D">
        <w:rPr>
          <w:sz w:val="20"/>
          <w:szCs w:val="20"/>
          <w:lang w:val="it-IT"/>
        </w:rPr>
        <w:t xml:space="preserve">L’elemento innovativo del progetto risiede nell’integrazione della piattaforma </w:t>
      </w:r>
      <w:proofErr w:type="spellStart"/>
      <w:r w:rsidRPr="009A123D">
        <w:rPr>
          <w:sz w:val="20"/>
          <w:szCs w:val="20"/>
          <w:lang w:val="it-IT"/>
        </w:rPr>
        <w:t>FinDynamic</w:t>
      </w:r>
      <w:proofErr w:type="spellEnd"/>
      <w:r w:rsidRPr="009A123D">
        <w:rPr>
          <w:sz w:val="20"/>
          <w:szCs w:val="20"/>
          <w:lang w:val="it-IT"/>
        </w:rPr>
        <w:t xml:space="preserve"> all’interno del modello SCF, che introduce il </w:t>
      </w:r>
      <w:proofErr w:type="spellStart"/>
      <w:r w:rsidRPr="009A123D">
        <w:rPr>
          <w:sz w:val="20"/>
          <w:szCs w:val="20"/>
          <w:lang w:val="it-IT"/>
        </w:rPr>
        <w:t>dynamic</w:t>
      </w:r>
      <w:proofErr w:type="spellEnd"/>
      <w:r w:rsidRPr="009A123D">
        <w:rPr>
          <w:sz w:val="20"/>
          <w:szCs w:val="20"/>
          <w:lang w:val="it-IT"/>
        </w:rPr>
        <w:t xml:space="preserve"> </w:t>
      </w:r>
      <w:proofErr w:type="spellStart"/>
      <w:r w:rsidRPr="009A123D">
        <w:rPr>
          <w:sz w:val="20"/>
          <w:szCs w:val="20"/>
          <w:lang w:val="it-IT"/>
        </w:rPr>
        <w:t>discounting</w:t>
      </w:r>
      <w:proofErr w:type="spellEnd"/>
      <w:r w:rsidRPr="009A123D">
        <w:rPr>
          <w:sz w:val="20"/>
          <w:szCs w:val="20"/>
          <w:lang w:val="it-IT"/>
        </w:rPr>
        <w:t xml:space="preserve"> come nuovo strumento finanziario per la filiera di Morato Group, in aggiunta ai tradizionali reverse factoring e </w:t>
      </w:r>
      <w:proofErr w:type="spellStart"/>
      <w:r w:rsidRPr="009A123D">
        <w:rPr>
          <w:sz w:val="20"/>
          <w:szCs w:val="20"/>
          <w:lang w:val="it-IT"/>
        </w:rPr>
        <w:t>confirming</w:t>
      </w:r>
      <w:proofErr w:type="spellEnd"/>
      <w:r w:rsidRPr="009A123D">
        <w:rPr>
          <w:sz w:val="20"/>
          <w:szCs w:val="20"/>
          <w:lang w:val="it-IT"/>
        </w:rPr>
        <w:t xml:space="preserve">. La piattaforma consente di personalizzare condizioni di sconto in funzione di criteri dinamici quali rating finanziario, punteggio ESG e storico di performance. </w:t>
      </w:r>
      <w:r w:rsidRPr="009A123D">
        <w:rPr>
          <w:sz w:val="20"/>
          <w:szCs w:val="20"/>
          <w:lang w:val="it-IT"/>
        </w:rPr>
        <w:t>La gestione multi</w:t>
      </w:r>
      <w:r w:rsidRPr="009A123D">
        <w:rPr>
          <w:rFonts w:ascii="Cambria Math" w:hAnsi="Cambria Math" w:cs="Cambria Math"/>
          <w:sz w:val="20"/>
          <w:szCs w:val="20"/>
          <w:lang w:val="it-IT"/>
        </w:rPr>
        <w:t>‑</w:t>
      </w:r>
      <w:r w:rsidRPr="009A123D">
        <w:rPr>
          <w:sz w:val="20"/>
          <w:szCs w:val="20"/>
          <w:lang w:val="it-IT"/>
        </w:rPr>
        <w:t>partner finanziari rende il modello scalabile e replicabile.</w:t>
      </w:r>
      <w:r w:rsidRPr="009A123D">
        <w:rPr>
          <w:sz w:val="20"/>
          <w:szCs w:val="20"/>
          <w:lang w:val="it-IT"/>
        </w:rPr>
        <w:br/>
      </w:r>
      <w:r w:rsidRPr="009A123D">
        <w:rPr>
          <w:sz w:val="20"/>
          <w:szCs w:val="20"/>
          <w:lang w:val="it-IT"/>
        </w:rPr>
        <w:br/>
        <w:t xml:space="preserve">[Campo da compilare </w:t>
      </w:r>
      <w:r w:rsidRPr="009A123D">
        <w:rPr>
          <w:rFonts w:cs="Basis Grotesque Pro"/>
          <w:sz w:val="20"/>
          <w:szCs w:val="20"/>
          <w:lang w:val="it-IT"/>
        </w:rPr>
        <w:t>–</w:t>
      </w:r>
      <w:r w:rsidRPr="009A123D">
        <w:rPr>
          <w:sz w:val="20"/>
          <w:szCs w:val="20"/>
          <w:lang w:val="it-IT"/>
        </w:rPr>
        <w:t xml:space="preserve"> Numero di partner finanziari coinvolti: ______]</w:t>
      </w:r>
      <w:r w:rsidRPr="009A123D">
        <w:rPr>
          <w:sz w:val="20"/>
          <w:szCs w:val="20"/>
          <w:lang w:val="it-IT"/>
        </w:rPr>
        <w:br/>
        <w:t xml:space="preserve">[Campo da compilare </w:t>
      </w:r>
      <w:r w:rsidRPr="009A123D">
        <w:rPr>
          <w:rFonts w:cs="Basis Grotesque Pro"/>
          <w:sz w:val="20"/>
          <w:szCs w:val="20"/>
          <w:lang w:val="it-IT"/>
        </w:rPr>
        <w:t>–</w:t>
      </w:r>
      <w:r w:rsidRPr="009A123D">
        <w:rPr>
          <w:sz w:val="20"/>
          <w:szCs w:val="20"/>
          <w:lang w:val="it-IT"/>
        </w:rPr>
        <w:t xml:space="preserve"> Percentuale fornitori attivi su </w:t>
      </w:r>
      <w:proofErr w:type="spellStart"/>
      <w:r w:rsidRPr="009A123D">
        <w:rPr>
          <w:sz w:val="20"/>
          <w:szCs w:val="20"/>
          <w:lang w:val="it-IT"/>
        </w:rPr>
        <w:t>dynamic</w:t>
      </w:r>
      <w:proofErr w:type="spellEnd"/>
      <w:r w:rsidRPr="009A123D">
        <w:rPr>
          <w:sz w:val="20"/>
          <w:szCs w:val="20"/>
          <w:lang w:val="it-IT"/>
        </w:rPr>
        <w:t xml:space="preserve"> </w:t>
      </w:r>
      <w:proofErr w:type="spellStart"/>
      <w:r w:rsidRPr="009A123D">
        <w:rPr>
          <w:sz w:val="20"/>
          <w:szCs w:val="20"/>
          <w:lang w:val="it-IT"/>
        </w:rPr>
        <w:t>discounting</w:t>
      </w:r>
      <w:proofErr w:type="spellEnd"/>
      <w:r w:rsidRPr="009A123D">
        <w:rPr>
          <w:sz w:val="20"/>
          <w:szCs w:val="20"/>
          <w:lang w:val="it-IT"/>
        </w:rPr>
        <w:t>: ______</w:t>
      </w:r>
      <w:r w:rsidRPr="009A123D">
        <w:rPr>
          <w:rFonts w:ascii="Arial" w:hAnsi="Arial" w:cs="Arial"/>
          <w:sz w:val="20"/>
          <w:szCs w:val="20"/>
          <w:lang w:val="it-IT"/>
        </w:rPr>
        <w:t> </w:t>
      </w:r>
      <w:r w:rsidRPr="009A123D">
        <w:rPr>
          <w:sz w:val="20"/>
          <w:szCs w:val="20"/>
          <w:lang w:val="it-IT"/>
        </w:rPr>
        <w:t>%]</w:t>
      </w:r>
      <w:r w:rsidRPr="009A123D">
        <w:rPr>
          <w:sz w:val="20"/>
          <w:szCs w:val="20"/>
          <w:lang w:val="it-IT"/>
        </w:rPr>
        <w:br/>
        <w:t xml:space="preserve">[Campo da compilare </w:t>
      </w:r>
      <w:r w:rsidRPr="009A123D">
        <w:rPr>
          <w:rFonts w:cs="Basis Grotesque Pro"/>
          <w:sz w:val="20"/>
          <w:szCs w:val="20"/>
          <w:lang w:val="it-IT"/>
        </w:rPr>
        <w:t>–</w:t>
      </w:r>
      <w:r w:rsidRPr="009A123D">
        <w:rPr>
          <w:sz w:val="20"/>
          <w:szCs w:val="20"/>
          <w:lang w:val="it-IT"/>
        </w:rPr>
        <w:t xml:space="preserve"> Tempo medio di </w:t>
      </w:r>
      <w:proofErr w:type="spellStart"/>
      <w:r w:rsidRPr="009A123D">
        <w:rPr>
          <w:sz w:val="20"/>
          <w:szCs w:val="20"/>
          <w:lang w:val="it-IT"/>
        </w:rPr>
        <w:t>onboarding</w:t>
      </w:r>
      <w:proofErr w:type="spellEnd"/>
      <w:r w:rsidRPr="009A123D">
        <w:rPr>
          <w:sz w:val="20"/>
          <w:szCs w:val="20"/>
          <w:lang w:val="it-IT"/>
        </w:rPr>
        <w:t>: ______ settimane]</w:t>
      </w:r>
    </w:p>
    <w:p w14:paraId="0BADD146" w14:textId="77777777" w:rsidR="009A123D" w:rsidRPr="009A123D" w:rsidRDefault="009A123D" w:rsidP="009A123D">
      <w:pPr>
        <w:rPr>
          <w:sz w:val="20"/>
          <w:szCs w:val="20"/>
          <w:lang w:val="it-IT"/>
        </w:rPr>
      </w:pPr>
    </w:p>
    <w:p w14:paraId="579C26A5" w14:textId="596745CA" w:rsidR="00130F4D" w:rsidRDefault="0050111D" w:rsidP="009A123D">
      <w:pPr>
        <w:pStyle w:val="Titolo2"/>
        <w:rPr>
          <w:rFonts w:asciiTheme="minorHAnsi" w:hAnsiTheme="minorHAnsi"/>
          <w:sz w:val="20"/>
          <w:szCs w:val="20"/>
          <w:lang w:val="it-IT"/>
        </w:rPr>
      </w:pPr>
      <w:r w:rsidRPr="009A123D">
        <w:rPr>
          <w:rFonts w:asciiTheme="minorHAnsi" w:hAnsiTheme="minorHAnsi"/>
          <w:sz w:val="20"/>
          <w:szCs w:val="20"/>
          <w:lang w:val="it-IT"/>
        </w:rPr>
        <w:t xml:space="preserve">3. </w:t>
      </w:r>
      <w:r w:rsidR="009A123D" w:rsidRPr="009A123D">
        <w:rPr>
          <w:rFonts w:asciiTheme="minorHAnsi" w:hAnsiTheme="minorHAnsi"/>
          <w:sz w:val="20"/>
          <w:szCs w:val="20"/>
          <w:lang w:val="it-IT"/>
        </w:rPr>
        <w:t>Le chiediamo ora di descrivere il livello di sostenibilità del progetto/soluzione candidata ai SCF awards, descrivendo nel dettaglio le pratiche di sostenibilità di filiera, il progetto di trasformazione sostenibile e gli eventuali impatti in termini di sostenibilità raggiunti dal progetto.</w:t>
      </w:r>
      <w:r w:rsidR="009A123D">
        <w:rPr>
          <w:rFonts w:asciiTheme="minorHAnsi" w:hAnsiTheme="minorHAnsi"/>
          <w:sz w:val="20"/>
          <w:szCs w:val="20"/>
          <w:lang w:val="it-IT"/>
        </w:rPr>
        <w:t xml:space="preserve"> (</w:t>
      </w:r>
      <w:r w:rsidR="009A123D" w:rsidRPr="009A123D">
        <w:rPr>
          <w:rFonts w:asciiTheme="minorHAnsi" w:hAnsiTheme="minorHAnsi"/>
          <w:sz w:val="20"/>
          <w:szCs w:val="20"/>
          <w:lang w:val="it-IT"/>
        </w:rPr>
        <w:t>Per Sostenibilità delle soluzioni di SCF si intende programmi di SCF che integrano pratiche di sostenibilità di filiera evolute e supportano progetti di trasformazione sostenibile della filiera</w:t>
      </w:r>
      <w:r w:rsidR="009A123D">
        <w:rPr>
          <w:rFonts w:asciiTheme="minorHAnsi" w:hAnsiTheme="minorHAnsi"/>
          <w:sz w:val="20"/>
          <w:szCs w:val="20"/>
          <w:lang w:val="it-IT"/>
        </w:rPr>
        <w:t>)</w:t>
      </w:r>
      <w:r w:rsidR="009A123D" w:rsidRPr="009A123D">
        <w:rPr>
          <w:rFonts w:asciiTheme="minorHAnsi" w:hAnsiTheme="minorHAnsi"/>
          <w:sz w:val="20"/>
          <w:szCs w:val="20"/>
          <w:lang w:val="it-IT"/>
        </w:rPr>
        <w:t>.</w:t>
      </w:r>
    </w:p>
    <w:p w14:paraId="5B808956" w14:textId="77777777" w:rsidR="009A123D" w:rsidRPr="009A123D" w:rsidRDefault="009A123D" w:rsidP="009A123D">
      <w:pPr>
        <w:rPr>
          <w:lang w:val="it-IT"/>
        </w:rPr>
      </w:pPr>
    </w:p>
    <w:p w14:paraId="1C8379E9" w14:textId="77777777" w:rsidR="00130F4D" w:rsidRPr="009A123D" w:rsidRDefault="0050111D">
      <w:pPr>
        <w:rPr>
          <w:sz w:val="20"/>
          <w:szCs w:val="20"/>
          <w:lang w:val="it-IT"/>
        </w:rPr>
      </w:pPr>
      <w:r w:rsidRPr="009A123D">
        <w:rPr>
          <w:sz w:val="20"/>
          <w:szCs w:val="20"/>
          <w:lang w:val="it-IT"/>
        </w:rPr>
        <w:t xml:space="preserve">Morato Group ha confermato un forte impegno ESG, come evidenziato dal suo Rapporto di Sostenibilità 2024. Il progetto SCF si inserisce in questo contesto, introducendo meccanismi che legano la partecipazione dei fornitori al programma ai criteri ESG. Sono previsti incentivi finanziari per i fornitori virtuosi in termini di emissioni, gestione rifiuti e parità di genere. La piattaforma </w:t>
      </w:r>
      <w:proofErr w:type="gramStart"/>
      <w:r w:rsidRPr="009A123D">
        <w:rPr>
          <w:sz w:val="20"/>
          <w:szCs w:val="20"/>
          <w:lang w:val="it-IT"/>
        </w:rPr>
        <w:t>integra inoltre</w:t>
      </w:r>
      <w:proofErr w:type="gramEnd"/>
      <w:r w:rsidRPr="009A123D">
        <w:rPr>
          <w:sz w:val="20"/>
          <w:szCs w:val="20"/>
          <w:lang w:val="it-IT"/>
        </w:rPr>
        <w:t xml:space="preserve"> nuovi KPI ambientali e sociali che collegano le performance ESG all’accesso al finanziamento.</w:t>
      </w:r>
      <w:r w:rsidRPr="009A123D">
        <w:rPr>
          <w:sz w:val="20"/>
          <w:szCs w:val="20"/>
          <w:lang w:val="it-IT"/>
        </w:rPr>
        <w:br/>
      </w:r>
      <w:r w:rsidRPr="009A123D">
        <w:rPr>
          <w:sz w:val="20"/>
          <w:szCs w:val="20"/>
          <w:lang w:val="it-IT"/>
        </w:rPr>
        <w:br/>
        <w:t>[Campo da compilare – Numero fornitori ESG-</w:t>
      </w:r>
      <w:proofErr w:type="spellStart"/>
      <w:r w:rsidRPr="009A123D">
        <w:rPr>
          <w:sz w:val="20"/>
          <w:szCs w:val="20"/>
          <w:lang w:val="it-IT"/>
        </w:rPr>
        <w:t>linked</w:t>
      </w:r>
      <w:proofErr w:type="spellEnd"/>
      <w:r w:rsidRPr="009A123D">
        <w:rPr>
          <w:sz w:val="20"/>
          <w:szCs w:val="20"/>
          <w:lang w:val="it-IT"/>
        </w:rPr>
        <w:t>: ______]</w:t>
      </w:r>
      <w:r w:rsidRPr="009A123D">
        <w:rPr>
          <w:sz w:val="20"/>
          <w:szCs w:val="20"/>
          <w:lang w:val="it-IT"/>
        </w:rPr>
        <w:br/>
        <w:t xml:space="preserve">[Campo da compilare – Riduzione stimata CO₂: ______ </w:t>
      </w:r>
      <w:proofErr w:type="spellStart"/>
      <w:r w:rsidRPr="009A123D">
        <w:rPr>
          <w:sz w:val="20"/>
          <w:szCs w:val="20"/>
          <w:lang w:val="it-IT"/>
        </w:rPr>
        <w:t>tCO</w:t>
      </w:r>
      <w:proofErr w:type="spellEnd"/>
      <w:r w:rsidRPr="009A123D">
        <w:rPr>
          <w:sz w:val="20"/>
          <w:szCs w:val="20"/>
          <w:lang w:val="it-IT"/>
        </w:rPr>
        <w:t>₂]</w:t>
      </w:r>
      <w:r w:rsidRPr="009A123D">
        <w:rPr>
          <w:sz w:val="20"/>
          <w:szCs w:val="20"/>
          <w:lang w:val="it-IT"/>
        </w:rPr>
        <w:br/>
        <w:t>[Campo da compilare – Riduzione plastica/imballaggi: ______</w:t>
      </w:r>
      <w:r w:rsidRPr="009A123D">
        <w:rPr>
          <w:rFonts w:ascii="Arial" w:hAnsi="Arial" w:cs="Arial"/>
          <w:sz w:val="20"/>
          <w:szCs w:val="20"/>
          <w:lang w:val="it-IT"/>
        </w:rPr>
        <w:t> </w:t>
      </w:r>
      <w:r w:rsidRPr="009A123D">
        <w:rPr>
          <w:sz w:val="20"/>
          <w:szCs w:val="20"/>
          <w:lang w:val="it-IT"/>
        </w:rPr>
        <w:t>%]</w:t>
      </w:r>
    </w:p>
    <w:p w14:paraId="7AE89DAF" w14:textId="583C9A03" w:rsidR="00130F4D" w:rsidRDefault="009A123D" w:rsidP="009A123D">
      <w:pPr>
        <w:pStyle w:val="Titolo2"/>
        <w:numPr>
          <w:ilvl w:val="0"/>
          <w:numId w:val="10"/>
        </w:numPr>
        <w:rPr>
          <w:rFonts w:asciiTheme="minorHAnsi" w:hAnsiTheme="minorHAnsi"/>
          <w:sz w:val="20"/>
          <w:szCs w:val="20"/>
          <w:lang w:val="it-IT"/>
        </w:rPr>
      </w:pPr>
      <w:r w:rsidRPr="009A123D">
        <w:rPr>
          <w:rFonts w:asciiTheme="minorHAnsi" w:hAnsiTheme="minorHAnsi"/>
          <w:sz w:val="20"/>
          <w:szCs w:val="20"/>
          <w:lang w:val="it-IT"/>
        </w:rPr>
        <w:lastRenderedPageBreak/>
        <w:t>Le chiediamo ora di descrivere il livello di impatto del progetto/soluzione candidata ai SCF awards, descrivendolo nel dettaglio rispetto ai parametri elencati.</w:t>
      </w:r>
      <w:r>
        <w:rPr>
          <w:rFonts w:asciiTheme="minorHAnsi" w:hAnsiTheme="minorHAnsi"/>
          <w:sz w:val="20"/>
          <w:szCs w:val="20"/>
          <w:lang w:val="it-IT"/>
        </w:rPr>
        <w:t xml:space="preserve"> (</w:t>
      </w:r>
      <w:r w:rsidRPr="009A123D">
        <w:rPr>
          <w:rFonts w:asciiTheme="minorHAnsi" w:hAnsiTheme="minorHAnsi"/>
          <w:sz w:val="20"/>
          <w:szCs w:val="20"/>
          <w:lang w:val="it-IT"/>
        </w:rPr>
        <w:t>Per Impatto nei programmi di SCF si intende il livello di pervasività del progetto (numero di clienti/fornitori coinvolti), il cambiamento ottenuto e la velocità di implementazione.</w:t>
      </w:r>
      <w:r>
        <w:rPr>
          <w:rFonts w:asciiTheme="minorHAnsi" w:hAnsiTheme="minorHAnsi"/>
          <w:sz w:val="20"/>
          <w:szCs w:val="20"/>
          <w:lang w:val="it-IT"/>
        </w:rPr>
        <w:t>)</w:t>
      </w:r>
    </w:p>
    <w:p w14:paraId="248688D8" w14:textId="77777777" w:rsidR="009A123D" w:rsidRPr="009A123D" w:rsidRDefault="009A123D" w:rsidP="009A123D">
      <w:pPr>
        <w:pStyle w:val="Paragrafoelenco"/>
        <w:rPr>
          <w:lang w:val="it-IT"/>
        </w:rPr>
      </w:pPr>
    </w:p>
    <w:p w14:paraId="48F62BB3" w14:textId="77777777" w:rsidR="00130F4D" w:rsidRDefault="0050111D">
      <w:pPr>
        <w:rPr>
          <w:sz w:val="20"/>
          <w:szCs w:val="20"/>
          <w:lang w:val="it-IT"/>
        </w:rPr>
      </w:pPr>
      <w:r w:rsidRPr="009A123D">
        <w:rPr>
          <w:sz w:val="20"/>
          <w:szCs w:val="20"/>
          <w:lang w:val="it-IT"/>
        </w:rPr>
        <w:t>L’impatto del progetto è rilevante su diversi fronti: finanziario, organizzativo e relazionale. Si è ottenuta una maggiore liquidità lungo la filiera, una governance centralizzata tra Italia e Spagna e un rafforzamento del rapporto con le PMI fornitrici. Morato Group si posiziona come pioniere nel financing sostenibile di filiera nel settore alimentare europeo.</w:t>
      </w:r>
      <w:r w:rsidRPr="009A123D">
        <w:rPr>
          <w:sz w:val="20"/>
          <w:szCs w:val="20"/>
          <w:lang w:val="it-IT"/>
        </w:rPr>
        <w:br/>
      </w:r>
      <w:r w:rsidRPr="009A123D">
        <w:rPr>
          <w:sz w:val="20"/>
          <w:szCs w:val="20"/>
          <w:lang w:val="it-IT"/>
        </w:rPr>
        <w:br/>
        <w:t>[Campo da compilare – % riduzione DPO medio: ______</w:t>
      </w:r>
      <w:r w:rsidRPr="009A123D">
        <w:rPr>
          <w:rFonts w:ascii="Arial" w:hAnsi="Arial" w:cs="Arial"/>
          <w:sz w:val="20"/>
          <w:szCs w:val="20"/>
          <w:lang w:val="it-IT"/>
        </w:rPr>
        <w:t> </w:t>
      </w:r>
      <w:r w:rsidRPr="009A123D">
        <w:rPr>
          <w:sz w:val="20"/>
          <w:szCs w:val="20"/>
          <w:lang w:val="it-IT"/>
        </w:rPr>
        <w:t>%]</w:t>
      </w:r>
      <w:r w:rsidRPr="009A123D">
        <w:rPr>
          <w:sz w:val="20"/>
          <w:szCs w:val="20"/>
          <w:lang w:val="it-IT"/>
        </w:rPr>
        <w:br/>
        <w:t xml:space="preserve">[Campo da compilare </w:t>
      </w:r>
      <w:r w:rsidRPr="009A123D">
        <w:rPr>
          <w:rFonts w:cs="Basis Grotesque Pro"/>
          <w:sz w:val="20"/>
          <w:szCs w:val="20"/>
          <w:lang w:val="it-IT"/>
        </w:rPr>
        <w:t>–</w:t>
      </w:r>
      <w:r w:rsidRPr="009A123D">
        <w:rPr>
          <w:sz w:val="20"/>
          <w:szCs w:val="20"/>
          <w:lang w:val="it-IT"/>
        </w:rPr>
        <w:t xml:space="preserve"> Volume totale transato: ______</w:t>
      </w:r>
      <w:r w:rsidRPr="009A123D">
        <w:rPr>
          <w:rFonts w:ascii="Arial" w:hAnsi="Arial" w:cs="Arial"/>
          <w:sz w:val="20"/>
          <w:szCs w:val="20"/>
          <w:lang w:val="it-IT"/>
        </w:rPr>
        <w:t> </w:t>
      </w:r>
      <w:r w:rsidRPr="009A123D">
        <w:rPr>
          <w:rFonts w:cs="Basis Grotesque Pro"/>
          <w:sz w:val="20"/>
          <w:szCs w:val="20"/>
          <w:lang w:val="it-IT"/>
        </w:rPr>
        <w:t>€</w:t>
      </w:r>
      <w:r w:rsidRPr="009A123D">
        <w:rPr>
          <w:sz w:val="20"/>
          <w:szCs w:val="20"/>
          <w:lang w:val="it-IT"/>
        </w:rPr>
        <w:t>]</w:t>
      </w:r>
      <w:r w:rsidRPr="009A123D">
        <w:rPr>
          <w:sz w:val="20"/>
          <w:szCs w:val="20"/>
          <w:lang w:val="it-IT"/>
        </w:rPr>
        <w:br/>
        <w:t xml:space="preserve">[Campo da compilare </w:t>
      </w:r>
      <w:r w:rsidRPr="009A123D">
        <w:rPr>
          <w:rFonts w:cs="Basis Grotesque Pro"/>
          <w:sz w:val="20"/>
          <w:szCs w:val="20"/>
          <w:lang w:val="it-IT"/>
        </w:rPr>
        <w:t>–</w:t>
      </w:r>
      <w:r w:rsidRPr="009A123D">
        <w:rPr>
          <w:sz w:val="20"/>
          <w:szCs w:val="20"/>
          <w:lang w:val="it-IT"/>
        </w:rPr>
        <w:t xml:space="preserve"> Numero fornitori attivi: ______]</w:t>
      </w:r>
      <w:r w:rsidRPr="009A123D">
        <w:rPr>
          <w:sz w:val="20"/>
          <w:szCs w:val="20"/>
          <w:lang w:val="it-IT"/>
        </w:rPr>
        <w:br/>
        <w:t>[Campo da compilare – Tempo medio di implementazione: ______ mesi]</w:t>
      </w:r>
    </w:p>
    <w:sectPr w:rsidR="00130F4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is Grotesque Pro">
    <w:panose1 w:val="020B0503030604040103"/>
    <w:charset w:val="00"/>
    <w:family w:val="swiss"/>
    <w:notTrueType/>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BC Arizona Flar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5E8A2264"/>
    <w:multiLevelType w:val="hybridMultilevel"/>
    <w:tmpl w:val="90768D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9980305">
    <w:abstractNumId w:val="8"/>
  </w:num>
  <w:num w:numId="2" w16cid:durableId="1319502963">
    <w:abstractNumId w:val="6"/>
  </w:num>
  <w:num w:numId="3" w16cid:durableId="2090421892">
    <w:abstractNumId w:val="5"/>
  </w:num>
  <w:num w:numId="4" w16cid:durableId="375082006">
    <w:abstractNumId w:val="4"/>
  </w:num>
  <w:num w:numId="5" w16cid:durableId="589854273">
    <w:abstractNumId w:val="7"/>
  </w:num>
  <w:num w:numId="6" w16cid:durableId="281150247">
    <w:abstractNumId w:val="3"/>
  </w:num>
  <w:num w:numId="7" w16cid:durableId="1675067153">
    <w:abstractNumId w:val="2"/>
  </w:num>
  <w:num w:numId="8" w16cid:durableId="1990354972">
    <w:abstractNumId w:val="1"/>
  </w:num>
  <w:num w:numId="9" w16cid:durableId="842936530">
    <w:abstractNumId w:val="0"/>
  </w:num>
  <w:num w:numId="10" w16cid:durableId="1651212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0F4D"/>
    <w:rsid w:val="0015074B"/>
    <w:rsid w:val="0029639D"/>
    <w:rsid w:val="00326F90"/>
    <w:rsid w:val="0050111D"/>
    <w:rsid w:val="009A123D"/>
    <w:rsid w:val="00AA1D8D"/>
    <w:rsid w:val="00B47730"/>
    <w:rsid w:val="00CB0664"/>
    <w:rsid w:val="00F25D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C9AC6"/>
  <w14:defaultImageDpi w14:val="300"/>
  <w15:docId w15:val="{81B3249E-1BF1-4605-8B29-B149FE8F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073427"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0A4635"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0A4635"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A4635"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05221A"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05221A"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17A47B"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0A4635"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17A47B"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073427"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0A4635"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0A4635" w:themeColor="accent1"/>
    </w:rPr>
  </w:style>
  <w:style w:type="paragraph" w:styleId="Titolo">
    <w:name w:val="Title"/>
    <w:basedOn w:val="Normale"/>
    <w:next w:val="Normale"/>
    <w:link w:val="TitoloCarattere"/>
    <w:uiPriority w:val="10"/>
    <w:qFormat/>
    <w:rsid w:val="00FC693F"/>
    <w:pPr>
      <w:pBdr>
        <w:bottom w:val="single" w:sz="8" w:space="4" w:color="0A4635" w:themeColor="accent1"/>
      </w:pBdr>
      <w:spacing w:after="300" w:line="240" w:lineRule="auto"/>
      <w:contextualSpacing/>
    </w:pPr>
    <w:rPr>
      <w:rFonts w:asciiTheme="majorHAnsi" w:eastAsiaTheme="majorEastAsia" w:hAnsiTheme="majorHAnsi" w:cstheme="majorBidi"/>
      <w:color w:val="D34C1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D34C1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0A4635"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0A4635"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A4635" w:themeColor="text1"/>
    </w:rPr>
  </w:style>
  <w:style w:type="character" w:customStyle="1" w:styleId="CitazioneCarattere">
    <w:name w:val="Citazione Carattere"/>
    <w:basedOn w:val="Carpredefinitoparagrafo"/>
    <w:link w:val="Citazione"/>
    <w:uiPriority w:val="29"/>
    <w:rsid w:val="00FC693F"/>
    <w:rPr>
      <w:i/>
      <w:iCs/>
      <w:color w:val="0A4635"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0A4635"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05221A"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05221A"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17A47B"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0A4635"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17A47B"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0A4635"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0A4635" w:themeColor="accent1"/>
      </w:pBdr>
      <w:spacing w:before="200" w:after="280"/>
      <w:ind w:left="936" w:right="936"/>
    </w:pPr>
    <w:rPr>
      <w:b/>
      <w:bCs/>
      <w:i/>
      <w:iCs/>
      <w:color w:val="0A4635" w:themeColor="accent1"/>
    </w:rPr>
  </w:style>
  <w:style w:type="character" w:customStyle="1" w:styleId="CitazioneintensaCarattere">
    <w:name w:val="Citazione intensa Carattere"/>
    <w:basedOn w:val="Carpredefinitoparagrafo"/>
    <w:link w:val="Citazioneintensa"/>
    <w:uiPriority w:val="30"/>
    <w:rsid w:val="00FC693F"/>
    <w:rPr>
      <w:b/>
      <w:bCs/>
      <w:i/>
      <w:iCs/>
      <w:color w:val="0A4635" w:themeColor="accent1"/>
    </w:rPr>
  </w:style>
  <w:style w:type="character" w:styleId="Enfasidelicata">
    <w:name w:val="Subtle Emphasis"/>
    <w:basedOn w:val="Carpredefinitoparagrafo"/>
    <w:uiPriority w:val="19"/>
    <w:qFormat/>
    <w:rsid w:val="00FC693F"/>
    <w:rPr>
      <w:i/>
      <w:iCs/>
      <w:color w:val="43E4B6" w:themeColor="text1" w:themeTint="7F"/>
    </w:rPr>
  </w:style>
  <w:style w:type="character" w:styleId="Enfasiintensa">
    <w:name w:val="Intense Emphasis"/>
    <w:basedOn w:val="Carpredefinitoparagrafo"/>
    <w:uiPriority w:val="21"/>
    <w:qFormat/>
    <w:rsid w:val="00FC693F"/>
    <w:rPr>
      <w:b/>
      <w:bCs/>
      <w:i/>
      <w:iCs/>
      <w:color w:val="0A4635" w:themeColor="accent1"/>
    </w:rPr>
  </w:style>
  <w:style w:type="character" w:styleId="Riferimentodelicato">
    <w:name w:val="Subtle Reference"/>
    <w:basedOn w:val="Carpredefinitoparagrafo"/>
    <w:uiPriority w:val="31"/>
    <w:qFormat/>
    <w:rsid w:val="00FC693F"/>
    <w:rPr>
      <w:smallCaps/>
      <w:color w:val="E8805B" w:themeColor="accent2"/>
      <w:u w:val="single"/>
    </w:rPr>
  </w:style>
  <w:style w:type="character" w:styleId="Riferimentointenso">
    <w:name w:val="Intense Reference"/>
    <w:basedOn w:val="Carpredefinitoparagrafo"/>
    <w:uiPriority w:val="32"/>
    <w:qFormat/>
    <w:rsid w:val="00FC693F"/>
    <w:rPr>
      <w:b/>
      <w:bCs/>
      <w:smallCaps/>
      <w:color w:val="E8805B"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73427" w:themeColor="text1" w:themeShade="BF"/>
    </w:rPr>
    <w:tblPr>
      <w:tblStyleRowBandSize w:val="1"/>
      <w:tblStyleColBandSize w:val="1"/>
      <w:tblBorders>
        <w:top w:val="single" w:sz="8" w:space="0" w:color="0A4635" w:themeColor="text1"/>
        <w:bottom w:val="single" w:sz="8" w:space="0" w:color="0A4635" w:themeColor="text1"/>
      </w:tblBorders>
    </w:tblPr>
    <w:tblStylePr w:type="firstRow">
      <w:pPr>
        <w:spacing w:before="0" w:after="0" w:line="240" w:lineRule="auto"/>
      </w:pPr>
      <w:rPr>
        <w:b/>
        <w:bCs/>
      </w:rPr>
      <w:tblPr/>
      <w:tcPr>
        <w:tcBorders>
          <w:top w:val="single" w:sz="8" w:space="0" w:color="0A4635" w:themeColor="text1"/>
          <w:left w:val="nil"/>
          <w:bottom w:val="single" w:sz="8" w:space="0" w:color="0A4635" w:themeColor="text1"/>
          <w:right w:val="nil"/>
          <w:insideH w:val="nil"/>
          <w:insideV w:val="nil"/>
        </w:tcBorders>
      </w:tcPr>
    </w:tblStylePr>
    <w:tblStylePr w:type="lastRow">
      <w:pPr>
        <w:spacing w:before="0" w:after="0" w:line="240" w:lineRule="auto"/>
      </w:pPr>
      <w:rPr>
        <w:b/>
        <w:bCs/>
      </w:rPr>
      <w:tblPr/>
      <w:tcPr>
        <w:tcBorders>
          <w:top w:val="single" w:sz="8" w:space="0" w:color="0A4635" w:themeColor="text1"/>
          <w:left w:val="nil"/>
          <w:bottom w:val="single" w:sz="8" w:space="0" w:color="0A463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DA" w:themeFill="text1" w:themeFillTint="3F"/>
      </w:tcPr>
    </w:tblStylePr>
    <w:tblStylePr w:type="band1Horz">
      <w:tblPr/>
      <w:tcPr>
        <w:tcBorders>
          <w:left w:val="nil"/>
          <w:right w:val="nil"/>
          <w:insideH w:val="nil"/>
          <w:insideV w:val="nil"/>
        </w:tcBorders>
        <w:shd w:val="clear" w:color="auto" w:fill="A1F1DA" w:themeFill="text1" w:themeFillTint="3F"/>
      </w:tcPr>
    </w:tblStylePr>
  </w:style>
  <w:style w:type="table" w:styleId="Sfondochiaro-Colore1">
    <w:name w:val="Light Shading Accent 1"/>
    <w:basedOn w:val="Tabellanormale"/>
    <w:uiPriority w:val="60"/>
    <w:rsid w:val="00FC693F"/>
    <w:pPr>
      <w:spacing w:after="0" w:line="240" w:lineRule="auto"/>
    </w:pPr>
    <w:rPr>
      <w:color w:val="073427" w:themeColor="accent1" w:themeShade="BF"/>
    </w:rPr>
    <w:tblPr>
      <w:tblStyleRowBandSize w:val="1"/>
      <w:tblStyleColBandSize w:val="1"/>
      <w:tblBorders>
        <w:top w:val="single" w:sz="8" w:space="0" w:color="0A4635" w:themeColor="accent1"/>
        <w:bottom w:val="single" w:sz="8" w:space="0" w:color="0A4635" w:themeColor="accent1"/>
      </w:tblBorders>
    </w:tblPr>
    <w:tblStylePr w:type="firstRow">
      <w:pPr>
        <w:spacing w:before="0" w:after="0" w:line="240" w:lineRule="auto"/>
      </w:pPr>
      <w:rPr>
        <w:b/>
        <w:bCs/>
      </w:rPr>
      <w:tblPr/>
      <w:tcPr>
        <w:tcBorders>
          <w:top w:val="single" w:sz="8" w:space="0" w:color="0A4635" w:themeColor="accent1"/>
          <w:left w:val="nil"/>
          <w:bottom w:val="single" w:sz="8" w:space="0" w:color="0A4635" w:themeColor="accent1"/>
          <w:right w:val="nil"/>
          <w:insideH w:val="nil"/>
          <w:insideV w:val="nil"/>
        </w:tcBorders>
      </w:tcPr>
    </w:tblStylePr>
    <w:tblStylePr w:type="lastRow">
      <w:pPr>
        <w:spacing w:before="0" w:after="0" w:line="240" w:lineRule="auto"/>
      </w:pPr>
      <w:rPr>
        <w:b/>
        <w:bCs/>
      </w:rPr>
      <w:tblPr/>
      <w:tcPr>
        <w:tcBorders>
          <w:top w:val="single" w:sz="8" w:space="0" w:color="0A4635" w:themeColor="accent1"/>
          <w:left w:val="nil"/>
          <w:bottom w:val="single" w:sz="8" w:space="0" w:color="0A46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DA" w:themeFill="accent1" w:themeFillTint="3F"/>
      </w:tcPr>
    </w:tblStylePr>
    <w:tblStylePr w:type="band1Horz">
      <w:tblPr/>
      <w:tcPr>
        <w:tcBorders>
          <w:left w:val="nil"/>
          <w:right w:val="nil"/>
          <w:insideH w:val="nil"/>
          <w:insideV w:val="nil"/>
        </w:tcBorders>
        <w:shd w:val="clear" w:color="auto" w:fill="A1F1DA" w:themeFill="accent1" w:themeFillTint="3F"/>
      </w:tcPr>
    </w:tblStylePr>
  </w:style>
  <w:style w:type="table" w:styleId="Sfondochiaro-Colore2">
    <w:name w:val="Light Shading Accent 2"/>
    <w:basedOn w:val="Tabellanormale"/>
    <w:uiPriority w:val="60"/>
    <w:rsid w:val="00FC693F"/>
    <w:pPr>
      <w:spacing w:after="0" w:line="240" w:lineRule="auto"/>
    </w:pPr>
    <w:rPr>
      <w:color w:val="D34C1D" w:themeColor="accent2" w:themeShade="BF"/>
    </w:rPr>
    <w:tblPr>
      <w:tblStyleRowBandSize w:val="1"/>
      <w:tblStyleColBandSize w:val="1"/>
      <w:tblBorders>
        <w:top w:val="single" w:sz="8" w:space="0" w:color="E8805B" w:themeColor="accent2"/>
        <w:bottom w:val="single" w:sz="8" w:space="0" w:color="E8805B" w:themeColor="accent2"/>
      </w:tblBorders>
    </w:tblPr>
    <w:tblStylePr w:type="firstRow">
      <w:pPr>
        <w:spacing w:before="0" w:after="0" w:line="240" w:lineRule="auto"/>
      </w:pPr>
      <w:rPr>
        <w:b/>
        <w:bCs/>
      </w:rPr>
      <w:tblPr/>
      <w:tcPr>
        <w:tcBorders>
          <w:top w:val="single" w:sz="8" w:space="0" w:color="E8805B" w:themeColor="accent2"/>
          <w:left w:val="nil"/>
          <w:bottom w:val="single" w:sz="8" w:space="0" w:color="E8805B" w:themeColor="accent2"/>
          <w:right w:val="nil"/>
          <w:insideH w:val="nil"/>
          <w:insideV w:val="nil"/>
        </w:tcBorders>
      </w:tcPr>
    </w:tblStylePr>
    <w:tblStylePr w:type="lastRow">
      <w:pPr>
        <w:spacing w:before="0" w:after="0" w:line="240" w:lineRule="auto"/>
      </w:pPr>
      <w:rPr>
        <w:b/>
        <w:bCs/>
      </w:rPr>
      <w:tblPr/>
      <w:tcPr>
        <w:tcBorders>
          <w:top w:val="single" w:sz="8" w:space="0" w:color="E8805B" w:themeColor="accent2"/>
          <w:left w:val="nil"/>
          <w:bottom w:val="single" w:sz="8" w:space="0" w:color="E880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FD6" w:themeFill="accent2" w:themeFillTint="3F"/>
      </w:tcPr>
    </w:tblStylePr>
    <w:tblStylePr w:type="band1Horz">
      <w:tblPr/>
      <w:tcPr>
        <w:tcBorders>
          <w:left w:val="nil"/>
          <w:right w:val="nil"/>
          <w:insideH w:val="nil"/>
          <w:insideV w:val="nil"/>
        </w:tcBorders>
        <w:shd w:val="clear" w:color="auto" w:fill="F9DFD6" w:themeFill="accent2" w:themeFillTint="3F"/>
      </w:tcPr>
    </w:tblStylePr>
  </w:style>
  <w:style w:type="table" w:styleId="Sfondochiaro-Colore3">
    <w:name w:val="Light Shading Accent 3"/>
    <w:basedOn w:val="Tabellanormale"/>
    <w:uiPriority w:val="60"/>
    <w:rsid w:val="00FC693F"/>
    <w:pPr>
      <w:spacing w:after="0" w:line="240" w:lineRule="auto"/>
    </w:pPr>
    <w:rPr>
      <w:color w:val="D07B1A" w:themeColor="accent3" w:themeShade="BF"/>
    </w:rPr>
    <w:tblPr>
      <w:tblStyleRowBandSize w:val="1"/>
      <w:tblStyleColBandSize w:val="1"/>
      <w:tblBorders>
        <w:top w:val="single" w:sz="8" w:space="0" w:color="E9A250" w:themeColor="accent3"/>
        <w:bottom w:val="single" w:sz="8" w:space="0" w:color="E9A250" w:themeColor="accent3"/>
      </w:tblBorders>
    </w:tblPr>
    <w:tblStylePr w:type="firstRow">
      <w:pPr>
        <w:spacing w:before="0" w:after="0" w:line="240" w:lineRule="auto"/>
      </w:pPr>
      <w:rPr>
        <w:b/>
        <w:bCs/>
      </w:rPr>
      <w:tblPr/>
      <w:tcPr>
        <w:tcBorders>
          <w:top w:val="single" w:sz="8" w:space="0" w:color="E9A250" w:themeColor="accent3"/>
          <w:left w:val="nil"/>
          <w:bottom w:val="single" w:sz="8" w:space="0" w:color="E9A250" w:themeColor="accent3"/>
          <w:right w:val="nil"/>
          <w:insideH w:val="nil"/>
          <w:insideV w:val="nil"/>
        </w:tcBorders>
      </w:tcPr>
    </w:tblStylePr>
    <w:tblStylePr w:type="lastRow">
      <w:pPr>
        <w:spacing w:before="0" w:after="0" w:line="240" w:lineRule="auto"/>
      </w:pPr>
      <w:rPr>
        <w:b/>
        <w:bCs/>
      </w:rPr>
      <w:tblPr/>
      <w:tcPr>
        <w:tcBorders>
          <w:top w:val="single" w:sz="8" w:space="0" w:color="E9A250" w:themeColor="accent3"/>
          <w:left w:val="nil"/>
          <w:bottom w:val="single" w:sz="8" w:space="0" w:color="E9A25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7D3" w:themeFill="accent3" w:themeFillTint="3F"/>
      </w:tcPr>
    </w:tblStylePr>
    <w:tblStylePr w:type="band1Horz">
      <w:tblPr/>
      <w:tcPr>
        <w:tcBorders>
          <w:left w:val="nil"/>
          <w:right w:val="nil"/>
          <w:insideH w:val="nil"/>
          <w:insideV w:val="nil"/>
        </w:tcBorders>
        <w:shd w:val="clear" w:color="auto" w:fill="F9E7D3" w:themeFill="accent3" w:themeFillTint="3F"/>
      </w:tcPr>
    </w:tblStylePr>
  </w:style>
  <w:style w:type="table" w:styleId="Sfondochiaro-Colore4">
    <w:name w:val="Light Shading Accent 4"/>
    <w:basedOn w:val="Tabellanormale"/>
    <w:uiPriority w:val="60"/>
    <w:rsid w:val="00FC693F"/>
    <w:pPr>
      <w:spacing w:after="0" w:line="240" w:lineRule="auto"/>
    </w:pPr>
    <w:rPr>
      <w:color w:val="CFA744" w:themeColor="accent4" w:themeShade="BF"/>
    </w:rPr>
    <w:tblPr>
      <w:tblStyleRowBandSize w:val="1"/>
      <w:tblStyleColBandSize w:val="1"/>
      <w:tblBorders>
        <w:top w:val="single" w:sz="8" w:space="0" w:color="E2CA8E" w:themeColor="accent4"/>
        <w:bottom w:val="single" w:sz="8" w:space="0" w:color="E2CA8E" w:themeColor="accent4"/>
      </w:tblBorders>
    </w:tblPr>
    <w:tblStylePr w:type="firstRow">
      <w:pPr>
        <w:spacing w:before="0" w:after="0" w:line="240" w:lineRule="auto"/>
      </w:pPr>
      <w:rPr>
        <w:b/>
        <w:bCs/>
      </w:rPr>
      <w:tblPr/>
      <w:tcPr>
        <w:tcBorders>
          <w:top w:val="single" w:sz="8" w:space="0" w:color="E2CA8E" w:themeColor="accent4"/>
          <w:left w:val="nil"/>
          <w:bottom w:val="single" w:sz="8" w:space="0" w:color="E2CA8E" w:themeColor="accent4"/>
          <w:right w:val="nil"/>
          <w:insideH w:val="nil"/>
          <w:insideV w:val="nil"/>
        </w:tcBorders>
      </w:tcPr>
    </w:tblStylePr>
    <w:tblStylePr w:type="lastRow">
      <w:pPr>
        <w:spacing w:before="0" w:after="0" w:line="240" w:lineRule="auto"/>
      </w:pPr>
      <w:rPr>
        <w:b/>
        <w:bCs/>
      </w:rPr>
      <w:tblPr/>
      <w:tcPr>
        <w:tcBorders>
          <w:top w:val="single" w:sz="8" w:space="0" w:color="E2CA8E" w:themeColor="accent4"/>
          <w:left w:val="nil"/>
          <w:bottom w:val="single" w:sz="8" w:space="0" w:color="E2CA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1E2" w:themeFill="accent4" w:themeFillTint="3F"/>
      </w:tcPr>
    </w:tblStylePr>
    <w:tblStylePr w:type="band1Horz">
      <w:tblPr/>
      <w:tcPr>
        <w:tcBorders>
          <w:left w:val="nil"/>
          <w:right w:val="nil"/>
          <w:insideH w:val="nil"/>
          <w:insideV w:val="nil"/>
        </w:tcBorders>
        <w:shd w:val="clear" w:color="auto" w:fill="F7F1E2" w:themeFill="accent4" w:themeFillTint="3F"/>
      </w:tcPr>
    </w:tblStylePr>
  </w:style>
  <w:style w:type="table" w:styleId="Sfondochiaro-Colore5">
    <w:name w:val="Light Shading Accent 5"/>
    <w:basedOn w:val="Tabellanormale"/>
    <w:uiPriority w:val="60"/>
    <w:rsid w:val="00FC693F"/>
    <w:pPr>
      <w:spacing w:after="0" w:line="240" w:lineRule="auto"/>
    </w:pPr>
    <w:rPr>
      <w:color w:val="C3C394" w:themeColor="accent5" w:themeShade="BF"/>
    </w:rPr>
    <w:tblPr>
      <w:tblStyleRowBandSize w:val="1"/>
      <w:tblStyleColBandSize w:val="1"/>
      <w:tblBorders>
        <w:top w:val="single" w:sz="8" w:space="0" w:color="EDEDDF" w:themeColor="accent5"/>
        <w:bottom w:val="single" w:sz="8" w:space="0" w:color="EDEDDF" w:themeColor="accent5"/>
      </w:tblBorders>
    </w:tblPr>
    <w:tblStylePr w:type="firstRow">
      <w:pPr>
        <w:spacing w:before="0" w:after="0" w:line="240" w:lineRule="auto"/>
      </w:pPr>
      <w:rPr>
        <w:b/>
        <w:bCs/>
      </w:rPr>
      <w:tblPr/>
      <w:tcPr>
        <w:tcBorders>
          <w:top w:val="single" w:sz="8" w:space="0" w:color="EDEDDF" w:themeColor="accent5"/>
          <w:left w:val="nil"/>
          <w:bottom w:val="single" w:sz="8" w:space="0" w:color="EDEDDF" w:themeColor="accent5"/>
          <w:right w:val="nil"/>
          <w:insideH w:val="nil"/>
          <w:insideV w:val="nil"/>
        </w:tcBorders>
      </w:tcPr>
    </w:tblStylePr>
    <w:tblStylePr w:type="lastRow">
      <w:pPr>
        <w:spacing w:before="0" w:after="0" w:line="240" w:lineRule="auto"/>
      </w:pPr>
      <w:rPr>
        <w:b/>
        <w:bCs/>
      </w:rPr>
      <w:tblPr/>
      <w:tcPr>
        <w:tcBorders>
          <w:top w:val="single" w:sz="8" w:space="0" w:color="EDEDDF" w:themeColor="accent5"/>
          <w:left w:val="nil"/>
          <w:bottom w:val="single" w:sz="8" w:space="0" w:color="EDEDD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6" w:themeFill="accent5" w:themeFillTint="3F"/>
      </w:tcPr>
    </w:tblStylePr>
    <w:tblStylePr w:type="band1Horz">
      <w:tblPr/>
      <w:tcPr>
        <w:tcBorders>
          <w:left w:val="nil"/>
          <w:right w:val="nil"/>
          <w:insideH w:val="nil"/>
          <w:insideV w:val="nil"/>
        </w:tcBorders>
        <w:shd w:val="clear" w:color="auto" w:fill="FAFAF6" w:themeFill="accent5" w:themeFillTint="3F"/>
      </w:tcPr>
    </w:tblStylePr>
  </w:style>
  <w:style w:type="table" w:styleId="Sfondochiaro-Colore6">
    <w:name w:val="Light Shading Accent 6"/>
    <w:basedOn w:val="Tabellanormale"/>
    <w:uiPriority w:val="60"/>
    <w:rsid w:val="00FC693F"/>
    <w:pPr>
      <w:spacing w:after="0" w:line="240" w:lineRule="auto"/>
    </w:pPr>
    <w:rPr>
      <w:color w:val="000000" w:themeColor="accent6" w:themeShade="BF"/>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A4635" w:themeColor="text1"/>
        <w:left w:val="single" w:sz="8" w:space="0" w:color="0A4635" w:themeColor="text1"/>
        <w:bottom w:val="single" w:sz="8" w:space="0" w:color="0A4635" w:themeColor="text1"/>
        <w:right w:val="single" w:sz="8" w:space="0" w:color="0A4635" w:themeColor="text1"/>
      </w:tblBorders>
    </w:tblPr>
    <w:tblStylePr w:type="firstRow">
      <w:pPr>
        <w:spacing w:before="0" w:after="0" w:line="240" w:lineRule="auto"/>
      </w:pPr>
      <w:rPr>
        <w:b/>
        <w:bCs/>
        <w:color w:val="EDEDDF" w:themeColor="background1"/>
      </w:rPr>
      <w:tblPr/>
      <w:tcPr>
        <w:shd w:val="clear" w:color="auto" w:fill="0A4635" w:themeFill="text1"/>
      </w:tcPr>
    </w:tblStylePr>
    <w:tblStylePr w:type="lastRow">
      <w:pPr>
        <w:spacing w:before="0" w:after="0" w:line="240" w:lineRule="auto"/>
      </w:pPr>
      <w:rPr>
        <w:b/>
        <w:bCs/>
      </w:rPr>
      <w:tblPr/>
      <w:tcPr>
        <w:tcBorders>
          <w:top w:val="double" w:sz="6" w:space="0" w:color="0A4635" w:themeColor="text1"/>
          <w:left w:val="single" w:sz="8" w:space="0" w:color="0A4635" w:themeColor="text1"/>
          <w:bottom w:val="single" w:sz="8" w:space="0" w:color="0A4635" w:themeColor="text1"/>
          <w:right w:val="single" w:sz="8" w:space="0" w:color="0A4635" w:themeColor="text1"/>
        </w:tcBorders>
      </w:tcPr>
    </w:tblStylePr>
    <w:tblStylePr w:type="firstCol">
      <w:rPr>
        <w:b/>
        <w:bCs/>
      </w:rPr>
    </w:tblStylePr>
    <w:tblStylePr w:type="lastCol">
      <w:rPr>
        <w:b/>
        <w:bCs/>
      </w:rPr>
    </w:tblStylePr>
    <w:tblStylePr w:type="band1Vert">
      <w:tblPr/>
      <w:tcPr>
        <w:tcBorders>
          <w:top w:val="single" w:sz="8" w:space="0" w:color="0A4635" w:themeColor="text1"/>
          <w:left w:val="single" w:sz="8" w:space="0" w:color="0A4635" w:themeColor="text1"/>
          <w:bottom w:val="single" w:sz="8" w:space="0" w:color="0A4635" w:themeColor="text1"/>
          <w:right w:val="single" w:sz="8" w:space="0" w:color="0A4635" w:themeColor="text1"/>
        </w:tcBorders>
      </w:tcPr>
    </w:tblStylePr>
    <w:tblStylePr w:type="band1Horz">
      <w:tblPr/>
      <w:tcPr>
        <w:tcBorders>
          <w:top w:val="single" w:sz="8" w:space="0" w:color="0A4635" w:themeColor="text1"/>
          <w:left w:val="single" w:sz="8" w:space="0" w:color="0A4635" w:themeColor="text1"/>
          <w:bottom w:val="single" w:sz="8" w:space="0" w:color="0A4635" w:themeColor="text1"/>
          <w:right w:val="single" w:sz="8" w:space="0" w:color="0A4635"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0A4635" w:themeColor="accent1"/>
        <w:left w:val="single" w:sz="8" w:space="0" w:color="0A4635" w:themeColor="accent1"/>
        <w:bottom w:val="single" w:sz="8" w:space="0" w:color="0A4635" w:themeColor="accent1"/>
        <w:right w:val="single" w:sz="8" w:space="0" w:color="0A4635" w:themeColor="accent1"/>
      </w:tblBorders>
    </w:tblPr>
    <w:tblStylePr w:type="firstRow">
      <w:pPr>
        <w:spacing w:before="0" w:after="0" w:line="240" w:lineRule="auto"/>
      </w:pPr>
      <w:rPr>
        <w:b/>
        <w:bCs/>
        <w:color w:val="EDEDDF" w:themeColor="background1"/>
      </w:rPr>
      <w:tblPr/>
      <w:tcPr>
        <w:shd w:val="clear" w:color="auto" w:fill="0A4635" w:themeFill="accent1"/>
      </w:tcPr>
    </w:tblStylePr>
    <w:tblStylePr w:type="lastRow">
      <w:pPr>
        <w:spacing w:before="0" w:after="0" w:line="240" w:lineRule="auto"/>
      </w:pPr>
      <w:rPr>
        <w:b/>
        <w:bCs/>
      </w:rPr>
      <w:tblPr/>
      <w:tcPr>
        <w:tcBorders>
          <w:top w:val="double" w:sz="6" w:space="0" w:color="0A4635" w:themeColor="accent1"/>
          <w:left w:val="single" w:sz="8" w:space="0" w:color="0A4635" w:themeColor="accent1"/>
          <w:bottom w:val="single" w:sz="8" w:space="0" w:color="0A4635" w:themeColor="accent1"/>
          <w:right w:val="single" w:sz="8" w:space="0" w:color="0A4635" w:themeColor="accent1"/>
        </w:tcBorders>
      </w:tcPr>
    </w:tblStylePr>
    <w:tblStylePr w:type="firstCol">
      <w:rPr>
        <w:b/>
        <w:bCs/>
      </w:rPr>
    </w:tblStylePr>
    <w:tblStylePr w:type="lastCol">
      <w:rPr>
        <w:b/>
        <w:bCs/>
      </w:rPr>
    </w:tblStylePr>
    <w:tblStylePr w:type="band1Vert">
      <w:tblPr/>
      <w:tcPr>
        <w:tcBorders>
          <w:top w:val="single" w:sz="8" w:space="0" w:color="0A4635" w:themeColor="accent1"/>
          <w:left w:val="single" w:sz="8" w:space="0" w:color="0A4635" w:themeColor="accent1"/>
          <w:bottom w:val="single" w:sz="8" w:space="0" w:color="0A4635" w:themeColor="accent1"/>
          <w:right w:val="single" w:sz="8" w:space="0" w:color="0A4635" w:themeColor="accent1"/>
        </w:tcBorders>
      </w:tcPr>
    </w:tblStylePr>
    <w:tblStylePr w:type="band1Horz">
      <w:tblPr/>
      <w:tcPr>
        <w:tcBorders>
          <w:top w:val="single" w:sz="8" w:space="0" w:color="0A4635" w:themeColor="accent1"/>
          <w:left w:val="single" w:sz="8" w:space="0" w:color="0A4635" w:themeColor="accent1"/>
          <w:bottom w:val="single" w:sz="8" w:space="0" w:color="0A4635" w:themeColor="accent1"/>
          <w:right w:val="single" w:sz="8" w:space="0" w:color="0A4635"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E8805B" w:themeColor="accent2"/>
        <w:left w:val="single" w:sz="8" w:space="0" w:color="E8805B" w:themeColor="accent2"/>
        <w:bottom w:val="single" w:sz="8" w:space="0" w:color="E8805B" w:themeColor="accent2"/>
        <w:right w:val="single" w:sz="8" w:space="0" w:color="E8805B" w:themeColor="accent2"/>
      </w:tblBorders>
    </w:tblPr>
    <w:tblStylePr w:type="firstRow">
      <w:pPr>
        <w:spacing w:before="0" w:after="0" w:line="240" w:lineRule="auto"/>
      </w:pPr>
      <w:rPr>
        <w:b/>
        <w:bCs/>
        <w:color w:val="EDEDDF" w:themeColor="background1"/>
      </w:rPr>
      <w:tblPr/>
      <w:tcPr>
        <w:shd w:val="clear" w:color="auto" w:fill="E8805B" w:themeFill="accent2"/>
      </w:tcPr>
    </w:tblStylePr>
    <w:tblStylePr w:type="lastRow">
      <w:pPr>
        <w:spacing w:before="0" w:after="0" w:line="240" w:lineRule="auto"/>
      </w:pPr>
      <w:rPr>
        <w:b/>
        <w:bCs/>
      </w:rPr>
      <w:tblPr/>
      <w:tcPr>
        <w:tcBorders>
          <w:top w:val="double" w:sz="6" w:space="0" w:color="E8805B" w:themeColor="accent2"/>
          <w:left w:val="single" w:sz="8" w:space="0" w:color="E8805B" w:themeColor="accent2"/>
          <w:bottom w:val="single" w:sz="8" w:space="0" w:color="E8805B" w:themeColor="accent2"/>
          <w:right w:val="single" w:sz="8" w:space="0" w:color="E8805B" w:themeColor="accent2"/>
        </w:tcBorders>
      </w:tcPr>
    </w:tblStylePr>
    <w:tblStylePr w:type="firstCol">
      <w:rPr>
        <w:b/>
        <w:bCs/>
      </w:rPr>
    </w:tblStylePr>
    <w:tblStylePr w:type="lastCol">
      <w:rPr>
        <w:b/>
        <w:bCs/>
      </w:rPr>
    </w:tblStylePr>
    <w:tblStylePr w:type="band1Vert">
      <w:tblPr/>
      <w:tcPr>
        <w:tcBorders>
          <w:top w:val="single" w:sz="8" w:space="0" w:color="E8805B" w:themeColor="accent2"/>
          <w:left w:val="single" w:sz="8" w:space="0" w:color="E8805B" w:themeColor="accent2"/>
          <w:bottom w:val="single" w:sz="8" w:space="0" w:color="E8805B" w:themeColor="accent2"/>
          <w:right w:val="single" w:sz="8" w:space="0" w:color="E8805B" w:themeColor="accent2"/>
        </w:tcBorders>
      </w:tcPr>
    </w:tblStylePr>
    <w:tblStylePr w:type="band1Horz">
      <w:tblPr/>
      <w:tcPr>
        <w:tcBorders>
          <w:top w:val="single" w:sz="8" w:space="0" w:color="E8805B" w:themeColor="accent2"/>
          <w:left w:val="single" w:sz="8" w:space="0" w:color="E8805B" w:themeColor="accent2"/>
          <w:bottom w:val="single" w:sz="8" w:space="0" w:color="E8805B" w:themeColor="accent2"/>
          <w:right w:val="single" w:sz="8" w:space="0" w:color="E8805B"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E9A250" w:themeColor="accent3"/>
        <w:left w:val="single" w:sz="8" w:space="0" w:color="E9A250" w:themeColor="accent3"/>
        <w:bottom w:val="single" w:sz="8" w:space="0" w:color="E9A250" w:themeColor="accent3"/>
        <w:right w:val="single" w:sz="8" w:space="0" w:color="E9A250" w:themeColor="accent3"/>
      </w:tblBorders>
    </w:tblPr>
    <w:tblStylePr w:type="firstRow">
      <w:pPr>
        <w:spacing w:before="0" w:after="0" w:line="240" w:lineRule="auto"/>
      </w:pPr>
      <w:rPr>
        <w:b/>
        <w:bCs/>
        <w:color w:val="EDEDDF" w:themeColor="background1"/>
      </w:rPr>
      <w:tblPr/>
      <w:tcPr>
        <w:shd w:val="clear" w:color="auto" w:fill="E9A250" w:themeFill="accent3"/>
      </w:tcPr>
    </w:tblStylePr>
    <w:tblStylePr w:type="lastRow">
      <w:pPr>
        <w:spacing w:before="0" w:after="0" w:line="240" w:lineRule="auto"/>
      </w:pPr>
      <w:rPr>
        <w:b/>
        <w:bCs/>
      </w:rPr>
      <w:tblPr/>
      <w:tcPr>
        <w:tcBorders>
          <w:top w:val="double" w:sz="6" w:space="0" w:color="E9A250" w:themeColor="accent3"/>
          <w:left w:val="single" w:sz="8" w:space="0" w:color="E9A250" w:themeColor="accent3"/>
          <w:bottom w:val="single" w:sz="8" w:space="0" w:color="E9A250" w:themeColor="accent3"/>
          <w:right w:val="single" w:sz="8" w:space="0" w:color="E9A250" w:themeColor="accent3"/>
        </w:tcBorders>
      </w:tcPr>
    </w:tblStylePr>
    <w:tblStylePr w:type="firstCol">
      <w:rPr>
        <w:b/>
        <w:bCs/>
      </w:rPr>
    </w:tblStylePr>
    <w:tblStylePr w:type="lastCol">
      <w:rPr>
        <w:b/>
        <w:bCs/>
      </w:rPr>
    </w:tblStylePr>
    <w:tblStylePr w:type="band1Vert">
      <w:tblPr/>
      <w:tcPr>
        <w:tcBorders>
          <w:top w:val="single" w:sz="8" w:space="0" w:color="E9A250" w:themeColor="accent3"/>
          <w:left w:val="single" w:sz="8" w:space="0" w:color="E9A250" w:themeColor="accent3"/>
          <w:bottom w:val="single" w:sz="8" w:space="0" w:color="E9A250" w:themeColor="accent3"/>
          <w:right w:val="single" w:sz="8" w:space="0" w:color="E9A250" w:themeColor="accent3"/>
        </w:tcBorders>
      </w:tcPr>
    </w:tblStylePr>
    <w:tblStylePr w:type="band1Horz">
      <w:tblPr/>
      <w:tcPr>
        <w:tcBorders>
          <w:top w:val="single" w:sz="8" w:space="0" w:color="E9A250" w:themeColor="accent3"/>
          <w:left w:val="single" w:sz="8" w:space="0" w:color="E9A250" w:themeColor="accent3"/>
          <w:bottom w:val="single" w:sz="8" w:space="0" w:color="E9A250" w:themeColor="accent3"/>
          <w:right w:val="single" w:sz="8" w:space="0" w:color="E9A250"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E2CA8E" w:themeColor="accent4"/>
        <w:left w:val="single" w:sz="8" w:space="0" w:color="E2CA8E" w:themeColor="accent4"/>
        <w:bottom w:val="single" w:sz="8" w:space="0" w:color="E2CA8E" w:themeColor="accent4"/>
        <w:right w:val="single" w:sz="8" w:space="0" w:color="E2CA8E" w:themeColor="accent4"/>
      </w:tblBorders>
    </w:tblPr>
    <w:tblStylePr w:type="firstRow">
      <w:pPr>
        <w:spacing w:before="0" w:after="0" w:line="240" w:lineRule="auto"/>
      </w:pPr>
      <w:rPr>
        <w:b/>
        <w:bCs/>
        <w:color w:val="EDEDDF" w:themeColor="background1"/>
      </w:rPr>
      <w:tblPr/>
      <w:tcPr>
        <w:shd w:val="clear" w:color="auto" w:fill="E2CA8E" w:themeFill="accent4"/>
      </w:tcPr>
    </w:tblStylePr>
    <w:tblStylePr w:type="lastRow">
      <w:pPr>
        <w:spacing w:before="0" w:after="0" w:line="240" w:lineRule="auto"/>
      </w:pPr>
      <w:rPr>
        <w:b/>
        <w:bCs/>
      </w:rPr>
      <w:tblPr/>
      <w:tcPr>
        <w:tcBorders>
          <w:top w:val="double" w:sz="6" w:space="0" w:color="E2CA8E" w:themeColor="accent4"/>
          <w:left w:val="single" w:sz="8" w:space="0" w:color="E2CA8E" w:themeColor="accent4"/>
          <w:bottom w:val="single" w:sz="8" w:space="0" w:color="E2CA8E" w:themeColor="accent4"/>
          <w:right w:val="single" w:sz="8" w:space="0" w:color="E2CA8E" w:themeColor="accent4"/>
        </w:tcBorders>
      </w:tcPr>
    </w:tblStylePr>
    <w:tblStylePr w:type="firstCol">
      <w:rPr>
        <w:b/>
        <w:bCs/>
      </w:rPr>
    </w:tblStylePr>
    <w:tblStylePr w:type="lastCol">
      <w:rPr>
        <w:b/>
        <w:bCs/>
      </w:rPr>
    </w:tblStylePr>
    <w:tblStylePr w:type="band1Vert">
      <w:tblPr/>
      <w:tcPr>
        <w:tcBorders>
          <w:top w:val="single" w:sz="8" w:space="0" w:color="E2CA8E" w:themeColor="accent4"/>
          <w:left w:val="single" w:sz="8" w:space="0" w:color="E2CA8E" w:themeColor="accent4"/>
          <w:bottom w:val="single" w:sz="8" w:space="0" w:color="E2CA8E" w:themeColor="accent4"/>
          <w:right w:val="single" w:sz="8" w:space="0" w:color="E2CA8E" w:themeColor="accent4"/>
        </w:tcBorders>
      </w:tcPr>
    </w:tblStylePr>
    <w:tblStylePr w:type="band1Horz">
      <w:tblPr/>
      <w:tcPr>
        <w:tcBorders>
          <w:top w:val="single" w:sz="8" w:space="0" w:color="E2CA8E" w:themeColor="accent4"/>
          <w:left w:val="single" w:sz="8" w:space="0" w:color="E2CA8E" w:themeColor="accent4"/>
          <w:bottom w:val="single" w:sz="8" w:space="0" w:color="E2CA8E" w:themeColor="accent4"/>
          <w:right w:val="single" w:sz="8" w:space="0" w:color="E2CA8E"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EDEDDF" w:themeColor="accent5"/>
        <w:left w:val="single" w:sz="8" w:space="0" w:color="EDEDDF" w:themeColor="accent5"/>
        <w:bottom w:val="single" w:sz="8" w:space="0" w:color="EDEDDF" w:themeColor="accent5"/>
        <w:right w:val="single" w:sz="8" w:space="0" w:color="EDEDDF" w:themeColor="accent5"/>
      </w:tblBorders>
    </w:tblPr>
    <w:tblStylePr w:type="firstRow">
      <w:pPr>
        <w:spacing w:before="0" w:after="0" w:line="240" w:lineRule="auto"/>
      </w:pPr>
      <w:rPr>
        <w:b/>
        <w:bCs/>
        <w:color w:val="EDEDDF" w:themeColor="background1"/>
      </w:rPr>
      <w:tblPr/>
      <w:tcPr>
        <w:shd w:val="clear" w:color="auto" w:fill="EDEDDF" w:themeFill="accent5"/>
      </w:tcPr>
    </w:tblStylePr>
    <w:tblStylePr w:type="lastRow">
      <w:pPr>
        <w:spacing w:before="0" w:after="0" w:line="240" w:lineRule="auto"/>
      </w:pPr>
      <w:rPr>
        <w:b/>
        <w:bCs/>
      </w:rPr>
      <w:tblPr/>
      <w:tcPr>
        <w:tcBorders>
          <w:top w:val="double" w:sz="6" w:space="0" w:color="EDEDDF" w:themeColor="accent5"/>
          <w:left w:val="single" w:sz="8" w:space="0" w:color="EDEDDF" w:themeColor="accent5"/>
          <w:bottom w:val="single" w:sz="8" w:space="0" w:color="EDEDDF" w:themeColor="accent5"/>
          <w:right w:val="single" w:sz="8" w:space="0" w:color="EDEDDF" w:themeColor="accent5"/>
        </w:tcBorders>
      </w:tcPr>
    </w:tblStylePr>
    <w:tblStylePr w:type="firstCol">
      <w:rPr>
        <w:b/>
        <w:bCs/>
      </w:rPr>
    </w:tblStylePr>
    <w:tblStylePr w:type="lastCol">
      <w:rPr>
        <w:b/>
        <w:bCs/>
      </w:rPr>
    </w:tblStylePr>
    <w:tblStylePr w:type="band1Vert">
      <w:tblPr/>
      <w:tcPr>
        <w:tcBorders>
          <w:top w:val="single" w:sz="8" w:space="0" w:color="EDEDDF" w:themeColor="accent5"/>
          <w:left w:val="single" w:sz="8" w:space="0" w:color="EDEDDF" w:themeColor="accent5"/>
          <w:bottom w:val="single" w:sz="8" w:space="0" w:color="EDEDDF" w:themeColor="accent5"/>
          <w:right w:val="single" w:sz="8" w:space="0" w:color="EDEDDF" w:themeColor="accent5"/>
        </w:tcBorders>
      </w:tcPr>
    </w:tblStylePr>
    <w:tblStylePr w:type="band1Horz">
      <w:tblPr/>
      <w:tcPr>
        <w:tcBorders>
          <w:top w:val="single" w:sz="8" w:space="0" w:color="EDEDDF" w:themeColor="accent5"/>
          <w:left w:val="single" w:sz="8" w:space="0" w:color="EDEDDF" w:themeColor="accent5"/>
          <w:bottom w:val="single" w:sz="8" w:space="0" w:color="EDEDDF" w:themeColor="accent5"/>
          <w:right w:val="single" w:sz="8" w:space="0" w:color="EDEDDF"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EDEDDF"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A4635" w:themeColor="text1"/>
        <w:left w:val="single" w:sz="8" w:space="0" w:color="0A4635" w:themeColor="text1"/>
        <w:bottom w:val="single" w:sz="8" w:space="0" w:color="0A4635" w:themeColor="text1"/>
        <w:right w:val="single" w:sz="8" w:space="0" w:color="0A4635" w:themeColor="text1"/>
        <w:insideH w:val="single" w:sz="8" w:space="0" w:color="0A4635" w:themeColor="text1"/>
        <w:insideV w:val="single" w:sz="8" w:space="0" w:color="0A4635"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35" w:themeColor="text1"/>
          <w:left w:val="single" w:sz="8" w:space="0" w:color="0A4635" w:themeColor="text1"/>
          <w:bottom w:val="single" w:sz="18" w:space="0" w:color="0A4635" w:themeColor="text1"/>
          <w:right w:val="single" w:sz="8" w:space="0" w:color="0A4635" w:themeColor="text1"/>
          <w:insideH w:val="nil"/>
          <w:insideV w:val="single" w:sz="8" w:space="0" w:color="0A4635"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35" w:themeColor="text1"/>
          <w:left w:val="single" w:sz="8" w:space="0" w:color="0A4635" w:themeColor="text1"/>
          <w:bottom w:val="single" w:sz="8" w:space="0" w:color="0A4635" w:themeColor="text1"/>
          <w:right w:val="single" w:sz="8" w:space="0" w:color="0A4635" w:themeColor="text1"/>
          <w:insideH w:val="nil"/>
          <w:insideV w:val="single" w:sz="8" w:space="0" w:color="0A4635"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35" w:themeColor="text1"/>
          <w:left w:val="single" w:sz="8" w:space="0" w:color="0A4635" w:themeColor="text1"/>
          <w:bottom w:val="single" w:sz="8" w:space="0" w:color="0A4635" w:themeColor="text1"/>
          <w:right w:val="single" w:sz="8" w:space="0" w:color="0A4635" w:themeColor="text1"/>
        </w:tcBorders>
      </w:tcPr>
    </w:tblStylePr>
    <w:tblStylePr w:type="band1Vert">
      <w:tblPr/>
      <w:tcPr>
        <w:tcBorders>
          <w:top w:val="single" w:sz="8" w:space="0" w:color="0A4635" w:themeColor="text1"/>
          <w:left w:val="single" w:sz="8" w:space="0" w:color="0A4635" w:themeColor="text1"/>
          <w:bottom w:val="single" w:sz="8" w:space="0" w:color="0A4635" w:themeColor="text1"/>
          <w:right w:val="single" w:sz="8" w:space="0" w:color="0A4635" w:themeColor="text1"/>
        </w:tcBorders>
        <w:shd w:val="clear" w:color="auto" w:fill="A1F1DA" w:themeFill="text1" w:themeFillTint="3F"/>
      </w:tcPr>
    </w:tblStylePr>
    <w:tblStylePr w:type="band1Horz">
      <w:tblPr/>
      <w:tcPr>
        <w:tcBorders>
          <w:top w:val="single" w:sz="8" w:space="0" w:color="0A4635" w:themeColor="text1"/>
          <w:left w:val="single" w:sz="8" w:space="0" w:color="0A4635" w:themeColor="text1"/>
          <w:bottom w:val="single" w:sz="8" w:space="0" w:color="0A4635" w:themeColor="text1"/>
          <w:right w:val="single" w:sz="8" w:space="0" w:color="0A4635" w:themeColor="text1"/>
          <w:insideV w:val="single" w:sz="8" w:space="0" w:color="0A4635" w:themeColor="text1"/>
        </w:tcBorders>
        <w:shd w:val="clear" w:color="auto" w:fill="A1F1DA" w:themeFill="text1" w:themeFillTint="3F"/>
      </w:tcPr>
    </w:tblStylePr>
    <w:tblStylePr w:type="band2Horz">
      <w:tblPr/>
      <w:tcPr>
        <w:tcBorders>
          <w:top w:val="single" w:sz="8" w:space="0" w:color="0A4635" w:themeColor="text1"/>
          <w:left w:val="single" w:sz="8" w:space="0" w:color="0A4635" w:themeColor="text1"/>
          <w:bottom w:val="single" w:sz="8" w:space="0" w:color="0A4635" w:themeColor="text1"/>
          <w:right w:val="single" w:sz="8" w:space="0" w:color="0A4635" w:themeColor="text1"/>
          <w:insideV w:val="single" w:sz="8" w:space="0" w:color="0A4635"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0A4635" w:themeColor="accent1"/>
        <w:left w:val="single" w:sz="8" w:space="0" w:color="0A4635" w:themeColor="accent1"/>
        <w:bottom w:val="single" w:sz="8" w:space="0" w:color="0A4635" w:themeColor="accent1"/>
        <w:right w:val="single" w:sz="8" w:space="0" w:color="0A4635" w:themeColor="accent1"/>
        <w:insideH w:val="single" w:sz="8" w:space="0" w:color="0A4635" w:themeColor="accent1"/>
        <w:insideV w:val="single" w:sz="8" w:space="0" w:color="0A46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35" w:themeColor="accent1"/>
          <w:left w:val="single" w:sz="8" w:space="0" w:color="0A4635" w:themeColor="accent1"/>
          <w:bottom w:val="single" w:sz="18" w:space="0" w:color="0A4635" w:themeColor="accent1"/>
          <w:right w:val="single" w:sz="8" w:space="0" w:color="0A4635" w:themeColor="accent1"/>
          <w:insideH w:val="nil"/>
          <w:insideV w:val="single" w:sz="8" w:space="0" w:color="0A46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35" w:themeColor="accent1"/>
          <w:left w:val="single" w:sz="8" w:space="0" w:color="0A4635" w:themeColor="accent1"/>
          <w:bottom w:val="single" w:sz="8" w:space="0" w:color="0A4635" w:themeColor="accent1"/>
          <w:right w:val="single" w:sz="8" w:space="0" w:color="0A4635" w:themeColor="accent1"/>
          <w:insideH w:val="nil"/>
          <w:insideV w:val="single" w:sz="8" w:space="0" w:color="0A46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35" w:themeColor="accent1"/>
          <w:left w:val="single" w:sz="8" w:space="0" w:color="0A4635" w:themeColor="accent1"/>
          <w:bottom w:val="single" w:sz="8" w:space="0" w:color="0A4635" w:themeColor="accent1"/>
          <w:right w:val="single" w:sz="8" w:space="0" w:color="0A4635" w:themeColor="accent1"/>
        </w:tcBorders>
      </w:tcPr>
    </w:tblStylePr>
    <w:tblStylePr w:type="band1Vert">
      <w:tblPr/>
      <w:tcPr>
        <w:tcBorders>
          <w:top w:val="single" w:sz="8" w:space="0" w:color="0A4635" w:themeColor="accent1"/>
          <w:left w:val="single" w:sz="8" w:space="0" w:color="0A4635" w:themeColor="accent1"/>
          <w:bottom w:val="single" w:sz="8" w:space="0" w:color="0A4635" w:themeColor="accent1"/>
          <w:right w:val="single" w:sz="8" w:space="0" w:color="0A4635" w:themeColor="accent1"/>
        </w:tcBorders>
        <w:shd w:val="clear" w:color="auto" w:fill="A1F1DA" w:themeFill="accent1" w:themeFillTint="3F"/>
      </w:tcPr>
    </w:tblStylePr>
    <w:tblStylePr w:type="band1Horz">
      <w:tblPr/>
      <w:tcPr>
        <w:tcBorders>
          <w:top w:val="single" w:sz="8" w:space="0" w:color="0A4635" w:themeColor="accent1"/>
          <w:left w:val="single" w:sz="8" w:space="0" w:color="0A4635" w:themeColor="accent1"/>
          <w:bottom w:val="single" w:sz="8" w:space="0" w:color="0A4635" w:themeColor="accent1"/>
          <w:right w:val="single" w:sz="8" w:space="0" w:color="0A4635" w:themeColor="accent1"/>
          <w:insideV w:val="single" w:sz="8" w:space="0" w:color="0A4635" w:themeColor="accent1"/>
        </w:tcBorders>
        <w:shd w:val="clear" w:color="auto" w:fill="A1F1DA" w:themeFill="accent1" w:themeFillTint="3F"/>
      </w:tcPr>
    </w:tblStylePr>
    <w:tblStylePr w:type="band2Horz">
      <w:tblPr/>
      <w:tcPr>
        <w:tcBorders>
          <w:top w:val="single" w:sz="8" w:space="0" w:color="0A4635" w:themeColor="accent1"/>
          <w:left w:val="single" w:sz="8" w:space="0" w:color="0A4635" w:themeColor="accent1"/>
          <w:bottom w:val="single" w:sz="8" w:space="0" w:color="0A4635" w:themeColor="accent1"/>
          <w:right w:val="single" w:sz="8" w:space="0" w:color="0A4635" w:themeColor="accent1"/>
          <w:insideV w:val="single" w:sz="8" w:space="0" w:color="0A4635"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E8805B" w:themeColor="accent2"/>
        <w:left w:val="single" w:sz="8" w:space="0" w:color="E8805B" w:themeColor="accent2"/>
        <w:bottom w:val="single" w:sz="8" w:space="0" w:color="E8805B" w:themeColor="accent2"/>
        <w:right w:val="single" w:sz="8" w:space="0" w:color="E8805B" w:themeColor="accent2"/>
        <w:insideH w:val="single" w:sz="8" w:space="0" w:color="E8805B" w:themeColor="accent2"/>
        <w:insideV w:val="single" w:sz="8" w:space="0" w:color="E880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805B" w:themeColor="accent2"/>
          <w:left w:val="single" w:sz="8" w:space="0" w:color="E8805B" w:themeColor="accent2"/>
          <w:bottom w:val="single" w:sz="18" w:space="0" w:color="E8805B" w:themeColor="accent2"/>
          <w:right w:val="single" w:sz="8" w:space="0" w:color="E8805B" w:themeColor="accent2"/>
          <w:insideH w:val="nil"/>
          <w:insideV w:val="single" w:sz="8" w:space="0" w:color="E880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805B" w:themeColor="accent2"/>
          <w:left w:val="single" w:sz="8" w:space="0" w:color="E8805B" w:themeColor="accent2"/>
          <w:bottom w:val="single" w:sz="8" w:space="0" w:color="E8805B" w:themeColor="accent2"/>
          <w:right w:val="single" w:sz="8" w:space="0" w:color="E8805B" w:themeColor="accent2"/>
          <w:insideH w:val="nil"/>
          <w:insideV w:val="single" w:sz="8" w:space="0" w:color="E880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805B" w:themeColor="accent2"/>
          <w:left w:val="single" w:sz="8" w:space="0" w:color="E8805B" w:themeColor="accent2"/>
          <w:bottom w:val="single" w:sz="8" w:space="0" w:color="E8805B" w:themeColor="accent2"/>
          <w:right w:val="single" w:sz="8" w:space="0" w:color="E8805B" w:themeColor="accent2"/>
        </w:tcBorders>
      </w:tcPr>
    </w:tblStylePr>
    <w:tblStylePr w:type="band1Vert">
      <w:tblPr/>
      <w:tcPr>
        <w:tcBorders>
          <w:top w:val="single" w:sz="8" w:space="0" w:color="E8805B" w:themeColor="accent2"/>
          <w:left w:val="single" w:sz="8" w:space="0" w:color="E8805B" w:themeColor="accent2"/>
          <w:bottom w:val="single" w:sz="8" w:space="0" w:color="E8805B" w:themeColor="accent2"/>
          <w:right w:val="single" w:sz="8" w:space="0" w:color="E8805B" w:themeColor="accent2"/>
        </w:tcBorders>
        <w:shd w:val="clear" w:color="auto" w:fill="F9DFD6" w:themeFill="accent2" w:themeFillTint="3F"/>
      </w:tcPr>
    </w:tblStylePr>
    <w:tblStylePr w:type="band1Horz">
      <w:tblPr/>
      <w:tcPr>
        <w:tcBorders>
          <w:top w:val="single" w:sz="8" w:space="0" w:color="E8805B" w:themeColor="accent2"/>
          <w:left w:val="single" w:sz="8" w:space="0" w:color="E8805B" w:themeColor="accent2"/>
          <w:bottom w:val="single" w:sz="8" w:space="0" w:color="E8805B" w:themeColor="accent2"/>
          <w:right w:val="single" w:sz="8" w:space="0" w:color="E8805B" w:themeColor="accent2"/>
          <w:insideV w:val="single" w:sz="8" w:space="0" w:color="E8805B" w:themeColor="accent2"/>
        </w:tcBorders>
        <w:shd w:val="clear" w:color="auto" w:fill="F9DFD6" w:themeFill="accent2" w:themeFillTint="3F"/>
      </w:tcPr>
    </w:tblStylePr>
    <w:tblStylePr w:type="band2Horz">
      <w:tblPr/>
      <w:tcPr>
        <w:tcBorders>
          <w:top w:val="single" w:sz="8" w:space="0" w:color="E8805B" w:themeColor="accent2"/>
          <w:left w:val="single" w:sz="8" w:space="0" w:color="E8805B" w:themeColor="accent2"/>
          <w:bottom w:val="single" w:sz="8" w:space="0" w:color="E8805B" w:themeColor="accent2"/>
          <w:right w:val="single" w:sz="8" w:space="0" w:color="E8805B" w:themeColor="accent2"/>
          <w:insideV w:val="single" w:sz="8" w:space="0" w:color="E8805B"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E9A250" w:themeColor="accent3"/>
        <w:left w:val="single" w:sz="8" w:space="0" w:color="E9A250" w:themeColor="accent3"/>
        <w:bottom w:val="single" w:sz="8" w:space="0" w:color="E9A250" w:themeColor="accent3"/>
        <w:right w:val="single" w:sz="8" w:space="0" w:color="E9A250" w:themeColor="accent3"/>
        <w:insideH w:val="single" w:sz="8" w:space="0" w:color="E9A250" w:themeColor="accent3"/>
        <w:insideV w:val="single" w:sz="8" w:space="0" w:color="E9A25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250" w:themeColor="accent3"/>
          <w:left w:val="single" w:sz="8" w:space="0" w:color="E9A250" w:themeColor="accent3"/>
          <w:bottom w:val="single" w:sz="18" w:space="0" w:color="E9A250" w:themeColor="accent3"/>
          <w:right w:val="single" w:sz="8" w:space="0" w:color="E9A250" w:themeColor="accent3"/>
          <w:insideH w:val="nil"/>
          <w:insideV w:val="single" w:sz="8" w:space="0" w:color="E9A25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250" w:themeColor="accent3"/>
          <w:left w:val="single" w:sz="8" w:space="0" w:color="E9A250" w:themeColor="accent3"/>
          <w:bottom w:val="single" w:sz="8" w:space="0" w:color="E9A250" w:themeColor="accent3"/>
          <w:right w:val="single" w:sz="8" w:space="0" w:color="E9A250" w:themeColor="accent3"/>
          <w:insideH w:val="nil"/>
          <w:insideV w:val="single" w:sz="8" w:space="0" w:color="E9A25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250" w:themeColor="accent3"/>
          <w:left w:val="single" w:sz="8" w:space="0" w:color="E9A250" w:themeColor="accent3"/>
          <w:bottom w:val="single" w:sz="8" w:space="0" w:color="E9A250" w:themeColor="accent3"/>
          <w:right w:val="single" w:sz="8" w:space="0" w:color="E9A250" w:themeColor="accent3"/>
        </w:tcBorders>
      </w:tcPr>
    </w:tblStylePr>
    <w:tblStylePr w:type="band1Vert">
      <w:tblPr/>
      <w:tcPr>
        <w:tcBorders>
          <w:top w:val="single" w:sz="8" w:space="0" w:color="E9A250" w:themeColor="accent3"/>
          <w:left w:val="single" w:sz="8" w:space="0" w:color="E9A250" w:themeColor="accent3"/>
          <w:bottom w:val="single" w:sz="8" w:space="0" w:color="E9A250" w:themeColor="accent3"/>
          <w:right w:val="single" w:sz="8" w:space="0" w:color="E9A250" w:themeColor="accent3"/>
        </w:tcBorders>
        <w:shd w:val="clear" w:color="auto" w:fill="F9E7D3" w:themeFill="accent3" w:themeFillTint="3F"/>
      </w:tcPr>
    </w:tblStylePr>
    <w:tblStylePr w:type="band1Horz">
      <w:tblPr/>
      <w:tcPr>
        <w:tcBorders>
          <w:top w:val="single" w:sz="8" w:space="0" w:color="E9A250" w:themeColor="accent3"/>
          <w:left w:val="single" w:sz="8" w:space="0" w:color="E9A250" w:themeColor="accent3"/>
          <w:bottom w:val="single" w:sz="8" w:space="0" w:color="E9A250" w:themeColor="accent3"/>
          <w:right w:val="single" w:sz="8" w:space="0" w:color="E9A250" w:themeColor="accent3"/>
          <w:insideV w:val="single" w:sz="8" w:space="0" w:color="E9A250" w:themeColor="accent3"/>
        </w:tcBorders>
        <w:shd w:val="clear" w:color="auto" w:fill="F9E7D3" w:themeFill="accent3" w:themeFillTint="3F"/>
      </w:tcPr>
    </w:tblStylePr>
    <w:tblStylePr w:type="band2Horz">
      <w:tblPr/>
      <w:tcPr>
        <w:tcBorders>
          <w:top w:val="single" w:sz="8" w:space="0" w:color="E9A250" w:themeColor="accent3"/>
          <w:left w:val="single" w:sz="8" w:space="0" w:color="E9A250" w:themeColor="accent3"/>
          <w:bottom w:val="single" w:sz="8" w:space="0" w:color="E9A250" w:themeColor="accent3"/>
          <w:right w:val="single" w:sz="8" w:space="0" w:color="E9A250" w:themeColor="accent3"/>
          <w:insideV w:val="single" w:sz="8" w:space="0" w:color="E9A250"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E2CA8E" w:themeColor="accent4"/>
        <w:left w:val="single" w:sz="8" w:space="0" w:color="E2CA8E" w:themeColor="accent4"/>
        <w:bottom w:val="single" w:sz="8" w:space="0" w:color="E2CA8E" w:themeColor="accent4"/>
        <w:right w:val="single" w:sz="8" w:space="0" w:color="E2CA8E" w:themeColor="accent4"/>
        <w:insideH w:val="single" w:sz="8" w:space="0" w:color="E2CA8E" w:themeColor="accent4"/>
        <w:insideV w:val="single" w:sz="8" w:space="0" w:color="E2CA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CA8E" w:themeColor="accent4"/>
          <w:left w:val="single" w:sz="8" w:space="0" w:color="E2CA8E" w:themeColor="accent4"/>
          <w:bottom w:val="single" w:sz="18" w:space="0" w:color="E2CA8E" w:themeColor="accent4"/>
          <w:right w:val="single" w:sz="8" w:space="0" w:color="E2CA8E" w:themeColor="accent4"/>
          <w:insideH w:val="nil"/>
          <w:insideV w:val="single" w:sz="8" w:space="0" w:color="E2CA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CA8E" w:themeColor="accent4"/>
          <w:left w:val="single" w:sz="8" w:space="0" w:color="E2CA8E" w:themeColor="accent4"/>
          <w:bottom w:val="single" w:sz="8" w:space="0" w:color="E2CA8E" w:themeColor="accent4"/>
          <w:right w:val="single" w:sz="8" w:space="0" w:color="E2CA8E" w:themeColor="accent4"/>
          <w:insideH w:val="nil"/>
          <w:insideV w:val="single" w:sz="8" w:space="0" w:color="E2CA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CA8E" w:themeColor="accent4"/>
          <w:left w:val="single" w:sz="8" w:space="0" w:color="E2CA8E" w:themeColor="accent4"/>
          <w:bottom w:val="single" w:sz="8" w:space="0" w:color="E2CA8E" w:themeColor="accent4"/>
          <w:right w:val="single" w:sz="8" w:space="0" w:color="E2CA8E" w:themeColor="accent4"/>
        </w:tcBorders>
      </w:tcPr>
    </w:tblStylePr>
    <w:tblStylePr w:type="band1Vert">
      <w:tblPr/>
      <w:tcPr>
        <w:tcBorders>
          <w:top w:val="single" w:sz="8" w:space="0" w:color="E2CA8E" w:themeColor="accent4"/>
          <w:left w:val="single" w:sz="8" w:space="0" w:color="E2CA8E" w:themeColor="accent4"/>
          <w:bottom w:val="single" w:sz="8" w:space="0" w:color="E2CA8E" w:themeColor="accent4"/>
          <w:right w:val="single" w:sz="8" w:space="0" w:color="E2CA8E" w:themeColor="accent4"/>
        </w:tcBorders>
        <w:shd w:val="clear" w:color="auto" w:fill="F7F1E2" w:themeFill="accent4" w:themeFillTint="3F"/>
      </w:tcPr>
    </w:tblStylePr>
    <w:tblStylePr w:type="band1Horz">
      <w:tblPr/>
      <w:tcPr>
        <w:tcBorders>
          <w:top w:val="single" w:sz="8" w:space="0" w:color="E2CA8E" w:themeColor="accent4"/>
          <w:left w:val="single" w:sz="8" w:space="0" w:color="E2CA8E" w:themeColor="accent4"/>
          <w:bottom w:val="single" w:sz="8" w:space="0" w:color="E2CA8E" w:themeColor="accent4"/>
          <w:right w:val="single" w:sz="8" w:space="0" w:color="E2CA8E" w:themeColor="accent4"/>
          <w:insideV w:val="single" w:sz="8" w:space="0" w:color="E2CA8E" w:themeColor="accent4"/>
        </w:tcBorders>
        <w:shd w:val="clear" w:color="auto" w:fill="F7F1E2" w:themeFill="accent4" w:themeFillTint="3F"/>
      </w:tcPr>
    </w:tblStylePr>
    <w:tblStylePr w:type="band2Horz">
      <w:tblPr/>
      <w:tcPr>
        <w:tcBorders>
          <w:top w:val="single" w:sz="8" w:space="0" w:color="E2CA8E" w:themeColor="accent4"/>
          <w:left w:val="single" w:sz="8" w:space="0" w:color="E2CA8E" w:themeColor="accent4"/>
          <w:bottom w:val="single" w:sz="8" w:space="0" w:color="E2CA8E" w:themeColor="accent4"/>
          <w:right w:val="single" w:sz="8" w:space="0" w:color="E2CA8E" w:themeColor="accent4"/>
          <w:insideV w:val="single" w:sz="8" w:space="0" w:color="E2CA8E"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EDEDDF" w:themeColor="accent5"/>
        <w:left w:val="single" w:sz="8" w:space="0" w:color="EDEDDF" w:themeColor="accent5"/>
        <w:bottom w:val="single" w:sz="8" w:space="0" w:color="EDEDDF" w:themeColor="accent5"/>
        <w:right w:val="single" w:sz="8" w:space="0" w:color="EDEDDF" w:themeColor="accent5"/>
        <w:insideH w:val="single" w:sz="8" w:space="0" w:color="EDEDDF" w:themeColor="accent5"/>
        <w:insideV w:val="single" w:sz="8" w:space="0" w:color="EDEDD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DF" w:themeColor="accent5"/>
          <w:left w:val="single" w:sz="8" w:space="0" w:color="EDEDDF" w:themeColor="accent5"/>
          <w:bottom w:val="single" w:sz="18" w:space="0" w:color="EDEDDF" w:themeColor="accent5"/>
          <w:right w:val="single" w:sz="8" w:space="0" w:color="EDEDDF" w:themeColor="accent5"/>
          <w:insideH w:val="nil"/>
          <w:insideV w:val="single" w:sz="8" w:space="0" w:color="EDEDD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DF" w:themeColor="accent5"/>
          <w:left w:val="single" w:sz="8" w:space="0" w:color="EDEDDF" w:themeColor="accent5"/>
          <w:bottom w:val="single" w:sz="8" w:space="0" w:color="EDEDDF" w:themeColor="accent5"/>
          <w:right w:val="single" w:sz="8" w:space="0" w:color="EDEDDF" w:themeColor="accent5"/>
          <w:insideH w:val="nil"/>
          <w:insideV w:val="single" w:sz="8" w:space="0" w:color="EDEDD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DF" w:themeColor="accent5"/>
          <w:left w:val="single" w:sz="8" w:space="0" w:color="EDEDDF" w:themeColor="accent5"/>
          <w:bottom w:val="single" w:sz="8" w:space="0" w:color="EDEDDF" w:themeColor="accent5"/>
          <w:right w:val="single" w:sz="8" w:space="0" w:color="EDEDDF" w:themeColor="accent5"/>
        </w:tcBorders>
      </w:tcPr>
    </w:tblStylePr>
    <w:tblStylePr w:type="band1Vert">
      <w:tblPr/>
      <w:tcPr>
        <w:tcBorders>
          <w:top w:val="single" w:sz="8" w:space="0" w:color="EDEDDF" w:themeColor="accent5"/>
          <w:left w:val="single" w:sz="8" w:space="0" w:color="EDEDDF" w:themeColor="accent5"/>
          <w:bottom w:val="single" w:sz="8" w:space="0" w:color="EDEDDF" w:themeColor="accent5"/>
          <w:right w:val="single" w:sz="8" w:space="0" w:color="EDEDDF" w:themeColor="accent5"/>
        </w:tcBorders>
        <w:shd w:val="clear" w:color="auto" w:fill="FAFAF6" w:themeFill="accent5" w:themeFillTint="3F"/>
      </w:tcPr>
    </w:tblStylePr>
    <w:tblStylePr w:type="band1Horz">
      <w:tblPr/>
      <w:tcPr>
        <w:tcBorders>
          <w:top w:val="single" w:sz="8" w:space="0" w:color="EDEDDF" w:themeColor="accent5"/>
          <w:left w:val="single" w:sz="8" w:space="0" w:color="EDEDDF" w:themeColor="accent5"/>
          <w:bottom w:val="single" w:sz="8" w:space="0" w:color="EDEDDF" w:themeColor="accent5"/>
          <w:right w:val="single" w:sz="8" w:space="0" w:color="EDEDDF" w:themeColor="accent5"/>
          <w:insideV w:val="single" w:sz="8" w:space="0" w:color="EDEDDF" w:themeColor="accent5"/>
        </w:tcBorders>
        <w:shd w:val="clear" w:color="auto" w:fill="FAFAF6" w:themeFill="accent5" w:themeFillTint="3F"/>
      </w:tcPr>
    </w:tblStylePr>
    <w:tblStylePr w:type="band2Horz">
      <w:tblPr/>
      <w:tcPr>
        <w:tcBorders>
          <w:top w:val="single" w:sz="8" w:space="0" w:color="EDEDDF" w:themeColor="accent5"/>
          <w:left w:val="single" w:sz="8" w:space="0" w:color="EDEDDF" w:themeColor="accent5"/>
          <w:bottom w:val="single" w:sz="8" w:space="0" w:color="EDEDDF" w:themeColor="accent5"/>
          <w:right w:val="single" w:sz="8" w:space="0" w:color="EDEDDF" w:themeColor="accent5"/>
          <w:insideV w:val="single" w:sz="8" w:space="0" w:color="EDEDDF"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18" w:space="0" w:color="000000" w:themeColor="accent6"/>
          <w:right w:val="single" w:sz="8" w:space="0" w:color="000000" w:themeColor="accent6"/>
          <w:insideH w:val="nil"/>
          <w:insideV w:val="single" w:sz="8" w:space="0" w:color="0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insideH w:val="nil"/>
          <w:insideV w:val="single" w:sz="8" w:space="0" w:color="0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shd w:val="clear" w:color="auto" w:fill="C0C0C0" w:themeFill="accent6" w:themeFillTint="3F"/>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shd w:val="clear" w:color="auto" w:fill="C0C0C0" w:themeFill="accent6" w:themeFillTint="3F"/>
      </w:tcPr>
    </w:tblStylePr>
    <w:tblStylePr w:type="band2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17A47B" w:themeColor="text1" w:themeTint="BF"/>
        <w:left w:val="single" w:sz="8" w:space="0" w:color="17A47B" w:themeColor="text1" w:themeTint="BF"/>
        <w:bottom w:val="single" w:sz="8" w:space="0" w:color="17A47B" w:themeColor="text1" w:themeTint="BF"/>
        <w:right w:val="single" w:sz="8" w:space="0" w:color="17A47B" w:themeColor="text1" w:themeTint="BF"/>
        <w:insideH w:val="single" w:sz="8" w:space="0" w:color="17A47B" w:themeColor="text1" w:themeTint="BF"/>
      </w:tblBorders>
    </w:tblPr>
    <w:tblStylePr w:type="firstRow">
      <w:pPr>
        <w:spacing w:before="0" w:after="0" w:line="240" w:lineRule="auto"/>
      </w:pPr>
      <w:rPr>
        <w:b/>
        <w:bCs/>
        <w:color w:val="EDEDDF" w:themeColor="background1"/>
      </w:rPr>
      <w:tblPr/>
      <w:tcPr>
        <w:tcBorders>
          <w:top w:val="single" w:sz="8" w:space="0" w:color="17A47B" w:themeColor="text1" w:themeTint="BF"/>
          <w:left w:val="single" w:sz="8" w:space="0" w:color="17A47B" w:themeColor="text1" w:themeTint="BF"/>
          <w:bottom w:val="single" w:sz="8" w:space="0" w:color="17A47B" w:themeColor="text1" w:themeTint="BF"/>
          <w:right w:val="single" w:sz="8" w:space="0" w:color="17A47B" w:themeColor="text1" w:themeTint="BF"/>
          <w:insideH w:val="nil"/>
          <w:insideV w:val="nil"/>
        </w:tcBorders>
        <w:shd w:val="clear" w:color="auto" w:fill="0A4635" w:themeFill="text1"/>
      </w:tcPr>
    </w:tblStylePr>
    <w:tblStylePr w:type="lastRow">
      <w:pPr>
        <w:spacing w:before="0" w:after="0" w:line="240" w:lineRule="auto"/>
      </w:pPr>
      <w:rPr>
        <w:b/>
        <w:bCs/>
      </w:rPr>
      <w:tblPr/>
      <w:tcPr>
        <w:tcBorders>
          <w:top w:val="double" w:sz="6" w:space="0" w:color="17A47B" w:themeColor="text1" w:themeTint="BF"/>
          <w:left w:val="single" w:sz="8" w:space="0" w:color="17A47B" w:themeColor="text1" w:themeTint="BF"/>
          <w:bottom w:val="single" w:sz="8" w:space="0" w:color="17A47B" w:themeColor="text1" w:themeTint="BF"/>
          <w:right w:val="single" w:sz="8" w:space="0" w:color="17A47B" w:themeColor="text1" w:themeTint="BF"/>
          <w:insideH w:val="nil"/>
          <w:insideV w:val="nil"/>
        </w:tcBorders>
      </w:tcPr>
    </w:tblStylePr>
    <w:tblStylePr w:type="firstCol">
      <w:rPr>
        <w:b/>
        <w:bCs/>
      </w:rPr>
    </w:tblStylePr>
    <w:tblStylePr w:type="lastCol">
      <w:rPr>
        <w:b/>
        <w:bCs/>
      </w:rPr>
    </w:tblStylePr>
    <w:tblStylePr w:type="band1Vert">
      <w:tblPr/>
      <w:tcPr>
        <w:shd w:val="clear" w:color="auto" w:fill="A1F1DA" w:themeFill="text1" w:themeFillTint="3F"/>
      </w:tcPr>
    </w:tblStylePr>
    <w:tblStylePr w:type="band1Horz">
      <w:tblPr/>
      <w:tcPr>
        <w:tcBorders>
          <w:insideH w:val="nil"/>
          <w:insideV w:val="nil"/>
        </w:tcBorders>
        <w:shd w:val="clear" w:color="auto" w:fill="A1F1DA"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17A47B" w:themeColor="accent1" w:themeTint="BF"/>
        <w:left w:val="single" w:sz="8" w:space="0" w:color="17A47B" w:themeColor="accent1" w:themeTint="BF"/>
        <w:bottom w:val="single" w:sz="8" w:space="0" w:color="17A47B" w:themeColor="accent1" w:themeTint="BF"/>
        <w:right w:val="single" w:sz="8" w:space="0" w:color="17A47B" w:themeColor="accent1" w:themeTint="BF"/>
        <w:insideH w:val="single" w:sz="8" w:space="0" w:color="17A47B" w:themeColor="accent1" w:themeTint="BF"/>
      </w:tblBorders>
    </w:tblPr>
    <w:tblStylePr w:type="firstRow">
      <w:pPr>
        <w:spacing w:before="0" w:after="0" w:line="240" w:lineRule="auto"/>
      </w:pPr>
      <w:rPr>
        <w:b/>
        <w:bCs/>
        <w:color w:val="EDEDDF" w:themeColor="background1"/>
      </w:rPr>
      <w:tblPr/>
      <w:tcPr>
        <w:tcBorders>
          <w:top w:val="single" w:sz="8" w:space="0" w:color="17A47B" w:themeColor="accent1" w:themeTint="BF"/>
          <w:left w:val="single" w:sz="8" w:space="0" w:color="17A47B" w:themeColor="accent1" w:themeTint="BF"/>
          <w:bottom w:val="single" w:sz="8" w:space="0" w:color="17A47B" w:themeColor="accent1" w:themeTint="BF"/>
          <w:right w:val="single" w:sz="8" w:space="0" w:color="17A47B" w:themeColor="accent1" w:themeTint="BF"/>
          <w:insideH w:val="nil"/>
          <w:insideV w:val="nil"/>
        </w:tcBorders>
        <w:shd w:val="clear" w:color="auto" w:fill="0A4635" w:themeFill="accent1"/>
      </w:tcPr>
    </w:tblStylePr>
    <w:tblStylePr w:type="lastRow">
      <w:pPr>
        <w:spacing w:before="0" w:after="0" w:line="240" w:lineRule="auto"/>
      </w:pPr>
      <w:rPr>
        <w:b/>
        <w:bCs/>
      </w:rPr>
      <w:tblPr/>
      <w:tcPr>
        <w:tcBorders>
          <w:top w:val="double" w:sz="6" w:space="0" w:color="17A47B" w:themeColor="accent1" w:themeTint="BF"/>
          <w:left w:val="single" w:sz="8" w:space="0" w:color="17A47B" w:themeColor="accent1" w:themeTint="BF"/>
          <w:bottom w:val="single" w:sz="8" w:space="0" w:color="17A47B" w:themeColor="accent1" w:themeTint="BF"/>
          <w:right w:val="single" w:sz="8" w:space="0" w:color="17A4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DA" w:themeFill="accent1" w:themeFillTint="3F"/>
      </w:tcPr>
    </w:tblStylePr>
    <w:tblStylePr w:type="band1Horz">
      <w:tblPr/>
      <w:tcPr>
        <w:tcBorders>
          <w:insideH w:val="nil"/>
          <w:insideV w:val="nil"/>
        </w:tcBorders>
        <w:shd w:val="clear" w:color="auto" w:fill="A1F1DA"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ED9F83" w:themeColor="accent2" w:themeTint="BF"/>
        <w:left w:val="single" w:sz="8" w:space="0" w:color="ED9F83" w:themeColor="accent2" w:themeTint="BF"/>
        <w:bottom w:val="single" w:sz="8" w:space="0" w:color="ED9F83" w:themeColor="accent2" w:themeTint="BF"/>
        <w:right w:val="single" w:sz="8" w:space="0" w:color="ED9F83" w:themeColor="accent2" w:themeTint="BF"/>
        <w:insideH w:val="single" w:sz="8" w:space="0" w:color="ED9F83" w:themeColor="accent2" w:themeTint="BF"/>
      </w:tblBorders>
    </w:tblPr>
    <w:tblStylePr w:type="firstRow">
      <w:pPr>
        <w:spacing w:before="0" w:after="0" w:line="240" w:lineRule="auto"/>
      </w:pPr>
      <w:rPr>
        <w:b/>
        <w:bCs/>
        <w:color w:val="EDEDDF" w:themeColor="background1"/>
      </w:rPr>
      <w:tblPr/>
      <w:tcPr>
        <w:tcBorders>
          <w:top w:val="single" w:sz="8" w:space="0" w:color="ED9F83" w:themeColor="accent2" w:themeTint="BF"/>
          <w:left w:val="single" w:sz="8" w:space="0" w:color="ED9F83" w:themeColor="accent2" w:themeTint="BF"/>
          <w:bottom w:val="single" w:sz="8" w:space="0" w:color="ED9F83" w:themeColor="accent2" w:themeTint="BF"/>
          <w:right w:val="single" w:sz="8" w:space="0" w:color="ED9F83" w:themeColor="accent2" w:themeTint="BF"/>
          <w:insideH w:val="nil"/>
          <w:insideV w:val="nil"/>
        </w:tcBorders>
        <w:shd w:val="clear" w:color="auto" w:fill="E8805B" w:themeFill="accent2"/>
      </w:tcPr>
    </w:tblStylePr>
    <w:tblStylePr w:type="lastRow">
      <w:pPr>
        <w:spacing w:before="0" w:after="0" w:line="240" w:lineRule="auto"/>
      </w:pPr>
      <w:rPr>
        <w:b/>
        <w:bCs/>
      </w:rPr>
      <w:tblPr/>
      <w:tcPr>
        <w:tcBorders>
          <w:top w:val="double" w:sz="6" w:space="0" w:color="ED9F83" w:themeColor="accent2" w:themeTint="BF"/>
          <w:left w:val="single" w:sz="8" w:space="0" w:color="ED9F83" w:themeColor="accent2" w:themeTint="BF"/>
          <w:bottom w:val="single" w:sz="8" w:space="0" w:color="ED9F83" w:themeColor="accent2" w:themeTint="BF"/>
          <w:right w:val="single" w:sz="8" w:space="0" w:color="ED9F8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FD6" w:themeFill="accent2" w:themeFillTint="3F"/>
      </w:tcPr>
    </w:tblStylePr>
    <w:tblStylePr w:type="band1Horz">
      <w:tblPr/>
      <w:tcPr>
        <w:tcBorders>
          <w:insideH w:val="nil"/>
          <w:insideV w:val="nil"/>
        </w:tcBorders>
        <w:shd w:val="clear" w:color="auto" w:fill="F9DFD6"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EEB87B" w:themeColor="accent3" w:themeTint="BF"/>
        <w:left w:val="single" w:sz="8" w:space="0" w:color="EEB87B" w:themeColor="accent3" w:themeTint="BF"/>
        <w:bottom w:val="single" w:sz="8" w:space="0" w:color="EEB87B" w:themeColor="accent3" w:themeTint="BF"/>
        <w:right w:val="single" w:sz="8" w:space="0" w:color="EEB87B" w:themeColor="accent3" w:themeTint="BF"/>
        <w:insideH w:val="single" w:sz="8" w:space="0" w:color="EEB87B" w:themeColor="accent3" w:themeTint="BF"/>
      </w:tblBorders>
    </w:tblPr>
    <w:tblStylePr w:type="firstRow">
      <w:pPr>
        <w:spacing w:before="0" w:after="0" w:line="240" w:lineRule="auto"/>
      </w:pPr>
      <w:rPr>
        <w:b/>
        <w:bCs/>
        <w:color w:val="EDEDDF" w:themeColor="background1"/>
      </w:rPr>
      <w:tblPr/>
      <w:tcPr>
        <w:tcBorders>
          <w:top w:val="single" w:sz="8" w:space="0" w:color="EEB87B" w:themeColor="accent3" w:themeTint="BF"/>
          <w:left w:val="single" w:sz="8" w:space="0" w:color="EEB87B" w:themeColor="accent3" w:themeTint="BF"/>
          <w:bottom w:val="single" w:sz="8" w:space="0" w:color="EEB87B" w:themeColor="accent3" w:themeTint="BF"/>
          <w:right w:val="single" w:sz="8" w:space="0" w:color="EEB87B" w:themeColor="accent3" w:themeTint="BF"/>
          <w:insideH w:val="nil"/>
          <w:insideV w:val="nil"/>
        </w:tcBorders>
        <w:shd w:val="clear" w:color="auto" w:fill="E9A250" w:themeFill="accent3"/>
      </w:tcPr>
    </w:tblStylePr>
    <w:tblStylePr w:type="lastRow">
      <w:pPr>
        <w:spacing w:before="0" w:after="0" w:line="240" w:lineRule="auto"/>
      </w:pPr>
      <w:rPr>
        <w:b/>
        <w:bCs/>
      </w:rPr>
      <w:tblPr/>
      <w:tcPr>
        <w:tcBorders>
          <w:top w:val="double" w:sz="6" w:space="0" w:color="EEB87B" w:themeColor="accent3" w:themeTint="BF"/>
          <w:left w:val="single" w:sz="8" w:space="0" w:color="EEB87B" w:themeColor="accent3" w:themeTint="BF"/>
          <w:bottom w:val="single" w:sz="8" w:space="0" w:color="EEB87B" w:themeColor="accent3" w:themeTint="BF"/>
          <w:right w:val="single" w:sz="8" w:space="0" w:color="EEB87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7D3" w:themeFill="accent3" w:themeFillTint="3F"/>
      </w:tcPr>
    </w:tblStylePr>
    <w:tblStylePr w:type="band1Horz">
      <w:tblPr/>
      <w:tcPr>
        <w:tcBorders>
          <w:insideH w:val="nil"/>
          <w:insideV w:val="nil"/>
        </w:tcBorders>
        <w:shd w:val="clear" w:color="auto" w:fill="F9E7D3"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E9D7AA" w:themeColor="accent4" w:themeTint="BF"/>
        <w:left w:val="single" w:sz="8" w:space="0" w:color="E9D7AA" w:themeColor="accent4" w:themeTint="BF"/>
        <w:bottom w:val="single" w:sz="8" w:space="0" w:color="E9D7AA" w:themeColor="accent4" w:themeTint="BF"/>
        <w:right w:val="single" w:sz="8" w:space="0" w:color="E9D7AA" w:themeColor="accent4" w:themeTint="BF"/>
        <w:insideH w:val="single" w:sz="8" w:space="0" w:color="E9D7AA" w:themeColor="accent4" w:themeTint="BF"/>
      </w:tblBorders>
    </w:tblPr>
    <w:tblStylePr w:type="firstRow">
      <w:pPr>
        <w:spacing w:before="0" w:after="0" w:line="240" w:lineRule="auto"/>
      </w:pPr>
      <w:rPr>
        <w:b/>
        <w:bCs/>
        <w:color w:val="EDEDDF" w:themeColor="background1"/>
      </w:rPr>
      <w:tblPr/>
      <w:tcPr>
        <w:tcBorders>
          <w:top w:val="single" w:sz="8" w:space="0" w:color="E9D7AA" w:themeColor="accent4" w:themeTint="BF"/>
          <w:left w:val="single" w:sz="8" w:space="0" w:color="E9D7AA" w:themeColor="accent4" w:themeTint="BF"/>
          <w:bottom w:val="single" w:sz="8" w:space="0" w:color="E9D7AA" w:themeColor="accent4" w:themeTint="BF"/>
          <w:right w:val="single" w:sz="8" w:space="0" w:color="E9D7AA" w:themeColor="accent4" w:themeTint="BF"/>
          <w:insideH w:val="nil"/>
          <w:insideV w:val="nil"/>
        </w:tcBorders>
        <w:shd w:val="clear" w:color="auto" w:fill="E2CA8E" w:themeFill="accent4"/>
      </w:tcPr>
    </w:tblStylePr>
    <w:tblStylePr w:type="lastRow">
      <w:pPr>
        <w:spacing w:before="0" w:after="0" w:line="240" w:lineRule="auto"/>
      </w:pPr>
      <w:rPr>
        <w:b/>
        <w:bCs/>
      </w:rPr>
      <w:tblPr/>
      <w:tcPr>
        <w:tcBorders>
          <w:top w:val="double" w:sz="6" w:space="0" w:color="E9D7AA" w:themeColor="accent4" w:themeTint="BF"/>
          <w:left w:val="single" w:sz="8" w:space="0" w:color="E9D7AA" w:themeColor="accent4" w:themeTint="BF"/>
          <w:bottom w:val="single" w:sz="8" w:space="0" w:color="E9D7AA" w:themeColor="accent4" w:themeTint="BF"/>
          <w:right w:val="single" w:sz="8" w:space="0" w:color="E9D7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F1E2" w:themeFill="accent4" w:themeFillTint="3F"/>
      </w:tcPr>
    </w:tblStylePr>
    <w:tblStylePr w:type="band1Horz">
      <w:tblPr/>
      <w:tcPr>
        <w:tcBorders>
          <w:insideH w:val="nil"/>
          <w:insideV w:val="nil"/>
        </w:tcBorders>
        <w:shd w:val="clear" w:color="auto" w:fill="F7F1E2"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F1F1E6" w:themeColor="accent5" w:themeTint="BF"/>
        <w:left w:val="single" w:sz="8" w:space="0" w:color="F1F1E6" w:themeColor="accent5" w:themeTint="BF"/>
        <w:bottom w:val="single" w:sz="8" w:space="0" w:color="F1F1E6" w:themeColor="accent5" w:themeTint="BF"/>
        <w:right w:val="single" w:sz="8" w:space="0" w:color="F1F1E6" w:themeColor="accent5" w:themeTint="BF"/>
        <w:insideH w:val="single" w:sz="8" w:space="0" w:color="F1F1E6" w:themeColor="accent5" w:themeTint="BF"/>
      </w:tblBorders>
    </w:tblPr>
    <w:tblStylePr w:type="firstRow">
      <w:pPr>
        <w:spacing w:before="0" w:after="0" w:line="240" w:lineRule="auto"/>
      </w:pPr>
      <w:rPr>
        <w:b/>
        <w:bCs/>
        <w:color w:val="EDEDDF" w:themeColor="background1"/>
      </w:rPr>
      <w:tblPr/>
      <w:tcPr>
        <w:tcBorders>
          <w:top w:val="single" w:sz="8" w:space="0" w:color="F1F1E6" w:themeColor="accent5" w:themeTint="BF"/>
          <w:left w:val="single" w:sz="8" w:space="0" w:color="F1F1E6" w:themeColor="accent5" w:themeTint="BF"/>
          <w:bottom w:val="single" w:sz="8" w:space="0" w:color="F1F1E6" w:themeColor="accent5" w:themeTint="BF"/>
          <w:right w:val="single" w:sz="8" w:space="0" w:color="F1F1E6" w:themeColor="accent5" w:themeTint="BF"/>
          <w:insideH w:val="nil"/>
          <w:insideV w:val="nil"/>
        </w:tcBorders>
        <w:shd w:val="clear" w:color="auto" w:fill="EDEDDF" w:themeFill="accent5"/>
      </w:tcPr>
    </w:tblStylePr>
    <w:tblStylePr w:type="lastRow">
      <w:pPr>
        <w:spacing w:before="0" w:after="0" w:line="240" w:lineRule="auto"/>
      </w:pPr>
      <w:rPr>
        <w:b/>
        <w:bCs/>
      </w:rPr>
      <w:tblPr/>
      <w:tcPr>
        <w:tcBorders>
          <w:top w:val="double" w:sz="6" w:space="0" w:color="F1F1E6" w:themeColor="accent5" w:themeTint="BF"/>
          <w:left w:val="single" w:sz="8" w:space="0" w:color="F1F1E6" w:themeColor="accent5" w:themeTint="BF"/>
          <w:bottom w:val="single" w:sz="8" w:space="0" w:color="F1F1E6" w:themeColor="accent5" w:themeTint="BF"/>
          <w:right w:val="single" w:sz="8" w:space="0" w:color="F1F1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AF6" w:themeFill="accent5" w:themeFillTint="3F"/>
      </w:tcPr>
    </w:tblStylePr>
    <w:tblStylePr w:type="band1Horz">
      <w:tblPr/>
      <w:tcPr>
        <w:tcBorders>
          <w:insideH w:val="nil"/>
          <w:insideV w:val="nil"/>
        </w:tcBorders>
        <w:shd w:val="clear" w:color="auto" w:fill="FAFAF6"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tblBorders>
    </w:tblPr>
    <w:tblStylePr w:type="firstRow">
      <w:pPr>
        <w:spacing w:before="0" w:after="0" w:line="240" w:lineRule="auto"/>
      </w:pPr>
      <w:rPr>
        <w:b/>
        <w:bCs/>
        <w:color w:val="EDEDDF" w:themeColor="background1"/>
      </w:rPr>
      <w:tblPr/>
      <w:tcPr>
        <w:tc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shd w:val="clear" w:color="auto" w:fill="000000" w:themeFill="accent6"/>
      </w:tcPr>
    </w:tblStylePr>
    <w:tblStylePr w:type="lastRow">
      <w:pPr>
        <w:spacing w:before="0" w:after="0" w:line="240" w:lineRule="auto"/>
      </w:pPr>
      <w:rPr>
        <w:b/>
        <w:bCs/>
      </w:rPr>
      <w:tblPr/>
      <w:tcPr>
        <w:tcBorders>
          <w:top w:val="double" w:sz="6"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6" w:themeFillTint="3F"/>
      </w:tcPr>
    </w:tblStylePr>
    <w:tblStylePr w:type="band1Horz">
      <w:tblPr/>
      <w:tcPr>
        <w:tcBorders>
          <w:insideH w:val="nil"/>
          <w:insideV w:val="nil"/>
        </w:tcBorders>
        <w:shd w:val="clear" w:color="auto" w:fill="C0C0C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EDDF" w:themeColor="background1"/>
      </w:rPr>
      <w:tblPr/>
      <w:tcPr>
        <w:tcBorders>
          <w:top w:val="single" w:sz="18" w:space="0" w:color="auto"/>
          <w:left w:val="nil"/>
          <w:bottom w:val="single" w:sz="18" w:space="0" w:color="auto"/>
          <w:right w:val="nil"/>
          <w:insideH w:val="nil"/>
          <w:insideV w:val="nil"/>
        </w:tcBorders>
        <w:shd w:val="clear" w:color="auto" w:fill="0A4635"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EDDF" w:themeFill="background1"/>
      </w:tcPr>
    </w:tblStylePr>
    <w:tblStylePr w:type="firstCol">
      <w:rPr>
        <w:b/>
        <w:bCs/>
        <w:color w:val="EDEDDF" w:themeColor="background1"/>
      </w:rPr>
      <w:tblPr/>
      <w:tcPr>
        <w:tcBorders>
          <w:top w:val="nil"/>
          <w:left w:val="nil"/>
          <w:bottom w:val="single" w:sz="18" w:space="0" w:color="auto"/>
          <w:right w:val="nil"/>
          <w:insideH w:val="nil"/>
          <w:insideV w:val="nil"/>
        </w:tcBorders>
        <w:shd w:val="clear" w:color="auto" w:fill="0A4635" w:themeFill="text1"/>
      </w:tcPr>
    </w:tblStylePr>
    <w:tblStylePr w:type="lastCol">
      <w:rPr>
        <w:b/>
        <w:bCs/>
        <w:color w:val="EDEDDF" w:themeColor="background1"/>
      </w:rPr>
      <w:tblPr/>
      <w:tcPr>
        <w:tcBorders>
          <w:left w:val="nil"/>
          <w:right w:val="nil"/>
          <w:insideH w:val="nil"/>
          <w:insideV w:val="nil"/>
        </w:tcBorders>
        <w:shd w:val="clear" w:color="auto" w:fill="0A4635" w:themeFill="text1"/>
      </w:tcPr>
    </w:tblStylePr>
    <w:tblStylePr w:type="band1Vert">
      <w:tblPr/>
      <w:tcPr>
        <w:tcBorders>
          <w:left w:val="nil"/>
          <w:right w:val="nil"/>
          <w:insideH w:val="nil"/>
          <w:insideV w:val="nil"/>
        </w:tcBorders>
        <w:shd w:val="clear" w:color="auto" w:fill="D3D3B1" w:themeFill="background1" w:themeFillShade="D8"/>
      </w:tcPr>
    </w:tblStylePr>
    <w:tblStylePr w:type="band1Horz">
      <w:tblPr/>
      <w:tcPr>
        <w:shd w:val="clear" w:color="auto" w:fill="D3D3B1"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EDD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EDDF" w:themeColor="background1"/>
      </w:rPr>
      <w:tblPr/>
      <w:tcPr>
        <w:tcBorders>
          <w:top w:val="single" w:sz="18" w:space="0" w:color="auto"/>
          <w:left w:val="nil"/>
          <w:bottom w:val="single" w:sz="18" w:space="0" w:color="auto"/>
          <w:right w:val="nil"/>
          <w:insideH w:val="nil"/>
          <w:insideV w:val="nil"/>
        </w:tcBorders>
        <w:shd w:val="clear" w:color="auto" w:fill="0A46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EDDF" w:themeFill="background1"/>
      </w:tcPr>
    </w:tblStylePr>
    <w:tblStylePr w:type="firstCol">
      <w:rPr>
        <w:b/>
        <w:bCs/>
        <w:color w:val="EDEDDF" w:themeColor="background1"/>
      </w:rPr>
      <w:tblPr/>
      <w:tcPr>
        <w:tcBorders>
          <w:top w:val="nil"/>
          <w:left w:val="nil"/>
          <w:bottom w:val="single" w:sz="18" w:space="0" w:color="auto"/>
          <w:right w:val="nil"/>
          <w:insideH w:val="nil"/>
          <w:insideV w:val="nil"/>
        </w:tcBorders>
        <w:shd w:val="clear" w:color="auto" w:fill="0A4635" w:themeFill="accent1"/>
      </w:tcPr>
    </w:tblStylePr>
    <w:tblStylePr w:type="lastCol">
      <w:rPr>
        <w:b/>
        <w:bCs/>
        <w:color w:val="EDEDDF" w:themeColor="background1"/>
      </w:rPr>
      <w:tblPr/>
      <w:tcPr>
        <w:tcBorders>
          <w:left w:val="nil"/>
          <w:right w:val="nil"/>
          <w:insideH w:val="nil"/>
          <w:insideV w:val="nil"/>
        </w:tcBorders>
        <w:shd w:val="clear" w:color="auto" w:fill="0A4635" w:themeFill="accent1"/>
      </w:tcPr>
    </w:tblStylePr>
    <w:tblStylePr w:type="band1Vert">
      <w:tblPr/>
      <w:tcPr>
        <w:tcBorders>
          <w:left w:val="nil"/>
          <w:right w:val="nil"/>
          <w:insideH w:val="nil"/>
          <w:insideV w:val="nil"/>
        </w:tcBorders>
        <w:shd w:val="clear" w:color="auto" w:fill="D3D3B1" w:themeFill="background1" w:themeFillShade="D8"/>
      </w:tcPr>
    </w:tblStylePr>
    <w:tblStylePr w:type="band1Horz">
      <w:tblPr/>
      <w:tcPr>
        <w:shd w:val="clear" w:color="auto" w:fill="D3D3B1"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EDD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EDDF" w:themeColor="background1"/>
      </w:rPr>
      <w:tblPr/>
      <w:tcPr>
        <w:tcBorders>
          <w:top w:val="single" w:sz="18" w:space="0" w:color="auto"/>
          <w:left w:val="nil"/>
          <w:bottom w:val="single" w:sz="18" w:space="0" w:color="auto"/>
          <w:right w:val="nil"/>
          <w:insideH w:val="nil"/>
          <w:insideV w:val="nil"/>
        </w:tcBorders>
        <w:shd w:val="clear" w:color="auto" w:fill="E880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EDDF" w:themeFill="background1"/>
      </w:tcPr>
    </w:tblStylePr>
    <w:tblStylePr w:type="firstCol">
      <w:rPr>
        <w:b/>
        <w:bCs/>
        <w:color w:val="EDEDDF" w:themeColor="background1"/>
      </w:rPr>
      <w:tblPr/>
      <w:tcPr>
        <w:tcBorders>
          <w:top w:val="nil"/>
          <w:left w:val="nil"/>
          <w:bottom w:val="single" w:sz="18" w:space="0" w:color="auto"/>
          <w:right w:val="nil"/>
          <w:insideH w:val="nil"/>
          <w:insideV w:val="nil"/>
        </w:tcBorders>
        <w:shd w:val="clear" w:color="auto" w:fill="E8805B" w:themeFill="accent2"/>
      </w:tcPr>
    </w:tblStylePr>
    <w:tblStylePr w:type="lastCol">
      <w:rPr>
        <w:b/>
        <w:bCs/>
        <w:color w:val="EDEDDF" w:themeColor="background1"/>
      </w:rPr>
      <w:tblPr/>
      <w:tcPr>
        <w:tcBorders>
          <w:left w:val="nil"/>
          <w:right w:val="nil"/>
          <w:insideH w:val="nil"/>
          <w:insideV w:val="nil"/>
        </w:tcBorders>
        <w:shd w:val="clear" w:color="auto" w:fill="E8805B" w:themeFill="accent2"/>
      </w:tcPr>
    </w:tblStylePr>
    <w:tblStylePr w:type="band1Vert">
      <w:tblPr/>
      <w:tcPr>
        <w:tcBorders>
          <w:left w:val="nil"/>
          <w:right w:val="nil"/>
          <w:insideH w:val="nil"/>
          <w:insideV w:val="nil"/>
        </w:tcBorders>
        <w:shd w:val="clear" w:color="auto" w:fill="D3D3B1" w:themeFill="background1" w:themeFillShade="D8"/>
      </w:tcPr>
    </w:tblStylePr>
    <w:tblStylePr w:type="band1Horz">
      <w:tblPr/>
      <w:tcPr>
        <w:shd w:val="clear" w:color="auto" w:fill="D3D3B1"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EDD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EDDF" w:themeColor="background1"/>
      </w:rPr>
      <w:tblPr/>
      <w:tcPr>
        <w:tcBorders>
          <w:top w:val="single" w:sz="18" w:space="0" w:color="auto"/>
          <w:left w:val="nil"/>
          <w:bottom w:val="single" w:sz="18" w:space="0" w:color="auto"/>
          <w:right w:val="nil"/>
          <w:insideH w:val="nil"/>
          <w:insideV w:val="nil"/>
        </w:tcBorders>
        <w:shd w:val="clear" w:color="auto" w:fill="E9A25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EDDF" w:themeFill="background1"/>
      </w:tcPr>
    </w:tblStylePr>
    <w:tblStylePr w:type="firstCol">
      <w:rPr>
        <w:b/>
        <w:bCs/>
        <w:color w:val="EDEDDF" w:themeColor="background1"/>
      </w:rPr>
      <w:tblPr/>
      <w:tcPr>
        <w:tcBorders>
          <w:top w:val="nil"/>
          <w:left w:val="nil"/>
          <w:bottom w:val="single" w:sz="18" w:space="0" w:color="auto"/>
          <w:right w:val="nil"/>
          <w:insideH w:val="nil"/>
          <w:insideV w:val="nil"/>
        </w:tcBorders>
        <w:shd w:val="clear" w:color="auto" w:fill="E9A250" w:themeFill="accent3"/>
      </w:tcPr>
    </w:tblStylePr>
    <w:tblStylePr w:type="lastCol">
      <w:rPr>
        <w:b/>
        <w:bCs/>
        <w:color w:val="EDEDDF" w:themeColor="background1"/>
      </w:rPr>
      <w:tblPr/>
      <w:tcPr>
        <w:tcBorders>
          <w:left w:val="nil"/>
          <w:right w:val="nil"/>
          <w:insideH w:val="nil"/>
          <w:insideV w:val="nil"/>
        </w:tcBorders>
        <w:shd w:val="clear" w:color="auto" w:fill="E9A250" w:themeFill="accent3"/>
      </w:tcPr>
    </w:tblStylePr>
    <w:tblStylePr w:type="band1Vert">
      <w:tblPr/>
      <w:tcPr>
        <w:tcBorders>
          <w:left w:val="nil"/>
          <w:right w:val="nil"/>
          <w:insideH w:val="nil"/>
          <w:insideV w:val="nil"/>
        </w:tcBorders>
        <w:shd w:val="clear" w:color="auto" w:fill="D3D3B1" w:themeFill="background1" w:themeFillShade="D8"/>
      </w:tcPr>
    </w:tblStylePr>
    <w:tblStylePr w:type="band1Horz">
      <w:tblPr/>
      <w:tcPr>
        <w:shd w:val="clear" w:color="auto" w:fill="D3D3B1"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EDD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EDDF" w:themeColor="background1"/>
      </w:rPr>
      <w:tblPr/>
      <w:tcPr>
        <w:tcBorders>
          <w:top w:val="single" w:sz="18" w:space="0" w:color="auto"/>
          <w:left w:val="nil"/>
          <w:bottom w:val="single" w:sz="18" w:space="0" w:color="auto"/>
          <w:right w:val="nil"/>
          <w:insideH w:val="nil"/>
          <w:insideV w:val="nil"/>
        </w:tcBorders>
        <w:shd w:val="clear" w:color="auto" w:fill="E2CA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EDDF" w:themeFill="background1"/>
      </w:tcPr>
    </w:tblStylePr>
    <w:tblStylePr w:type="firstCol">
      <w:rPr>
        <w:b/>
        <w:bCs/>
        <w:color w:val="EDEDDF" w:themeColor="background1"/>
      </w:rPr>
      <w:tblPr/>
      <w:tcPr>
        <w:tcBorders>
          <w:top w:val="nil"/>
          <w:left w:val="nil"/>
          <w:bottom w:val="single" w:sz="18" w:space="0" w:color="auto"/>
          <w:right w:val="nil"/>
          <w:insideH w:val="nil"/>
          <w:insideV w:val="nil"/>
        </w:tcBorders>
        <w:shd w:val="clear" w:color="auto" w:fill="E2CA8E" w:themeFill="accent4"/>
      </w:tcPr>
    </w:tblStylePr>
    <w:tblStylePr w:type="lastCol">
      <w:rPr>
        <w:b/>
        <w:bCs/>
        <w:color w:val="EDEDDF" w:themeColor="background1"/>
      </w:rPr>
      <w:tblPr/>
      <w:tcPr>
        <w:tcBorders>
          <w:left w:val="nil"/>
          <w:right w:val="nil"/>
          <w:insideH w:val="nil"/>
          <w:insideV w:val="nil"/>
        </w:tcBorders>
        <w:shd w:val="clear" w:color="auto" w:fill="E2CA8E" w:themeFill="accent4"/>
      </w:tcPr>
    </w:tblStylePr>
    <w:tblStylePr w:type="band1Vert">
      <w:tblPr/>
      <w:tcPr>
        <w:tcBorders>
          <w:left w:val="nil"/>
          <w:right w:val="nil"/>
          <w:insideH w:val="nil"/>
          <w:insideV w:val="nil"/>
        </w:tcBorders>
        <w:shd w:val="clear" w:color="auto" w:fill="D3D3B1" w:themeFill="background1" w:themeFillShade="D8"/>
      </w:tcPr>
    </w:tblStylePr>
    <w:tblStylePr w:type="band1Horz">
      <w:tblPr/>
      <w:tcPr>
        <w:shd w:val="clear" w:color="auto" w:fill="D3D3B1"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EDD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EDDF" w:themeColor="background1"/>
      </w:rPr>
      <w:tblPr/>
      <w:tcPr>
        <w:tcBorders>
          <w:top w:val="single" w:sz="18" w:space="0" w:color="auto"/>
          <w:left w:val="nil"/>
          <w:bottom w:val="single" w:sz="18" w:space="0" w:color="auto"/>
          <w:right w:val="nil"/>
          <w:insideH w:val="nil"/>
          <w:insideV w:val="nil"/>
        </w:tcBorders>
        <w:shd w:val="clear" w:color="auto" w:fill="EDEDD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EDDF" w:themeFill="background1"/>
      </w:tcPr>
    </w:tblStylePr>
    <w:tblStylePr w:type="firstCol">
      <w:rPr>
        <w:b/>
        <w:bCs/>
        <w:color w:val="EDEDDF" w:themeColor="background1"/>
      </w:rPr>
      <w:tblPr/>
      <w:tcPr>
        <w:tcBorders>
          <w:top w:val="nil"/>
          <w:left w:val="nil"/>
          <w:bottom w:val="single" w:sz="18" w:space="0" w:color="auto"/>
          <w:right w:val="nil"/>
          <w:insideH w:val="nil"/>
          <w:insideV w:val="nil"/>
        </w:tcBorders>
        <w:shd w:val="clear" w:color="auto" w:fill="EDEDDF" w:themeFill="accent5"/>
      </w:tcPr>
    </w:tblStylePr>
    <w:tblStylePr w:type="lastCol">
      <w:rPr>
        <w:b/>
        <w:bCs/>
        <w:color w:val="EDEDDF" w:themeColor="background1"/>
      </w:rPr>
      <w:tblPr/>
      <w:tcPr>
        <w:tcBorders>
          <w:left w:val="nil"/>
          <w:right w:val="nil"/>
          <w:insideH w:val="nil"/>
          <w:insideV w:val="nil"/>
        </w:tcBorders>
        <w:shd w:val="clear" w:color="auto" w:fill="EDEDDF" w:themeFill="accent5"/>
      </w:tcPr>
    </w:tblStylePr>
    <w:tblStylePr w:type="band1Vert">
      <w:tblPr/>
      <w:tcPr>
        <w:tcBorders>
          <w:left w:val="nil"/>
          <w:right w:val="nil"/>
          <w:insideH w:val="nil"/>
          <w:insideV w:val="nil"/>
        </w:tcBorders>
        <w:shd w:val="clear" w:color="auto" w:fill="D3D3B1" w:themeFill="background1" w:themeFillShade="D8"/>
      </w:tcPr>
    </w:tblStylePr>
    <w:tblStylePr w:type="band1Horz">
      <w:tblPr/>
      <w:tcPr>
        <w:shd w:val="clear" w:color="auto" w:fill="D3D3B1"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EDD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EDDF" w:themeColor="background1"/>
      </w:rPr>
      <w:tblPr/>
      <w:tcPr>
        <w:tcBorders>
          <w:top w:val="single" w:sz="18" w:space="0" w:color="auto"/>
          <w:left w:val="nil"/>
          <w:bottom w:val="single" w:sz="18" w:space="0" w:color="auto"/>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EDDF" w:themeFill="background1"/>
      </w:tcPr>
    </w:tblStylePr>
    <w:tblStylePr w:type="firstCol">
      <w:rPr>
        <w:b/>
        <w:bCs/>
        <w:color w:val="EDEDDF" w:themeColor="background1"/>
      </w:rPr>
      <w:tblPr/>
      <w:tcPr>
        <w:tcBorders>
          <w:top w:val="nil"/>
          <w:left w:val="nil"/>
          <w:bottom w:val="single" w:sz="18" w:space="0" w:color="auto"/>
          <w:right w:val="nil"/>
          <w:insideH w:val="nil"/>
          <w:insideV w:val="nil"/>
        </w:tcBorders>
        <w:shd w:val="clear" w:color="auto" w:fill="000000" w:themeFill="accent6"/>
      </w:tcPr>
    </w:tblStylePr>
    <w:tblStylePr w:type="lastCol">
      <w:rPr>
        <w:b/>
        <w:bCs/>
        <w:color w:val="EDEDDF" w:themeColor="background1"/>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D3D3B1" w:themeFill="background1" w:themeFillShade="D8"/>
      </w:tcPr>
    </w:tblStylePr>
    <w:tblStylePr w:type="band1Horz">
      <w:tblPr/>
      <w:tcPr>
        <w:shd w:val="clear" w:color="auto" w:fill="D3D3B1"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EDD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A4635" w:themeColor="text1"/>
    </w:rPr>
    <w:tblPr>
      <w:tblStyleRowBandSize w:val="1"/>
      <w:tblStyleColBandSize w:val="1"/>
      <w:tblBorders>
        <w:top w:val="single" w:sz="8" w:space="0" w:color="0A4635" w:themeColor="text1"/>
        <w:bottom w:val="single" w:sz="8" w:space="0" w:color="0A4635" w:themeColor="text1"/>
      </w:tblBorders>
    </w:tblPr>
    <w:tblStylePr w:type="firstRow">
      <w:rPr>
        <w:rFonts w:asciiTheme="majorHAnsi" w:eastAsiaTheme="majorEastAsia" w:hAnsiTheme="majorHAnsi" w:cstheme="majorBidi"/>
      </w:rPr>
      <w:tblPr/>
      <w:tcPr>
        <w:tcBorders>
          <w:top w:val="nil"/>
          <w:bottom w:val="single" w:sz="8" w:space="0" w:color="0A4635" w:themeColor="text1"/>
        </w:tcBorders>
      </w:tcPr>
    </w:tblStylePr>
    <w:tblStylePr w:type="lastRow">
      <w:rPr>
        <w:b/>
        <w:bCs/>
        <w:color w:val="E8805B" w:themeColor="text2"/>
      </w:rPr>
      <w:tblPr/>
      <w:tcPr>
        <w:tcBorders>
          <w:top w:val="single" w:sz="8" w:space="0" w:color="0A4635" w:themeColor="text1"/>
          <w:bottom w:val="single" w:sz="8" w:space="0" w:color="0A4635" w:themeColor="text1"/>
        </w:tcBorders>
      </w:tcPr>
    </w:tblStylePr>
    <w:tblStylePr w:type="firstCol">
      <w:rPr>
        <w:b/>
        <w:bCs/>
      </w:rPr>
    </w:tblStylePr>
    <w:tblStylePr w:type="lastCol">
      <w:rPr>
        <w:b/>
        <w:bCs/>
      </w:rPr>
      <w:tblPr/>
      <w:tcPr>
        <w:tcBorders>
          <w:top w:val="single" w:sz="8" w:space="0" w:color="0A4635" w:themeColor="text1"/>
          <w:bottom w:val="single" w:sz="8" w:space="0" w:color="0A4635" w:themeColor="text1"/>
        </w:tcBorders>
      </w:tcPr>
    </w:tblStylePr>
    <w:tblStylePr w:type="band1Vert">
      <w:tblPr/>
      <w:tcPr>
        <w:shd w:val="clear" w:color="auto" w:fill="A1F1DA" w:themeFill="text1" w:themeFillTint="3F"/>
      </w:tcPr>
    </w:tblStylePr>
    <w:tblStylePr w:type="band1Horz">
      <w:tblPr/>
      <w:tcPr>
        <w:shd w:val="clear" w:color="auto" w:fill="A1F1DA" w:themeFill="text1" w:themeFillTint="3F"/>
      </w:tcPr>
    </w:tblStylePr>
  </w:style>
  <w:style w:type="table" w:styleId="Elencomedio1-Colore1">
    <w:name w:val="Medium List 1 Accent 1"/>
    <w:basedOn w:val="Tabellanormale"/>
    <w:uiPriority w:val="65"/>
    <w:rsid w:val="00CB0664"/>
    <w:pPr>
      <w:spacing w:after="0" w:line="240" w:lineRule="auto"/>
    </w:pPr>
    <w:rPr>
      <w:color w:val="0A4635" w:themeColor="text1"/>
    </w:rPr>
    <w:tblPr>
      <w:tblStyleRowBandSize w:val="1"/>
      <w:tblStyleColBandSize w:val="1"/>
      <w:tblBorders>
        <w:top w:val="single" w:sz="8" w:space="0" w:color="0A4635" w:themeColor="accent1"/>
        <w:bottom w:val="single" w:sz="8" w:space="0" w:color="0A4635" w:themeColor="accent1"/>
      </w:tblBorders>
    </w:tblPr>
    <w:tblStylePr w:type="firstRow">
      <w:rPr>
        <w:rFonts w:asciiTheme="majorHAnsi" w:eastAsiaTheme="majorEastAsia" w:hAnsiTheme="majorHAnsi" w:cstheme="majorBidi"/>
      </w:rPr>
      <w:tblPr/>
      <w:tcPr>
        <w:tcBorders>
          <w:top w:val="nil"/>
          <w:bottom w:val="single" w:sz="8" w:space="0" w:color="0A4635" w:themeColor="accent1"/>
        </w:tcBorders>
      </w:tcPr>
    </w:tblStylePr>
    <w:tblStylePr w:type="lastRow">
      <w:rPr>
        <w:b/>
        <w:bCs/>
        <w:color w:val="E8805B" w:themeColor="text2"/>
      </w:rPr>
      <w:tblPr/>
      <w:tcPr>
        <w:tcBorders>
          <w:top w:val="single" w:sz="8" w:space="0" w:color="0A4635" w:themeColor="accent1"/>
          <w:bottom w:val="single" w:sz="8" w:space="0" w:color="0A4635" w:themeColor="accent1"/>
        </w:tcBorders>
      </w:tcPr>
    </w:tblStylePr>
    <w:tblStylePr w:type="firstCol">
      <w:rPr>
        <w:b/>
        <w:bCs/>
      </w:rPr>
    </w:tblStylePr>
    <w:tblStylePr w:type="lastCol">
      <w:rPr>
        <w:b/>
        <w:bCs/>
      </w:rPr>
      <w:tblPr/>
      <w:tcPr>
        <w:tcBorders>
          <w:top w:val="single" w:sz="8" w:space="0" w:color="0A4635" w:themeColor="accent1"/>
          <w:bottom w:val="single" w:sz="8" w:space="0" w:color="0A4635" w:themeColor="accent1"/>
        </w:tcBorders>
      </w:tcPr>
    </w:tblStylePr>
    <w:tblStylePr w:type="band1Vert">
      <w:tblPr/>
      <w:tcPr>
        <w:shd w:val="clear" w:color="auto" w:fill="A1F1DA" w:themeFill="accent1" w:themeFillTint="3F"/>
      </w:tcPr>
    </w:tblStylePr>
    <w:tblStylePr w:type="band1Horz">
      <w:tblPr/>
      <w:tcPr>
        <w:shd w:val="clear" w:color="auto" w:fill="A1F1DA" w:themeFill="accent1" w:themeFillTint="3F"/>
      </w:tcPr>
    </w:tblStylePr>
  </w:style>
  <w:style w:type="table" w:styleId="Elencomedio1-Colore2">
    <w:name w:val="Medium List 1 Accent 2"/>
    <w:basedOn w:val="Tabellanormale"/>
    <w:uiPriority w:val="65"/>
    <w:rsid w:val="00CB0664"/>
    <w:pPr>
      <w:spacing w:after="0" w:line="240" w:lineRule="auto"/>
    </w:pPr>
    <w:rPr>
      <w:color w:val="0A4635" w:themeColor="text1"/>
    </w:rPr>
    <w:tblPr>
      <w:tblStyleRowBandSize w:val="1"/>
      <w:tblStyleColBandSize w:val="1"/>
      <w:tblBorders>
        <w:top w:val="single" w:sz="8" w:space="0" w:color="E8805B" w:themeColor="accent2"/>
        <w:bottom w:val="single" w:sz="8" w:space="0" w:color="E8805B" w:themeColor="accent2"/>
      </w:tblBorders>
    </w:tblPr>
    <w:tblStylePr w:type="firstRow">
      <w:rPr>
        <w:rFonts w:asciiTheme="majorHAnsi" w:eastAsiaTheme="majorEastAsia" w:hAnsiTheme="majorHAnsi" w:cstheme="majorBidi"/>
      </w:rPr>
      <w:tblPr/>
      <w:tcPr>
        <w:tcBorders>
          <w:top w:val="nil"/>
          <w:bottom w:val="single" w:sz="8" w:space="0" w:color="E8805B" w:themeColor="accent2"/>
        </w:tcBorders>
      </w:tcPr>
    </w:tblStylePr>
    <w:tblStylePr w:type="lastRow">
      <w:rPr>
        <w:b/>
        <w:bCs/>
        <w:color w:val="E8805B" w:themeColor="text2"/>
      </w:rPr>
      <w:tblPr/>
      <w:tcPr>
        <w:tcBorders>
          <w:top w:val="single" w:sz="8" w:space="0" w:color="E8805B" w:themeColor="accent2"/>
          <w:bottom w:val="single" w:sz="8" w:space="0" w:color="E8805B" w:themeColor="accent2"/>
        </w:tcBorders>
      </w:tcPr>
    </w:tblStylePr>
    <w:tblStylePr w:type="firstCol">
      <w:rPr>
        <w:b/>
        <w:bCs/>
      </w:rPr>
    </w:tblStylePr>
    <w:tblStylePr w:type="lastCol">
      <w:rPr>
        <w:b/>
        <w:bCs/>
      </w:rPr>
      <w:tblPr/>
      <w:tcPr>
        <w:tcBorders>
          <w:top w:val="single" w:sz="8" w:space="0" w:color="E8805B" w:themeColor="accent2"/>
          <w:bottom w:val="single" w:sz="8" w:space="0" w:color="E8805B" w:themeColor="accent2"/>
        </w:tcBorders>
      </w:tcPr>
    </w:tblStylePr>
    <w:tblStylePr w:type="band1Vert">
      <w:tblPr/>
      <w:tcPr>
        <w:shd w:val="clear" w:color="auto" w:fill="F9DFD6" w:themeFill="accent2" w:themeFillTint="3F"/>
      </w:tcPr>
    </w:tblStylePr>
    <w:tblStylePr w:type="band1Horz">
      <w:tblPr/>
      <w:tcPr>
        <w:shd w:val="clear" w:color="auto" w:fill="F9DFD6" w:themeFill="accent2" w:themeFillTint="3F"/>
      </w:tcPr>
    </w:tblStylePr>
  </w:style>
  <w:style w:type="table" w:styleId="Elencomedio1-Colore3">
    <w:name w:val="Medium List 1 Accent 3"/>
    <w:basedOn w:val="Tabellanormale"/>
    <w:uiPriority w:val="65"/>
    <w:rsid w:val="00CB0664"/>
    <w:pPr>
      <w:spacing w:after="0" w:line="240" w:lineRule="auto"/>
    </w:pPr>
    <w:rPr>
      <w:color w:val="0A4635" w:themeColor="text1"/>
    </w:rPr>
    <w:tblPr>
      <w:tblStyleRowBandSize w:val="1"/>
      <w:tblStyleColBandSize w:val="1"/>
      <w:tblBorders>
        <w:top w:val="single" w:sz="8" w:space="0" w:color="E9A250" w:themeColor="accent3"/>
        <w:bottom w:val="single" w:sz="8" w:space="0" w:color="E9A250" w:themeColor="accent3"/>
      </w:tblBorders>
    </w:tblPr>
    <w:tblStylePr w:type="firstRow">
      <w:rPr>
        <w:rFonts w:asciiTheme="majorHAnsi" w:eastAsiaTheme="majorEastAsia" w:hAnsiTheme="majorHAnsi" w:cstheme="majorBidi"/>
      </w:rPr>
      <w:tblPr/>
      <w:tcPr>
        <w:tcBorders>
          <w:top w:val="nil"/>
          <w:bottom w:val="single" w:sz="8" w:space="0" w:color="E9A250" w:themeColor="accent3"/>
        </w:tcBorders>
      </w:tcPr>
    </w:tblStylePr>
    <w:tblStylePr w:type="lastRow">
      <w:rPr>
        <w:b/>
        <w:bCs/>
        <w:color w:val="E8805B" w:themeColor="text2"/>
      </w:rPr>
      <w:tblPr/>
      <w:tcPr>
        <w:tcBorders>
          <w:top w:val="single" w:sz="8" w:space="0" w:color="E9A250" w:themeColor="accent3"/>
          <w:bottom w:val="single" w:sz="8" w:space="0" w:color="E9A250" w:themeColor="accent3"/>
        </w:tcBorders>
      </w:tcPr>
    </w:tblStylePr>
    <w:tblStylePr w:type="firstCol">
      <w:rPr>
        <w:b/>
        <w:bCs/>
      </w:rPr>
    </w:tblStylePr>
    <w:tblStylePr w:type="lastCol">
      <w:rPr>
        <w:b/>
        <w:bCs/>
      </w:rPr>
      <w:tblPr/>
      <w:tcPr>
        <w:tcBorders>
          <w:top w:val="single" w:sz="8" w:space="0" w:color="E9A250" w:themeColor="accent3"/>
          <w:bottom w:val="single" w:sz="8" w:space="0" w:color="E9A250" w:themeColor="accent3"/>
        </w:tcBorders>
      </w:tcPr>
    </w:tblStylePr>
    <w:tblStylePr w:type="band1Vert">
      <w:tblPr/>
      <w:tcPr>
        <w:shd w:val="clear" w:color="auto" w:fill="F9E7D3" w:themeFill="accent3" w:themeFillTint="3F"/>
      </w:tcPr>
    </w:tblStylePr>
    <w:tblStylePr w:type="band1Horz">
      <w:tblPr/>
      <w:tcPr>
        <w:shd w:val="clear" w:color="auto" w:fill="F9E7D3" w:themeFill="accent3" w:themeFillTint="3F"/>
      </w:tcPr>
    </w:tblStylePr>
  </w:style>
  <w:style w:type="table" w:styleId="Elencomedio1-Colore4">
    <w:name w:val="Medium List 1 Accent 4"/>
    <w:basedOn w:val="Tabellanormale"/>
    <w:uiPriority w:val="65"/>
    <w:rsid w:val="00CB0664"/>
    <w:pPr>
      <w:spacing w:after="0" w:line="240" w:lineRule="auto"/>
    </w:pPr>
    <w:rPr>
      <w:color w:val="0A4635" w:themeColor="text1"/>
    </w:rPr>
    <w:tblPr>
      <w:tblStyleRowBandSize w:val="1"/>
      <w:tblStyleColBandSize w:val="1"/>
      <w:tblBorders>
        <w:top w:val="single" w:sz="8" w:space="0" w:color="E2CA8E" w:themeColor="accent4"/>
        <w:bottom w:val="single" w:sz="8" w:space="0" w:color="E2CA8E" w:themeColor="accent4"/>
      </w:tblBorders>
    </w:tblPr>
    <w:tblStylePr w:type="firstRow">
      <w:rPr>
        <w:rFonts w:asciiTheme="majorHAnsi" w:eastAsiaTheme="majorEastAsia" w:hAnsiTheme="majorHAnsi" w:cstheme="majorBidi"/>
      </w:rPr>
      <w:tblPr/>
      <w:tcPr>
        <w:tcBorders>
          <w:top w:val="nil"/>
          <w:bottom w:val="single" w:sz="8" w:space="0" w:color="E2CA8E" w:themeColor="accent4"/>
        </w:tcBorders>
      </w:tcPr>
    </w:tblStylePr>
    <w:tblStylePr w:type="lastRow">
      <w:rPr>
        <w:b/>
        <w:bCs/>
        <w:color w:val="E8805B" w:themeColor="text2"/>
      </w:rPr>
      <w:tblPr/>
      <w:tcPr>
        <w:tcBorders>
          <w:top w:val="single" w:sz="8" w:space="0" w:color="E2CA8E" w:themeColor="accent4"/>
          <w:bottom w:val="single" w:sz="8" w:space="0" w:color="E2CA8E" w:themeColor="accent4"/>
        </w:tcBorders>
      </w:tcPr>
    </w:tblStylePr>
    <w:tblStylePr w:type="firstCol">
      <w:rPr>
        <w:b/>
        <w:bCs/>
      </w:rPr>
    </w:tblStylePr>
    <w:tblStylePr w:type="lastCol">
      <w:rPr>
        <w:b/>
        <w:bCs/>
      </w:rPr>
      <w:tblPr/>
      <w:tcPr>
        <w:tcBorders>
          <w:top w:val="single" w:sz="8" w:space="0" w:color="E2CA8E" w:themeColor="accent4"/>
          <w:bottom w:val="single" w:sz="8" w:space="0" w:color="E2CA8E" w:themeColor="accent4"/>
        </w:tcBorders>
      </w:tcPr>
    </w:tblStylePr>
    <w:tblStylePr w:type="band1Vert">
      <w:tblPr/>
      <w:tcPr>
        <w:shd w:val="clear" w:color="auto" w:fill="F7F1E2" w:themeFill="accent4" w:themeFillTint="3F"/>
      </w:tcPr>
    </w:tblStylePr>
    <w:tblStylePr w:type="band1Horz">
      <w:tblPr/>
      <w:tcPr>
        <w:shd w:val="clear" w:color="auto" w:fill="F7F1E2" w:themeFill="accent4" w:themeFillTint="3F"/>
      </w:tcPr>
    </w:tblStylePr>
  </w:style>
  <w:style w:type="table" w:styleId="Elencomedio1-Colore5">
    <w:name w:val="Medium List 1 Accent 5"/>
    <w:basedOn w:val="Tabellanormale"/>
    <w:uiPriority w:val="65"/>
    <w:rsid w:val="00CB0664"/>
    <w:pPr>
      <w:spacing w:after="0" w:line="240" w:lineRule="auto"/>
    </w:pPr>
    <w:rPr>
      <w:color w:val="0A4635" w:themeColor="text1"/>
    </w:rPr>
    <w:tblPr>
      <w:tblStyleRowBandSize w:val="1"/>
      <w:tblStyleColBandSize w:val="1"/>
      <w:tblBorders>
        <w:top w:val="single" w:sz="8" w:space="0" w:color="EDEDDF" w:themeColor="accent5"/>
        <w:bottom w:val="single" w:sz="8" w:space="0" w:color="EDEDDF" w:themeColor="accent5"/>
      </w:tblBorders>
    </w:tblPr>
    <w:tblStylePr w:type="firstRow">
      <w:rPr>
        <w:rFonts w:asciiTheme="majorHAnsi" w:eastAsiaTheme="majorEastAsia" w:hAnsiTheme="majorHAnsi" w:cstheme="majorBidi"/>
      </w:rPr>
      <w:tblPr/>
      <w:tcPr>
        <w:tcBorders>
          <w:top w:val="nil"/>
          <w:bottom w:val="single" w:sz="8" w:space="0" w:color="EDEDDF" w:themeColor="accent5"/>
        </w:tcBorders>
      </w:tcPr>
    </w:tblStylePr>
    <w:tblStylePr w:type="lastRow">
      <w:rPr>
        <w:b/>
        <w:bCs/>
        <w:color w:val="E8805B" w:themeColor="text2"/>
      </w:rPr>
      <w:tblPr/>
      <w:tcPr>
        <w:tcBorders>
          <w:top w:val="single" w:sz="8" w:space="0" w:color="EDEDDF" w:themeColor="accent5"/>
          <w:bottom w:val="single" w:sz="8" w:space="0" w:color="EDEDDF" w:themeColor="accent5"/>
        </w:tcBorders>
      </w:tcPr>
    </w:tblStylePr>
    <w:tblStylePr w:type="firstCol">
      <w:rPr>
        <w:b/>
        <w:bCs/>
      </w:rPr>
    </w:tblStylePr>
    <w:tblStylePr w:type="lastCol">
      <w:rPr>
        <w:b/>
        <w:bCs/>
      </w:rPr>
      <w:tblPr/>
      <w:tcPr>
        <w:tcBorders>
          <w:top w:val="single" w:sz="8" w:space="0" w:color="EDEDDF" w:themeColor="accent5"/>
          <w:bottom w:val="single" w:sz="8" w:space="0" w:color="EDEDDF" w:themeColor="accent5"/>
        </w:tcBorders>
      </w:tcPr>
    </w:tblStylePr>
    <w:tblStylePr w:type="band1Vert">
      <w:tblPr/>
      <w:tcPr>
        <w:shd w:val="clear" w:color="auto" w:fill="FAFAF6" w:themeFill="accent5" w:themeFillTint="3F"/>
      </w:tcPr>
    </w:tblStylePr>
    <w:tblStylePr w:type="band1Horz">
      <w:tblPr/>
      <w:tcPr>
        <w:shd w:val="clear" w:color="auto" w:fill="FAFAF6" w:themeFill="accent5" w:themeFillTint="3F"/>
      </w:tcPr>
    </w:tblStylePr>
  </w:style>
  <w:style w:type="table" w:styleId="Elencomedio1-Colore6">
    <w:name w:val="Medium List 1 Accent 6"/>
    <w:basedOn w:val="Tabellanormale"/>
    <w:uiPriority w:val="65"/>
    <w:rsid w:val="00CB0664"/>
    <w:pPr>
      <w:spacing w:after="0" w:line="240" w:lineRule="auto"/>
    </w:pPr>
    <w:rPr>
      <w:color w:val="0A4635" w:themeColor="text1"/>
    </w:rPr>
    <w:tblPr>
      <w:tblStyleRowBandSize w:val="1"/>
      <w:tblStyleColBandSize w:val="1"/>
      <w:tblBorders>
        <w:top w:val="single" w:sz="8" w:space="0" w:color="000000" w:themeColor="accent6"/>
        <w:bottom w:val="single" w:sz="8" w:space="0" w:color="000000" w:themeColor="accent6"/>
      </w:tblBorders>
    </w:tblPr>
    <w:tblStylePr w:type="firstRow">
      <w:rPr>
        <w:rFonts w:asciiTheme="majorHAnsi" w:eastAsiaTheme="majorEastAsia" w:hAnsiTheme="majorHAnsi" w:cstheme="majorBidi"/>
      </w:rPr>
      <w:tblPr/>
      <w:tcPr>
        <w:tcBorders>
          <w:top w:val="nil"/>
          <w:bottom w:val="single" w:sz="8" w:space="0" w:color="000000" w:themeColor="accent6"/>
        </w:tcBorders>
      </w:tcPr>
    </w:tblStylePr>
    <w:tblStylePr w:type="lastRow">
      <w:rPr>
        <w:b/>
        <w:bCs/>
        <w:color w:val="E8805B" w:themeColor="text2"/>
      </w:rPr>
      <w:tblPr/>
      <w:tcPr>
        <w:tcBorders>
          <w:top w:val="single" w:sz="8" w:space="0" w:color="000000" w:themeColor="accent6"/>
          <w:bottom w:val="single" w:sz="8" w:space="0" w:color="000000" w:themeColor="accent6"/>
        </w:tcBorders>
      </w:tcPr>
    </w:tblStylePr>
    <w:tblStylePr w:type="firstCol">
      <w:rPr>
        <w:b/>
        <w:bCs/>
      </w:rPr>
    </w:tblStylePr>
    <w:tblStylePr w:type="lastCol">
      <w:rPr>
        <w:b/>
        <w:bCs/>
      </w:rPr>
      <w:tblPr/>
      <w:tcPr>
        <w:tcBorders>
          <w:top w:val="single" w:sz="8" w:space="0" w:color="000000" w:themeColor="accent6"/>
          <w:bottom w:val="single" w:sz="8" w:space="0" w:color="000000" w:themeColor="accent6"/>
        </w:tcBorders>
      </w:tcPr>
    </w:tblStylePr>
    <w:tblStylePr w:type="band1Vert">
      <w:tblPr/>
      <w:tcPr>
        <w:shd w:val="clear" w:color="auto" w:fill="C0C0C0" w:themeFill="accent6" w:themeFillTint="3F"/>
      </w:tcPr>
    </w:tblStylePr>
    <w:tblStylePr w:type="band1Horz">
      <w:tblPr/>
      <w:tcPr>
        <w:shd w:val="clear" w:color="auto" w:fill="C0C0C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0A4635" w:themeColor="text1"/>
        <w:left w:val="single" w:sz="8" w:space="0" w:color="0A4635" w:themeColor="text1"/>
        <w:bottom w:val="single" w:sz="8" w:space="0" w:color="0A4635" w:themeColor="text1"/>
        <w:right w:val="single" w:sz="8" w:space="0" w:color="0A4635" w:themeColor="text1"/>
      </w:tblBorders>
    </w:tblPr>
    <w:tblStylePr w:type="firstRow">
      <w:rPr>
        <w:sz w:val="24"/>
        <w:szCs w:val="24"/>
      </w:rPr>
      <w:tblPr/>
      <w:tcPr>
        <w:tcBorders>
          <w:top w:val="nil"/>
          <w:left w:val="nil"/>
          <w:bottom w:val="single" w:sz="24" w:space="0" w:color="0A4635" w:themeColor="text1"/>
          <w:right w:val="nil"/>
          <w:insideH w:val="nil"/>
          <w:insideV w:val="nil"/>
        </w:tcBorders>
        <w:shd w:val="clear" w:color="auto" w:fill="EDEDDF" w:themeFill="background1"/>
      </w:tcPr>
    </w:tblStylePr>
    <w:tblStylePr w:type="lastRow">
      <w:tblPr/>
      <w:tcPr>
        <w:tcBorders>
          <w:top w:val="single" w:sz="8" w:space="0" w:color="0A4635" w:themeColor="text1"/>
          <w:left w:val="nil"/>
          <w:bottom w:val="nil"/>
          <w:right w:val="nil"/>
          <w:insideH w:val="nil"/>
          <w:insideV w:val="nil"/>
        </w:tcBorders>
        <w:shd w:val="clear" w:color="auto" w:fill="EDEDDF" w:themeFill="background1"/>
      </w:tcPr>
    </w:tblStylePr>
    <w:tblStylePr w:type="firstCol">
      <w:tblPr/>
      <w:tcPr>
        <w:tcBorders>
          <w:top w:val="nil"/>
          <w:left w:val="nil"/>
          <w:bottom w:val="nil"/>
          <w:right w:val="single" w:sz="8" w:space="0" w:color="0A4635" w:themeColor="text1"/>
          <w:insideH w:val="nil"/>
          <w:insideV w:val="nil"/>
        </w:tcBorders>
        <w:shd w:val="clear" w:color="auto" w:fill="EDEDDF" w:themeFill="background1"/>
      </w:tcPr>
    </w:tblStylePr>
    <w:tblStylePr w:type="lastCol">
      <w:tblPr/>
      <w:tcPr>
        <w:tcBorders>
          <w:top w:val="nil"/>
          <w:left w:val="single" w:sz="8" w:space="0" w:color="0A4635" w:themeColor="text1"/>
          <w:bottom w:val="nil"/>
          <w:right w:val="nil"/>
          <w:insideH w:val="nil"/>
          <w:insideV w:val="nil"/>
        </w:tcBorders>
        <w:shd w:val="clear" w:color="auto" w:fill="EDEDDF" w:themeFill="background1"/>
      </w:tcPr>
    </w:tblStylePr>
    <w:tblStylePr w:type="band1Vert">
      <w:tblPr/>
      <w:tcPr>
        <w:tcBorders>
          <w:left w:val="nil"/>
          <w:right w:val="nil"/>
          <w:insideH w:val="nil"/>
          <w:insideV w:val="nil"/>
        </w:tcBorders>
        <w:shd w:val="clear" w:color="auto" w:fill="A1F1DA" w:themeFill="text1" w:themeFillTint="3F"/>
      </w:tcPr>
    </w:tblStylePr>
    <w:tblStylePr w:type="band1Horz">
      <w:tblPr/>
      <w:tcPr>
        <w:tcBorders>
          <w:top w:val="nil"/>
          <w:bottom w:val="nil"/>
          <w:insideH w:val="nil"/>
          <w:insideV w:val="nil"/>
        </w:tcBorders>
        <w:shd w:val="clear" w:color="auto" w:fill="A1F1DA" w:themeFill="text1" w:themeFillTint="3F"/>
      </w:tcPr>
    </w:tblStylePr>
    <w:tblStylePr w:type="nwCell">
      <w:tblPr/>
      <w:tcPr>
        <w:shd w:val="clear" w:color="auto" w:fill="EDEDD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0A4635" w:themeColor="accent1"/>
        <w:left w:val="single" w:sz="8" w:space="0" w:color="0A4635" w:themeColor="accent1"/>
        <w:bottom w:val="single" w:sz="8" w:space="0" w:color="0A4635" w:themeColor="accent1"/>
        <w:right w:val="single" w:sz="8" w:space="0" w:color="0A4635" w:themeColor="accent1"/>
      </w:tblBorders>
    </w:tblPr>
    <w:tblStylePr w:type="firstRow">
      <w:rPr>
        <w:sz w:val="24"/>
        <w:szCs w:val="24"/>
      </w:rPr>
      <w:tblPr/>
      <w:tcPr>
        <w:tcBorders>
          <w:top w:val="nil"/>
          <w:left w:val="nil"/>
          <w:bottom w:val="single" w:sz="24" w:space="0" w:color="0A4635" w:themeColor="accent1"/>
          <w:right w:val="nil"/>
          <w:insideH w:val="nil"/>
          <w:insideV w:val="nil"/>
        </w:tcBorders>
        <w:shd w:val="clear" w:color="auto" w:fill="EDEDDF" w:themeFill="background1"/>
      </w:tcPr>
    </w:tblStylePr>
    <w:tblStylePr w:type="lastRow">
      <w:tblPr/>
      <w:tcPr>
        <w:tcBorders>
          <w:top w:val="single" w:sz="8" w:space="0" w:color="0A4635" w:themeColor="accent1"/>
          <w:left w:val="nil"/>
          <w:bottom w:val="nil"/>
          <w:right w:val="nil"/>
          <w:insideH w:val="nil"/>
          <w:insideV w:val="nil"/>
        </w:tcBorders>
        <w:shd w:val="clear" w:color="auto" w:fill="EDEDDF" w:themeFill="background1"/>
      </w:tcPr>
    </w:tblStylePr>
    <w:tblStylePr w:type="firstCol">
      <w:tblPr/>
      <w:tcPr>
        <w:tcBorders>
          <w:top w:val="nil"/>
          <w:left w:val="nil"/>
          <w:bottom w:val="nil"/>
          <w:right w:val="single" w:sz="8" w:space="0" w:color="0A4635" w:themeColor="accent1"/>
          <w:insideH w:val="nil"/>
          <w:insideV w:val="nil"/>
        </w:tcBorders>
        <w:shd w:val="clear" w:color="auto" w:fill="EDEDDF" w:themeFill="background1"/>
      </w:tcPr>
    </w:tblStylePr>
    <w:tblStylePr w:type="lastCol">
      <w:tblPr/>
      <w:tcPr>
        <w:tcBorders>
          <w:top w:val="nil"/>
          <w:left w:val="single" w:sz="8" w:space="0" w:color="0A4635" w:themeColor="accent1"/>
          <w:bottom w:val="nil"/>
          <w:right w:val="nil"/>
          <w:insideH w:val="nil"/>
          <w:insideV w:val="nil"/>
        </w:tcBorders>
        <w:shd w:val="clear" w:color="auto" w:fill="EDEDDF" w:themeFill="background1"/>
      </w:tcPr>
    </w:tblStylePr>
    <w:tblStylePr w:type="band1Vert">
      <w:tblPr/>
      <w:tcPr>
        <w:tcBorders>
          <w:left w:val="nil"/>
          <w:right w:val="nil"/>
          <w:insideH w:val="nil"/>
          <w:insideV w:val="nil"/>
        </w:tcBorders>
        <w:shd w:val="clear" w:color="auto" w:fill="A1F1DA" w:themeFill="accent1" w:themeFillTint="3F"/>
      </w:tcPr>
    </w:tblStylePr>
    <w:tblStylePr w:type="band1Horz">
      <w:tblPr/>
      <w:tcPr>
        <w:tcBorders>
          <w:top w:val="nil"/>
          <w:bottom w:val="nil"/>
          <w:insideH w:val="nil"/>
          <w:insideV w:val="nil"/>
        </w:tcBorders>
        <w:shd w:val="clear" w:color="auto" w:fill="A1F1DA" w:themeFill="accent1" w:themeFillTint="3F"/>
      </w:tcPr>
    </w:tblStylePr>
    <w:tblStylePr w:type="nwCell">
      <w:tblPr/>
      <w:tcPr>
        <w:shd w:val="clear" w:color="auto" w:fill="EDEDD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E8805B" w:themeColor="accent2"/>
        <w:left w:val="single" w:sz="8" w:space="0" w:color="E8805B" w:themeColor="accent2"/>
        <w:bottom w:val="single" w:sz="8" w:space="0" w:color="E8805B" w:themeColor="accent2"/>
        <w:right w:val="single" w:sz="8" w:space="0" w:color="E8805B" w:themeColor="accent2"/>
      </w:tblBorders>
    </w:tblPr>
    <w:tblStylePr w:type="firstRow">
      <w:rPr>
        <w:sz w:val="24"/>
        <w:szCs w:val="24"/>
      </w:rPr>
      <w:tblPr/>
      <w:tcPr>
        <w:tcBorders>
          <w:top w:val="nil"/>
          <w:left w:val="nil"/>
          <w:bottom w:val="single" w:sz="24" w:space="0" w:color="E8805B" w:themeColor="accent2"/>
          <w:right w:val="nil"/>
          <w:insideH w:val="nil"/>
          <w:insideV w:val="nil"/>
        </w:tcBorders>
        <w:shd w:val="clear" w:color="auto" w:fill="EDEDDF" w:themeFill="background1"/>
      </w:tcPr>
    </w:tblStylePr>
    <w:tblStylePr w:type="lastRow">
      <w:tblPr/>
      <w:tcPr>
        <w:tcBorders>
          <w:top w:val="single" w:sz="8" w:space="0" w:color="E8805B" w:themeColor="accent2"/>
          <w:left w:val="nil"/>
          <w:bottom w:val="nil"/>
          <w:right w:val="nil"/>
          <w:insideH w:val="nil"/>
          <w:insideV w:val="nil"/>
        </w:tcBorders>
        <w:shd w:val="clear" w:color="auto" w:fill="EDEDDF" w:themeFill="background1"/>
      </w:tcPr>
    </w:tblStylePr>
    <w:tblStylePr w:type="firstCol">
      <w:tblPr/>
      <w:tcPr>
        <w:tcBorders>
          <w:top w:val="nil"/>
          <w:left w:val="nil"/>
          <w:bottom w:val="nil"/>
          <w:right w:val="single" w:sz="8" w:space="0" w:color="E8805B" w:themeColor="accent2"/>
          <w:insideH w:val="nil"/>
          <w:insideV w:val="nil"/>
        </w:tcBorders>
        <w:shd w:val="clear" w:color="auto" w:fill="EDEDDF" w:themeFill="background1"/>
      </w:tcPr>
    </w:tblStylePr>
    <w:tblStylePr w:type="lastCol">
      <w:tblPr/>
      <w:tcPr>
        <w:tcBorders>
          <w:top w:val="nil"/>
          <w:left w:val="single" w:sz="8" w:space="0" w:color="E8805B" w:themeColor="accent2"/>
          <w:bottom w:val="nil"/>
          <w:right w:val="nil"/>
          <w:insideH w:val="nil"/>
          <w:insideV w:val="nil"/>
        </w:tcBorders>
        <w:shd w:val="clear" w:color="auto" w:fill="EDEDDF" w:themeFill="background1"/>
      </w:tcPr>
    </w:tblStylePr>
    <w:tblStylePr w:type="band1Vert">
      <w:tblPr/>
      <w:tcPr>
        <w:tcBorders>
          <w:left w:val="nil"/>
          <w:right w:val="nil"/>
          <w:insideH w:val="nil"/>
          <w:insideV w:val="nil"/>
        </w:tcBorders>
        <w:shd w:val="clear" w:color="auto" w:fill="F9DFD6" w:themeFill="accent2" w:themeFillTint="3F"/>
      </w:tcPr>
    </w:tblStylePr>
    <w:tblStylePr w:type="band1Horz">
      <w:tblPr/>
      <w:tcPr>
        <w:tcBorders>
          <w:top w:val="nil"/>
          <w:bottom w:val="nil"/>
          <w:insideH w:val="nil"/>
          <w:insideV w:val="nil"/>
        </w:tcBorders>
        <w:shd w:val="clear" w:color="auto" w:fill="F9DFD6" w:themeFill="accent2" w:themeFillTint="3F"/>
      </w:tcPr>
    </w:tblStylePr>
    <w:tblStylePr w:type="nwCell">
      <w:tblPr/>
      <w:tcPr>
        <w:shd w:val="clear" w:color="auto" w:fill="EDEDD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E9A250" w:themeColor="accent3"/>
        <w:left w:val="single" w:sz="8" w:space="0" w:color="E9A250" w:themeColor="accent3"/>
        <w:bottom w:val="single" w:sz="8" w:space="0" w:color="E9A250" w:themeColor="accent3"/>
        <w:right w:val="single" w:sz="8" w:space="0" w:color="E9A250" w:themeColor="accent3"/>
      </w:tblBorders>
    </w:tblPr>
    <w:tblStylePr w:type="firstRow">
      <w:rPr>
        <w:sz w:val="24"/>
        <w:szCs w:val="24"/>
      </w:rPr>
      <w:tblPr/>
      <w:tcPr>
        <w:tcBorders>
          <w:top w:val="nil"/>
          <w:left w:val="nil"/>
          <w:bottom w:val="single" w:sz="24" w:space="0" w:color="E9A250" w:themeColor="accent3"/>
          <w:right w:val="nil"/>
          <w:insideH w:val="nil"/>
          <w:insideV w:val="nil"/>
        </w:tcBorders>
        <w:shd w:val="clear" w:color="auto" w:fill="EDEDDF" w:themeFill="background1"/>
      </w:tcPr>
    </w:tblStylePr>
    <w:tblStylePr w:type="lastRow">
      <w:tblPr/>
      <w:tcPr>
        <w:tcBorders>
          <w:top w:val="single" w:sz="8" w:space="0" w:color="E9A250" w:themeColor="accent3"/>
          <w:left w:val="nil"/>
          <w:bottom w:val="nil"/>
          <w:right w:val="nil"/>
          <w:insideH w:val="nil"/>
          <w:insideV w:val="nil"/>
        </w:tcBorders>
        <w:shd w:val="clear" w:color="auto" w:fill="EDEDDF" w:themeFill="background1"/>
      </w:tcPr>
    </w:tblStylePr>
    <w:tblStylePr w:type="firstCol">
      <w:tblPr/>
      <w:tcPr>
        <w:tcBorders>
          <w:top w:val="nil"/>
          <w:left w:val="nil"/>
          <w:bottom w:val="nil"/>
          <w:right w:val="single" w:sz="8" w:space="0" w:color="E9A250" w:themeColor="accent3"/>
          <w:insideH w:val="nil"/>
          <w:insideV w:val="nil"/>
        </w:tcBorders>
        <w:shd w:val="clear" w:color="auto" w:fill="EDEDDF" w:themeFill="background1"/>
      </w:tcPr>
    </w:tblStylePr>
    <w:tblStylePr w:type="lastCol">
      <w:tblPr/>
      <w:tcPr>
        <w:tcBorders>
          <w:top w:val="nil"/>
          <w:left w:val="single" w:sz="8" w:space="0" w:color="E9A250" w:themeColor="accent3"/>
          <w:bottom w:val="nil"/>
          <w:right w:val="nil"/>
          <w:insideH w:val="nil"/>
          <w:insideV w:val="nil"/>
        </w:tcBorders>
        <w:shd w:val="clear" w:color="auto" w:fill="EDEDDF" w:themeFill="background1"/>
      </w:tcPr>
    </w:tblStylePr>
    <w:tblStylePr w:type="band1Vert">
      <w:tblPr/>
      <w:tcPr>
        <w:tcBorders>
          <w:left w:val="nil"/>
          <w:right w:val="nil"/>
          <w:insideH w:val="nil"/>
          <w:insideV w:val="nil"/>
        </w:tcBorders>
        <w:shd w:val="clear" w:color="auto" w:fill="F9E7D3" w:themeFill="accent3" w:themeFillTint="3F"/>
      </w:tcPr>
    </w:tblStylePr>
    <w:tblStylePr w:type="band1Horz">
      <w:tblPr/>
      <w:tcPr>
        <w:tcBorders>
          <w:top w:val="nil"/>
          <w:bottom w:val="nil"/>
          <w:insideH w:val="nil"/>
          <w:insideV w:val="nil"/>
        </w:tcBorders>
        <w:shd w:val="clear" w:color="auto" w:fill="F9E7D3" w:themeFill="accent3" w:themeFillTint="3F"/>
      </w:tcPr>
    </w:tblStylePr>
    <w:tblStylePr w:type="nwCell">
      <w:tblPr/>
      <w:tcPr>
        <w:shd w:val="clear" w:color="auto" w:fill="EDEDD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E2CA8E" w:themeColor="accent4"/>
        <w:left w:val="single" w:sz="8" w:space="0" w:color="E2CA8E" w:themeColor="accent4"/>
        <w:bottom w:val="single" w:sz="8" w:space="0" w:color="E2CA8E" w:themeColor="accent4"/>
        <w:right w:val="single" w:sz="8" w:space="0" w:color="E2CA8E" w:themeColor="accent4"/>
      </w:tblBorders>
    </w:tblPr>
    <w:tblStylePr w:type="firstRow">
      <w:rPr>
        <w:sz w:val="24"/>
        <w:szCs w:val="24"/>
      </w:rPr>
      <w:tblPr/>
      <w:tcPr>
        <w:tcBorders>
          <w:top w:val="nil"/>
          <w:left w:val="nil"/>
          <w:bottom w:val="single" w:sz="24" w:space="0" w:color="E2CA8E" w:themeColor="accent4"/>
          <w:right w:val="nil"/>
          <w:insideH w:val="nil"/>
          <w:insideV w:val="nil"/>
        </w:tcBorders>
        <w:shd w:val="clear" w:color="auto" w:fill="EDEDDF" w:themeFill="background1"/>
      </w:tcPr>
    </w:tblStylePr>
    <w:tblStylePr w:type="lastRow">
      <w:tblPr/>
      <w:tcPr>
        <w:tcBorders>
          <w:top w:val="single" w:sz="8" w:space="0" w:color="E2CA8E" w:themeColor="accent4"/>
          <w:left w:val="nil"/>
          <w:bottom w:val="nil"/>
          <w:right w:val="nil"/>
          <w:insideH w:val="nil"/>
          <w:insideV w:val="nil"/>
        </w:tcBorders>
        <w:shd w:val="clear" w:color="auto" w:fill="EDEDDF" w:themeFill="background1"/>
      </w:tcPr>
    </w:tblStylePr>
    <w:tblStylePr w:type="firstCol">
      <w:tblPr/>
      <w:tcPr>
        <w:tcBorders>
          <w:top w:val="nil"/>
          <w:left w:val="nil"/>
          <w:bottom w:val="nil"/>
          <w:right w:val="single" w:sz="8" w:space="0" w:color="E2CA8E" w:themeColor="accent4"/>
          <w:insideH w:val="nil"/>
          <w:insideV w:val="nil"/>
        </w:tcBorders>
        <w:shd w:val="clear" w:color="auto" w:fill="EDEDDF" w:themeFill="background1"/>
      </w:tcPr>
    </w:tblStylePr>
    <w:tblStylePr w:type="lastCol">
      <w:tblPr/>
      <w:tcPr>
        <w:tcBorders>
          <w:top w:val="nil"/>
          <w:left w:val="single" w:sz="8" w:space="0" w:color="E2CA8E" w:themeColor="accent4"/>
          <w:bottom w:val="nil"/>
          <w:right w:val="nil"/>
          <w:insideH w:val="nil"/>
          <w:insideV w:val="nil"/>
        </w:tcBorders>
        <w:shd w:val="clear" w:color="auto" w:fill="EDEDDF" w:themeFill="background1"/>
      </w:tcPr>
    </w:tblStylePr>
    <w:tblStylePr w:type="band1Vert">
      <w:tblPr/>
      <w:tcPr>
        <w:tcBorders>
          <w:left w:val="nil"/>
          <w:right w:val="nil"/>
          <w:insideH w:val="nil"/>
          <w:insideV w:val="nil"/>
        </w:tcBorders>
        <w:shd w:val="clear" w:color="auto" w:fill="F7F1E2" w:themeFill="accent4" w:themeFillTint="3F"/>
      </w:tcPr>
    </w:tblStylePr>
    <w:tblStylePr w:type="band1Horz">
      <w:tblPr/>
      <w:tcPr>
        <w:tcBorders>
          <w:top w:val="nil"/>
          <w:bottom w:val="nil"/>
          <w:insideH w:val="nil"/>
          <w:insideV w:val="nil"/>
        </w:tcBorders>
        <w:shd w:val="clear" w:color="auto" w:fill="F7F1E2" w:themeFill="accent4" w:themeFillTint="3F"/>
      </w:tcPr>
    </w:tblStylePr>
    <w:tblStylePr w:type="nwCell">
      <w:tblPr/>
      <w:tcPr>
        <w:shd w:val="clear" w:color="auto" w:fill="EDEDD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EDEDDF" w:themeColor="accent5"/>
        <w:left w:val="single" w:sz="8" w:space="0" w:color="EDEDDF" w:themeColor="accent5"/>
        <w:bottom w:val="single" w:sz="8" w:space="0" w:color="EDEDDF" w:themeColor="accent5"/>
        <w:right w:val="single" w:sz="8" w:space="0" w:color="EDEDDF" w:themeColor="accent5"/>
      </w:tblBorders>
    </w:tblPr>
    <w:tblStylePr w:type="firstRow">
      <w:rPr>
        <w:sz w:val="24"/>
        <w:szCs w:val="24"/>
      </w:rPr>
      <w:tblPr/>
      <w:tcPr>
        <w:tcBorders>
          <w:top w:val="nil"/>
          <w:left w:val="nil"/>
          <w:bottom w:val="single" w:sz="24" w:space="0" w:color="EDEDDF" w:themeColor="accent5"/>
          <w:right w:val="nil"/>
          <w:insideH w:val="nil"/>
          <w:insideV w:val="nil"/>
        </w:tcBorders>
        <w:shd w:val="clear" w:color="auto" w:fill="EDEDDF" w:themeFill="background1"/>
      </w:tcPr>
    </w:tblStylePr>
    <w:tblStylePr w:type="lastRow">
      <w:tblPr/>
      <w:tcPr>
        <w:tcBorders>
          <w:top w:val="single" w:sz="8" w:space="0" w:color="EDEDDF" w:themeColor="accent5"/>
          <w:left w:val="nil"/>
          <w:bottom w:val="nil"/>
          <w:right w:val="nil"/>
          <w:insideH w:val="nil"/>
          <w:insideV w:val="nil"/>
        </w:tcBorders>
        <w:shd w:val="clear" w:color="auto" w:fill="EDEDDF" w:themeFill="background1"/>
      </w:tcPr>
    </w:tblStylePr>
    <w:tblStylePr w:type="firstCol">
      <w:tblPr/>
      <w:tcPr>
        <w:tcBorders>
          <w:top w:val="nil"/>
          <w:left w:val="nil"/>
          <w:bottom w:val="nil"/>
          <w:right w:val="single" w:sz="8" w:space="0" w:color="EDEDDF" w:themeColor="accent5"/>
          <w:insideH w:val="nil"/>
          <w:insideV w:val="nil"/>
        </w:tcBorders>
        <w:shd w:val="clear" w:color="auto" w:fill="EDEDDF" w:themeFill="background1"/>
      </w:tcPr>
    </w:tblStylePr>
    <w:tblStylePr w:type="lastCol">
      <w:tblPr/>
      <w:tcPr>
        <w:tcBorders>
          <w:top w:val="nil"/>
          <w:left w:val="single" w:sz="8" w:space="0" w:color="EDEDDF" w:themeColor="accent5"/>
          <w:bottom w:val="nil"/>
          <w:right w:val="nil"/>
          <w:insideH w:val="nil"/>
          <w:insideV w:val="nil"/>
        </w:tcBorders>
        <w:shd w:val="clear" w:color="auto" w:fill="EDEDDF" w:themeFill="background1"/>
      </w:tcPr>
    </w:tblStylePr>
    <w:tblStylePr w:type="band1Vert">
      <w:tblPr/>
      <w:tcPr>
        <w:tcBorders>
          <w:left w:val="nil"/>
          <w:right w:val="nil"/>
          <w:insideH w:val="nil"/>
          <w:insideV w:val="nil"/>
        </w:tcBorders>
        <w:shd w:val="clear" w:color="auto" w:fill="FAFAF6" w:themeFill="accent5" w:themeFillTint="3F"/>
      </w:tcPr>
    </w:tblStylePr>
    <w:tblStylePr w:type="band1Horz">
      <w:tblPr/>
      <w:tcPr>
        <w:tcBorders>
          <w:top w:val="nil"/>
          <w:bottom w:val="nil"/>
          <w:insideH w:val="nil"/>
          <w:insideV w:val="nil"/>
        </w:tcBorders>
        <w:shd w:val="clear" w:color="auto" w:fill="FAFAF6" w:themeFill="accent5" w:themeFillTint="3F"/>
      </w:tcPr>
    </w:tblStylePr>
    <w:tblStylePr w:type="nwCell">
      <w:tblPr/>
      <w:tcPr>
        <w:shd w:val="clear" w:color="auto" w:fill="EDEDD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rPr>
        <w:sz w:val="24"/>
        <w:szCs w:val="24"/>
      </w:rPr>
      <w:tblPr/>
      <w:tcPr>
        <w:tcBorders>
          <w:top w:val="nil"/>
          <w:left w:val="nil"/>
          <w:bottom w:val="single" w:sz="24" w:space="0" w:color="000000" w:themeColor="accent6"/>
          <w:right w:val="nil"/>
          <w:insideH w:val="nil"/>
          <w:insideV w:val="nil"/>
        </w:tcBorders>
        <w:shd w:val="clear" w:color="auto" w:fill="EDEDDF" w:themeFill="background1"/>
      </w:tcPr>
    </w:tblStylePr>
    <w:tblStylePr w:type="lastRow">
      <w:tblPr/>
      <w:tcPr>
        <w:tcBorders>
          <w:top w:val="single" w:sz="8" w:space="0" w:color="000000" w:themeColor="accent6"/>
          <w:left w:val="nil"/>
          <w:bottom w:val="nil"/>
          <w:right w:val="nil"/>
          <w:insideH w:val="nil"/>
          <w:insideV w:val="nil"/>
        </w:tcBorders>
        <w:shd w:val="clear" w:color="auto" w:fill="EDEDDF" w:themeFill="background1"/>
      </w:tcPr>
    </w:tblStylePr>
    <w:tblStylePr w:type="firstCol">
      <w:tblPr/>
      <w:tcPr>
        <w:tcBorders>
          <w:top w:val="nil"/>
          <w:left w:val="nil"/>
          <w:bottom w:val="nil"/>
          <w:right w:val="single" w:sz="8" w:space="0" w:color="000000" w:themeColor="accent6"/>
          <w:insideH w:val="nil"/>
          <w:insideV w:val="nil"/>
        </w:tcBorders>
        <w:shd w:val="clear" w:color="auto" w:fill="EDEDDF" w:themeFill="background1"/>
      </w:tcPr>
    </w:tblStylePr>
    <w:tblStylePr w:type="lastCol">
      <w:tblPr/>
      <w:tcPr>
        <w:tcBorders>
          <w:top w:val="nil"/>
          <w:left w:val="single" w:sz="8" w:space="0" w:color="000000" w:themeColor="accent6"/>
          <w:bottom w:val="nil"/>
          <w:right w:val="nil"/>
          <w:insideH w:val="nil"/>
          <w:insideV w:val="nil"/>
        </w:tcBorders>
        <w:shd w:val="clear" w:color="auto" w:fill="EDEDDF" w:themeFill="background1"/>
      </w:tc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top w:val="nil"/>
          <w:bottom w:val="nil"/>
          <w:insideH w:val="nil"/>
          <w:insideV w:val="nil"/>
        </w:tcBorders>
        <w:shd w:val="clear" w:color="auto" w:fill="C0C0C0" w:themeFill="accent6" w:themeFillTint="3F"/>
      </w:tcPr>
    </w:tblStylePr>
    <w:tblStylePr w:type="nwCell">
      <w:tblPr/>
      <w:tcPr>
        <w:shd w:val="clear" w:color="auto" w:fill="EDEDD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17A47B" w:themeColor="text1" w:themeTint="BF"/>
        <w:left w:val="single" w:sz="8" w:space="0" w:color="17A47B" w:themeColor="text1" w:themeTint="BF"/>
        <w:bottom w:val="single" w:sz="8" w:space="0" w:color="17A47B" w:themeColor="text1" w:themeTint="BF"/>
        <w:right w:val="single" w:sz="8" w:space="0" w:color="17A47B" w:themeColor="text1" w:themeTint="BF"/>
        <w:insideH w:val="single" w:sz="8" w:space="0" w:color="17A47B" w:themeColor="text1" w:themeTint="BF"/>
        <w:insideV w:val="single" w:sz="8" w:space="0" w:color="17A47B" w:themeColor="text1" w:themeTint="BF"/>
      </w:tblBorders>
    </w:tblPr>
    <w:tcPr>
      <w:shd w:val="clear" w:color="auto" w:fill="A1F1DA" w:themeFill="text1" w:themeFillTint="3F"/>
    </w:tcPr>
    <w:tblStylePr w:type="firstRow">
      <w:rPr>
        <w:b/>
        <w:bCs/>
      </w:rPr>
    </w:tblStylePr>
    <w:tblStylePr w:type="lastRow">
      <w:rPr>
        <w:b/>
        <w:bCs/>
      </w:rPr>
      <w:tblPr/>
      <w:tcPr>
        <w:tcBorders>
          <w:top w:val="single" w:sz="18" w:space="0" w:color="17A47B" w:themeColor="text1" w:themeTint="BF"/>
        </w:tcBorders>
      </w:tcPr>
    </w:tblStylePr>
    <w:tblStylePr w:type="firstCol">
      <w:rPr>
        <w:b/>
        <w:bCs/>
      </w:rPr>
    </w:tblStylePr>
    <w:tblStylePr w:type="lastCol">
      <w:rPr>
        <w:b/>
        <w:bCs/>
      </w:rPr>
    </w:tblStylePr>
    <w:tblStylePr w:type="band1Vert">
      <w:tblPr/>
      <w:tcPr>
        <w:shd w:val="clear" w:color="auto" w:fill="43E4B6" w:themeFill="text1" w:themeFillTint="7F"/>
      </w:tcPr>
    </w:tblStylePr>
    <w:tblStylePr w:type="band1Horz">
      <w:tblPr/>
      <w:tcPr>
        <w:shd w:val="clear" w:color="auto" w:fill="43E4B6"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17A47B" w:themeColor="accent1" w:themeTint="BF"/>
        <w:left w:val="single" w:sz="8" w:space="0" w:color="17A47B" w:themeColor="accent1" w:themeTint="BF"/>
        <w:bottom w:val="single" w:sz="8" w:space="0" w:color="17A47B" w:themeColor="accent1" w:themeTint="BF"/>
        <w:right w:val="single" w:sz="8" w:space="0" w:color="17A47B" w:themeColor="accent1" w:themeTint="BF"/>
        <w:insideH w:val="single" w:sz="8" w:space="0" w:color="17A47B" w:themeColor="accent1" w:themeTint="BF"/>
        <w:insideV w:val="single" w:sz="8" w:space="0" w:color="17A47B" w:themeColor="accent1" w:themeTint="BF"/>
      </w:tblBorders>
    </w:tblPr>
    <w:tcPr>
      <w:shd w:val="clear" w:color="auto" w:fill="A1F1DA" w:themeFill="accent1" w:themeFillTint="3F"/>
    </w:tcPr>
    <w:tblStylePr w:type="firstRow">
      <w:rPr>
        <w:b/>
        <w:bCs/>
      </w:rPr>
    </w:tblStylePr>
    <w:tblStylePr w:type="lastRow">
      <w:rPr>
        <w:b/>
        <w:bCs/>
      </w:rPr>
      <w:tblPr/>
      <w:tcPr>
        <w:tcBorders>
          <w:top w:val="single" w:sz="18" w:space="0" w:color="17A47B" w:themeColor="accent1" w:themeTint="BF"/>
        </w:tcBorders>
      </w:tcPr>
    </w:tblStylePr>
    <w:tblStylePr w:type="firstCol">
      <w:rPr>
        <w:b/>
        <w:bCs/>
      </w:rPr>
    </w:tblStylePr>
    <w:tblStylePr w:type="lastCol">
      <w:rPr>
        <w:b/>
        <w:bCs/>
      </w:rPr>
    </w:tblStylePr>
    <w:tblStylePr w:type="band1Vert">
      <w:tblPr/>
      <w:tcPr>
        <w:shd w:val="clear" w:color="auto" w:fill="43E4B6" w:themeFill="accent1" w:themeFillTint="7F"/>
      </w:tcPr>
    </w:tblStylePr>
    <w:tblStylePr w:type="band1Horz">
      <w:tblPr/>
      <w:tcPr>
        <w:shd w:val="clear" w:color="auto" w:fill="43E4B6"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ED9F83" w:themeColor="accent2" w:themeTint="BF"/>
        <w:left w:val="single" w:sz="8" w:space="0" w:color="ED9F83" w:themeColor="accent2" w:themeTint="BF"/>
        <w:bottom w:val="single" w:sz="8" w:space="0" w:color="ED9F83" w:themeColor="accent2" w:themeTint="BF"/>
        <w:right w:val="single" w:sz="8" w:space="0" w:color="ED9F83" w:themeColor="accent2" w:themeTint="BF"/>
        <w:insideH w:val="single" w:sz="8" w:space="0" w:color="ED9F83" w:themeColor="accent2" w:themeTint="BF"/>
        <w:insideV w:val="single" w:sz="8" w:space="0" w:color="ED9F83" w:themeColor="accent2" w:themeTint="BF"/>
      </w:tblBorders>
    </w:tblPr>
    <w:tcPr>
      <w:shd w:val="clear" w:color="auto" w:fill="F9DFD6" w:themeFill="accent2" w:themeFillTint="3F"/>
    </w:tcPr>
    <w:tblStylePr w:type="firstRow">
      <w:rPr>
        <w:b/>
        <w:bCs/>
      </w:rPr>
    </w:tblStylePr>
    <w:tblStylePr w:type="lastRow">
      <w:rPr>
        <w:b/>
        <w:bCs/>
      </w:rPr>
      <w:tblPr/>
      <w:tcPr>
        <w:tcBorders>
          <w:top w:val="single" w:sz="18" w:space="0" w:color="ED9F83" w:themeColor="accent2" w:themeTint="BF"/>
        </w:tcBorders>
      </w:tcPr>
    </w:tblStylePr>
    <w:tblStylePr w:type="firstCol">
      <w:rPr>
        <w:b/>
        <w:bCs/>
      </w:rPr>
    </w:tblStylePr>
    <w:tblStylePr w:type="lastCol">
      <w:rPr>
        <w:b/>
        <w:bCs/>
      </w:rPr>
    </w:tblStylePr>
    <w:tblStylePr w:type="band1Vert">
      <w:tblPr/>
      <w:tcPr>
        <w:shd w:val="clear" w:color="auto" w:fill="F3BFAD" w:themeFill="accent2" w:themeFillTint="7F"/>
      </w:tcPr>
    </w:tblStylePr>
    <w:tblStylePr w:type="band1Horz">
      <w:tblPr/>
      <w:tcPr>
        <w:shd w:val="clear" w:color="auto" w:fill="F3BFAD"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EEB87B" w:themeColor="accent3" w:themeTint="BF"/>
        <w:left w:val="single" w:sz="8" w:space="0" w:color="EEB87B" w:themeColor="accent3" w:themeTint="BF"/>
        <w:bottom w:val="single" w:sz="8" w:space="0" w:color="EEB87B" w:themeColor="accent3" w:themeTint="BF"/>
        <w:right w:val="single" w:sz="8" w:space="0" w:color="EEB87B" w:themeColor="accent3" w:themeTint="BF"/>
        <w:insideH w:val="single" w:sz="8" w:space="0" w:color="EEB87B" w:themeColor="accent3" w:themeTint="BF"/>
        <w:insideV w:val="single" w:sz="8" w:space="0" w:color="EEB87B" w:themeColor="accent3" w:themeTint="BF"/>
      </w:tblBorders>
    </w:tblPr>
    <w:tcPr>
      <w:shd w:val="clear" w:color="auto" w:fill="F9E7D3" w:themeFill="accent3" w:themeFillTint="3F"/>
    </w:tcPr>
    <w:tblStylePr w:type="firstRow">
      <w:rPr>
        <w:b/>
        <w:bCs/>
      </w:rPr>
    </w:tblStylePr>
    <w:tblStylePr w:type="lastRow">
      <w:rPr>
        <w:b/>
        <w:bCs/>
      </w:rPr>
      <w:tblPr/>
      <w:tcPr>
        <w:tcBorders>
          <w:top w:val="single" w:sz="18" w:space="0" w:color="EEB87B" w:themeColor="accent3" w:themeTint="BF"/>
        </w:tcBorders>
      </w:tcPr>
    </w:tblStylePr>
    <w:tblStylePr w:type="firstCol">
      <w:rPr>
        <w:b/>
        <w:bCs/>
      </w:rPr>
    </w:tblStylePr>
    <w:tblStylePr w:type="lastCol">
      <w:rPr>
        <w:b/>
        <w:bCs/>
      </w:rPr>
    </w:tblStylePr>
    <w:tblStylePr w:type="band1Vert">
      <w:tblPr/>
      <w:tcPr>
        <w:shd w:val="clear" w:color="auto" w:fill="F4D0A7" w:themeFill="accent3" w:themeFillTint="7F"/>
      </w:tcPr>
    </w:tblStylePr>
    <w:tblStylePr w:type="band1Horz">
      <w:tblPr/>
      <w:tcPr>
        <w:shd w:val="clear" w:color="auto" w:fill="F4D0A7"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E9D7AA" w:themeColor="accent4" w:themeTint="BF"/>
        <w:left w:val="single" w:sz="8" w:space="0" w:color="E9D7AA" w:themeColor="accent4" w:themeTint="BF"/>
        <w:bottom w:val="single" w:sz="8" w:space="0" w:color="E9D7AA" w:themeColor="accent4" w:themeTint="BF"/>
        <w:right w:val="single" w:sz="8" w:space="0" w:color="E9D7AA" w:themeColor="accent4" w:themeTint="BF"/>
        <w:insideH w:val="single" w:sz="8" w:space="0" w:color="E9D7AA" w:themeColor="accent4" w:themeTint="BF"/>
        <w:insideV w:val="single" w:sz="8" w:space="0" w:color="E9D7AA" w:themeColor="accent4" w:themeTint="BF"/>
      </w:tblBorders>
    </w:tblPr>
    <w:tcPr>
      <w:shd w:val="clear" w:color="auto" w:fill="F7F1E2" w:themeFill="accent4" w:themeFillTint="3F"/>
    </w:tcPr>
    <w:tblStylePr w:type="firstRow">
      <w:rPr>
        <w:b/>
        <w:bCs/>
      </w:rPr>
    </w:tblStylePr>
    <w:tblStylePr w:type="lastRow">
      <w:rPr>
        <w:b/>
        <w:bCs/>
      </w:rPr>
      <w:tblPr/>
      <w:tcPr>
        <w:tcBorders>
          <w:top w:val="single" w:sz="18" w:space="0" w:color="E9D7AA" w:themeColor="accent4" w:themeTint="BF"/>
        </w:tcBorders>
      </w:tcPr>
    </w:tblStylePr>
    <w:tblStylePr w:type="firstCol">
      <w:rPr>
        <w:b/>
        <w:bCs/>
      </w:rPr>
    </w:tblStylePr>
    <w:tblStylePr w:type="lastCol">
      <w:rPr>
        <w:b/>
        <w:bCs/>
      </w:rPr>
    </w:tblStylePr>
    <w:tblStylePr w:type="band1Vert">
      <w:tblPr/>
      <w:tcPr>
        <w:shd w:val="clear" w:color="auto" w:fill="F0E4C6" w:themeFill="accent4" w:themeFillTint="7F"/>
      </w:tcPr>
    </w:tblStylePr>
    <w:tblStylePr w:type="band1Horz">
      <w:tblPr/>
      <w:tcPr>
        <w:shd w:val="clear" w:color="auto" w:fill="F0E4C6"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F1F1E6" w:themeColor="accent5" w:themeTint="BF"/>
        <w:left w:val="single" w:sz="8" w:space="0" w:color="F1F1E6" w:themeColor="accent5" w:themeTint="BF"/>
        <w:bottom w:val="single" w:sz="8" w:space="0" w:color="F1F1E6" w:themeColor="accent5" w:themeTint="BF"/>
        <w:right w:val="single" w:sz="8" w:space="0" w:color="F1F1E6" w:themeColor="accent5" w:themeTint="BF"/>
        <w:insideH w:val="single" w:sz="8" w:space="0" w:color="F1F1E6" w:themeColor="accent5" w:themeTint="BF"/>
        <w:insideV w:val="single" w:sz="8" w:space="0" w:color="F1F1E6" w:themeColor="accent5" w:themeTint="BF"/>
      </w:tblBorders>
    </w:tblPr>
    <w:tcPr>
      <w:shd w:val="clear" w:color="auto" w:fill="FAFAF6" w:themeFill="accent5" w:themeFillTint="3F"/>
    </w:tcPr>
    <w:tblStylePr w:type="firstRow">
      <w:rPr>
        <w:b/>
        <w:bCs/>
      </w:rPr>
    </w:tblStylePr>
    <w:tblStylePr w:type="lastRow">
      <w:rPr>
        <w:b/>
        <w:bCs/>
      </w:rPr>
      <w:tblPr/>
      <w:tcPr>
        <w:tcBorders>
          <w:top w:val="single" w:sz="18" w:space="0" w:color="F1F1E6" w:themeColor="accent5" w:themeTint="BF"/>
        </w:tcBorders>
      </w:tcPr>
    </w:tblStylePr>
    <w:tblStylePr w:type="firstCol">
      <w:rPr>
        <w:b/>
        <w:bCs/>
      </w:rPr>
    </w:tblStylePr>
    <w:tblStylePr w:type="lastCol">
      <w:rPr>
        <w:b/>
        <w:bCs/>
      </w:rPr>
    </w:tblStylePr>
    <w:tblStylePr w:type="band1Vert">
      <w:tblPr/>
      <w:tcPr>
        <w:shd w:val="clear" w:color="auto" w:fill="F6F6EF" w:themeFill="accent5" w:themeFillTint="7F"/>
      </w:tcPr>
    </w:tblStylePr>
    <w:tblStylePr w:type="band1Horz">
      <w:tblPr/>
      <w:tcPr>
        <w:shd w:val="clear" w:color="auto" w:fill="F6F6EF"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insideV w:val="single" w:sz="8" w:space="0" w:color="404040" w:themeColor="accent6" w:themeTint="BF"/>
      </w:tblBorders>
    </w:tblPr>
    <w:tcPr>
      <w:shd w:val="clear" w:color="auto" w:fill="C0C0C0" w:themeFill="accent6" w:themeFillTint="3F"/>
    </w:tcPr>
    <w:tblStylePr w:type="firstRow">
      <w:rPr>
        <w:b/>
        <w:bCs/>
      </w:rPr>
    </w:tblStylePr>
    <w:tblStylePr w:type="lastRow">
      <w:rPr>
        <w:b/>
        <w:bCs/>
      </w:rPr>
      <w:tblPr/>
      <w:tcPr>
        <w:tcBorders>
          <w:top w:val="single" w:sz="18" w:space="0" w:color="404040" w:themeColor="accent6" w:themeTint="BF"/>
        </w:tcBorders>
      </w:tcPr>
    </w:tblStylePr>
    <w:tblStylePr w:type="firstCol">
      <w:rPr>
        <w:b/>
        <w:bCs/>
      </w:rPr>
    </w:tblStylePr>
    <w:tblStylePr w:type="lastCol">
      <w:rPr>
        <w:b/>
        <w:bCs/>
      </w:r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0A4635" w:themeColor="text1"/>
        <w:left w:val="single" w:sz="8" w:space="0" w:color="0A4635" w:themeColor="text1"/>
        <w:bottom w:val="single" w:sz="8" w:space="0" w:color="0A4635" w:themeColor="text1"/>
        <w:right w:val="single" w:sz="8" w:space="0" w:color="0A4635" w:themeColor="text1"/>
        <w:insideH w:val="single" w:sz="8" w:space="0" w:color="0A4635" w:themeColor="text1"/>
        <w:insideV w:val="single" w:sz="8" w:space="0" w:color="0A4635" w:themeColor="text1"/>
      </w:tblBorders>
    </w:tblPr>
    <w:tcPr>
      <w:shd w:val="clear" w:color="auto" w:fill="A1F1DA" w:themeFill="text1" w:themeFillTint="3F"/>
    </w:tcPr>
    <w:tblStylePr w:type="firstRow">
      <w:rPr>
        <w:b/>
        <w:bCs/>
        <w:color w:val="0A4635" w:themeColor="text1"/>
      </w:rPr>
      <w:tblPr/>
      <w:tcPr>
        <w:shd w:val="clear" w:color="auto" w:fill="D9F9F0" w:themeFill="text1" w:themeFillTint="19"/>
      </w:tcPr>
    </w:tblStylePr>
    <w:tblStylePr w:type="lastRow">
      <w:rPr>
        <w:b/>
        <w:bCs/>
        <w:color w:val="0A4635" w:themeColor="text1"/>
      </w:rPr>
      <w:tblPr/>
      <w:tcPr>
        <w:tcBorders>
          <w:top w:val="single" w:sz="12" w:space="0" w:color="0A4635" w:themeColor="text1"/>
          <w:left w:val="nil"/>
          <w:bottom w:val="nil"/>
          <w:right w:val="nil"/>
          <w:insideH w:val="nil"/>
          <w:insideV w:val="nil"/>
        </w:tcBorders>
        <w:shd w:val="clear" w:color="auto" w:fill="EDEDDF" w:themeFill="background1"/>
      </w:tcPr>
    </w:tblStylePr>
    <w:tblStylePr w:type="firstCol">
      <w:rPr>
        <w:b/>
        <w:bCs/>
        <w:color w:val="0A4635" w:themeColor="text1"/>
      </w:rPr>
      <w:tblPr/>
      <w:tcPr>
        <w:tcBorders>
          <w:top w:val="nil"/>
          <w:left w:val="nil"/>
          <w:bottom w:val="nil"/>
          <w:right w:val="nil"/>
          <w:insideH w:val="nil"/>
          <w:insideV w:val="nil"/>
        </w:tcBorders>
        <w:shd w:val="clear" w:color="auto" w:fill="EDEDDF" w:themeFill="background1"/>
      </w:tcPr>
    </w:tblStylePr>
    <w:tblStylePr w:type="lastCol">
      <w:rPr>
        <w:b w:val="0"/>
        <w:bCs w:val="0"/>
        <w:color w:val="0A4635" w:themeColor="text1"/>
      </w:rPr>
      <w:tblPr/>
      <w:tcPr>
        <w:tcBorders>
          <w:top w:val="nil"/>
          <w:left w:val="nil"/>
          <w:bottom w:val="nil"/>
          <w:right w:val="nil"/>
          <w:insideH w:val="nil"/>
          <w:insideV w:val="nil"/>
        </w:tcBorders>
        <w:shd w:val="clear" w:color="auto" w:fill="B3F4E1" w:themeFill="text1" w:themeFillTint="33"/>
      </w:tcPr>
    </w:tblStylePr>
    <w:tblStylePr w:type="band1Vert">
      <w:tblPr/>
      <w:tcPr>
        <w:shd w:val="clear" w:color="auto" w:fill="43E4B6" w:themeFill="text1" w:themeFillTint="7F"/>
      </w:tcPr>
    </w:tblStylePr>
    <w:tblStylePr w:type="band1Horz">
      <w:tblPr/>
      <w:tcPr>
        <w:tcBorders>
          <w:insideH w:val="single" w:sz="6" w:space="0" w:color="0A4635" w:themeColor="text1"/>
          <w:insideV w:val="single" w:sz="6" w:space="0" w:color="0A4635" w:themeColor="text1"/>
        </w:tcBorders>
        <w:shd w:val="clear" w:color="auto" w:fill="43E4B6" w:themeFill="text1" w:themeFillTint="7F"/>
      </w:tcPr>
    </w:tblStylePr>
    <w:tblStylePr w:type="nwCell">
      <w:tblPr/>
      <w:tcPr>
        <w:shd w:val="clear" w:color="auto" w:fill="EDEDD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0A4635" w:themeColor="accent1"/>
        <w:left w:val="single" w:sz="8" w:space="0" w:color="0A4635" w:themeColor="accent1"/>
        <w:bottom w:val="single" w:sz="8" w:space="0" w:color="0A4635" w:themeColor="accent1"/>
        <w:right w:val="single" w:sz="8" w:space="0" w:color="0A4635" w:themeColor="accent1"/>
        <w:insideH w:val="single" w:sz="8" w:space="0" w:color="0A4635" w:themeColor="accent1"/>
        <w:insideV w:val="single" w:sz="8" w:space="0" w:color="0A4635" w:themeColor="accent1"/>
      </w:tblBorders>
    </w:tblPr>
    <w:tcPr>
      <w:shd w:val="clear" w:color="auto" w:fill="A1F1DA" w:themeFill="accent1" w:themeFillTint="3F"/>
    </w:tcPr>
    <w:tblStylePr w:type="firstRow">
      <w:rPr>
        <w:b/>
        <w:bCs/>
        <w:color w:val="0A4635" w:themeColor="text1"/>
      </w:rPr>
      <w:tblPr/>
      <w:tcPr>
        <w:shd w:val="clear" w:color="auto" w:fill="D9F9F0" w:themeFill="accent1" w:themeFillTint="19"/>
      </w:tcPr>
    </w:tblStylePr>
    <w:tblStylePr w:type="lastRow">
      <w:rPr>
        <w:b/>
        <w:bCs/>
        <w:color w:val="0A4635" w:themeColor="text1"/>
      </w:rPr>
      <w:tblPr/>
      <w:tcPr>
        <w:tcBorders>
          <w:top w:val="single" w:sz="12" w:space="0" w:color="0A4635" w:themeColor="text1"/>
          <w:left w:val="nil"/>
          <w:bottom w:val="nil"/>
          <w:right w:val="nil"/>
          <w:insideH w:val="nil"/>
          <w:insideV w:val="nil"/>
        </w:tcBorders>
        <w:shd w:val="clear" w:color="auto" w:fill="EDEDDF" w:themeFill="background1"/>
      </w:tcPr>
    </w:tblStylePr>
    <w:tblStylePr w:type="firstCol">
      <w:rPr>
        <w:b/>
        <w:bCs/>
        <w:color w:val="0A4635" w:themeColor="text1"/>
      </w:rPr>
      <w:tblPr/>
      <w:tcPr>
        <w:tcBorders>
          <w:top w:val="nil"/>
          <w:left w:val="nil"/>
          <w:bottom w:val="nil"/>
          <w:right w:val="nil"/>
          <w:insideH w:val="nil"/>
          <w:insideV w:val="nil"/>
        </w:tcBorders>
        <w:shd w:val="clear" w:color="auto" w:fill="EDEDDF" w:themeFill="background1"/>
      </w:tcPr>
    </w:tblStylePr>
    <w:tblStylePr w:type="lastCol">
      <w:rPr>
        <w:b w:val="0"/>
        <w:bCs w:val="0"/>
        <w:color w:val="0A4635" w:themeColor="text1"/>
      </w:rPr>
      <w:tblPr/>
      <w:tcPr>
        <w:tcBorders>
          <w:top w:val="nil"/>
          <w:left w:val="nil"/>
          <w:bottom w:val="nil"/>
          <w:right w:val="nil"/>
          <w:insideH w:val="nil"/>
          <w:insideV w:val="nil"/>
        </w:tcBorders>
        <w:shd w:val="clear" w:color="auto" w:fill="B3F4E1" w:themeFill="accent1" w:themeFillTint="33"/>
      </w:tcPr>
    </w:tblStylePr>
    <w:tblStylePr w:type="band1Vert">
      <w:tblPr/>
      <w:tcPr>
        <w:shd w:val="clear" w:color="auto" w:fill="43E4B6" w:themeFill="accent1" w:themeFillTint="7F"/>
      </w:tcPr>
    </w:tblStylePr>
    <w:tblStylePr w:type="band1Horz">
      <w:tblPr/>
      <w:tcPr>
        <w:tcBorders>
          <w:insideH w:val="single" w:sz="6" w:space="0" w:color="0A4635" w:themeColor="accent1"/>
          <w:insideV w:val="single" w:sz="6" w:space="0" w:color="0A4635" w:themeColor="accent1"/>
        </w:tcBorders>
        <w:shd w:val="clear" w:color="auto" w:fill="43E4B6" w:themeFill="accent1" w:themeFillTint="7F"/>
      </w:tcPr>
    </w:tblStylePr>
    <w:tblStylePr w:type="nwCell">
      <w:tblPr/>
      <w:tcPr>
        <w:shd w:val="clear" w:color="auto" w:fill="EDEDD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E8805B" w:themeColor="accent2"/>
        <w:left w:val="single" w:sz="8" w:space="0" w:color="E8805B" w:themeColor="accent2"/>
        <w:bottom w:val="single" w:sz="8" w:space="0" w:color="E8805B" w:themeColor="accent2"/>
        <w:right w:val="single" w:sz="8" w:space="0" w:color="E8805B" w:themeColor="accent2"/>
        <w:insideH w:val="single" w:sz="8" w:space="0" w:color="E8805B" w:themeColor="accent2"/>
        <w:insideV w:val="single" w:sz="8" w:space="0" w:color="E8805B" w:themeColor="accent2"/>
      </w:tblBorders>
    </w:tblPr>
    <w:tcPr>
      <w:shd w:val="clear" w:color="auto" w:fill="F9DFD6" w:themeFill="accent2" w:themeFillTint="3F"/>
    </w:tcPr>
    <w:tblStylePr w:type="firstRow">
      <w:rPr>
        <w:b/>
        <w:bCs/>
        <w:color w:val="0A4635" w:themeColor="text1"/>
      </w:rPr>
      <w:tblPr/>
      <w:tcPr>
        <w:shd w:val="clear" w:color="auto" w:fill="FCF2EE" w:themeFill="accent2" w:themeFillTint="19"/>
      </w:tcPr>
    </w:tblStylePr>
    <w:tblStylePr w:type="lastRow">
      <w:rPr>
        <w:b/>
        <w:bCs/>
        <w:color w:val="0A4635" w:themeColor="text1"/>
      </w:rPr>
      <w:tblPr/>
      <w:tcPr>
        <w:tcBorders>
          <w:top w:val="single" w:sz="12" w:space="0" w:color="0A4635" w:themeColor="text1"/>
          <w:left w:val="nil"/>
          <w:bottom w:val="nil"/>
          <w:right w:val="nil"/>
          <w:insideH w:val="nil"/>
          <w:insideV w:val="nil"/>
        </w:tcBorders>
        <w:shd w:val="clear" w:color="auto" w:fill="EDEDDF" w:themeFill="background1"/>
      </w:tcPr>
    </w:tblStylePr>
    <w:tblStylePr w:type="firstCol">
      <w:rPr>
        <w:b/>
        <w:bCs/>
        <w:color w:val="0A4635" w:themeColor="text1"/>
      </w:rPr>
      <w:tblPr/>
      <w:tcPr>
        <w:tcBorders>
          <w:top w:val="nil"/>
          <w:left w:val="nil"/>
          <w:bottom w:val="nil"/>
          <w:right w:val="nil"/>
          <w:insideH w:val="nil"/>
          <w:insideV w:val="nil"/>
        </w:tcBorders>
        <w:shd w:val="clear" w:color="auto" w:fill="EDEDDF" w:themeFill="background1"/>
      </w:tcPr>
    </w:tblStylePr>
    <w:tblStylePr w:type="lastCol">
      <w:rPr>
        <w:b w:val="0"/>
        <w:bCs w:val="0"/>
        <w:color w:val="0A4635" w:themeColor="text1"/>
      </w:rPr>
      <w:tblPr/>
      <w:tcPr>
        <w:tcBorders>
          <w:top w:val="nil"/>
          <w:left w:val="nil"/>
          <w:bottom w:val="nil"/>
          <w:right w:val="nil"/>
          <w:insideH w:val="nil"/>
          <w:insideV w:val="nil"/>
        </w:tcBorders>
        <w:shd w:val="clear" w:color="auto" w:fill="FAE5DD" w:themeFill="accent2" w:themeFillTint="33"/>
      </w:tcPr>
    </w:tblStylePr>
    <w:tblStylePr w:type="band1Vert">
      <w:tblPr/>
      <w:tcPr>
        <w:shd w:val="clear" w:color="auto" w:fill="F3BFAD" w:themeFill="accent2" w:themeFillTint="7F"/>
      </w:tcPr>
    </w:tblStylePr>
    <w:tblStylePr w:type="band1Horz">
      <w:tblPr/>
      <w:tcPr>
        <w:tcBorders>
          <w:insideH w:val="single" w:sz="6" w:space="0" w:color="E8805B" w:themeColor="accent2"/>
          <w:insideV w:val="single" w:sz="6" w:space="0" w:color="E8805B" w:themeColor="accent2"/>
        </w:tcBorders>
        <w:shd w:val="clear" w:color="auto" w:fill="F3BFAD" w:themeFill="accent2" w:themeFillTint="7F"/>
      </w:tcPr>
    </w:tblStylePr>
    <w:tblStylePr w:type="nwCell">
      <w:tblPr/>
      <w:tcPr>
        <w:shd w:val="clear" w:color="auto" w:fill="EDEDD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E9A250" w:themeColor="accent3"/>
        <w:left w:val="single" w:sz="8" w:space="0" w:color="E9A250" w:themeColor="accent3"/>
        <w:bottom w:val="single" w:sz="8" w:space="0" w:color="E9A250" w:themeColor="accent3"/>
        <w:right w:val="single" w:sz="8" w:space="0" w:color="E9A250" w:themeColor="accent3"/>
        <w:insideH w:val="single" w:sz="8" w:space="0" w:color="E9A250" w:themeColor="accent3"/>
        <w:insideV w:val="single" w:sz="8" w:space="0" w:color="E9A250" w:themeColor="accent3"/>
      </w:tblBorders>
    </w:tblPr>
    <w:tcPr>
      <w:shd w:val="clear" w:color="auto" w:fill="F9E7D3" w:themeFill="accent3" w:themeFillTint="3F"/>
    </w:tcPr>
    <w:tblStylePr w:type="firstRow">
      <w:rPr>
        <w:b/>
        <w:bCs/>
        <w:color w:val="0A4635" w:themeColor="text1"/>
      </w:rPr>
      <w:tblPr/>
      <w:tcPr>
        <w:shd w:val="clear" w:color="auto" w:fill="FDF5ED" w:themeFill="accent3" w:themeFillTint="19"/>
      </w:tcPr>
    </w:tblStylePr>
    <w:tblStylePr w:type="lastRow">
      <w:rPr>
        <w:b/>
        <w:bCs/>
        <w:color w:val="0A4635" w:themeColor="text1"/>
      </w:rPr>
      <w:tblPr/>
      <w:tcPr>
        <w:tcBorders>
          <w:top w:val="single" w:sz="12" w:space="0" w:color="0A4635" w:themeColor="text1"/>
          <w:left w:val="nil"/>
          <w:bottom w:val="nil"/>
          <w:right w:val="nil"/>
          <w:insideH w:val="nil"/>
          <w:insideV w:val="nil"/>
        </w:tcBorders>
        <w:shd w:val="clear" w:color="auto" w:fill="EDEDDF" w:themeFill="background1"/>
      </w:tcPr>
    </w:tblStylePr>
    <w:tblStylePr w:type="firstCol">
      <w:rPr>
        <w:b/>
        <w:bCs/>
        <w:color w:val="0A4635" w:themeColor="text1"/>
      </w:rPr>
      <w:tblPr/>
      <w:tcPr>
        <w:tcBorders>
          <w:top w:val="nil"/>
          <w:left w:val="nil"/>
          <w:bottom w:val="nil"/>
          <w:right w:val="nil"/>
          <w:insideH w:val="nil"/>
          <w:insideV w:val="nil"/>
        </w:tcBorders>
        <w:shd w:val="clear" w:color="auto" w:fill="EDEDDF" w:themeFill="background1"/>
      </w:tcPr>
    </w:tblStylePr>
    <w:tblStylePr w:type="lastCol">
      <w:rPr>
        <w:b w:val="0"/>
        <w:bCs w:val="0"/>
        <w:color w:val="0A4635" w:themeColor="text1"/>
      </w:rPr>
      <w:tblPr/>
      <w:tcPr>
        <w:tcBorders>
          <w:top w:val="nil"/>
          <w:left w:val="nil"/>
          <w:bottom w:val="nil"/>
          <w:right w:val="nil"/>
          <w:insideH w:val="nil"/>
          <w:insideV w:val="nil"/>
        </w:tcBorders>
        <w:shd w:val="clear" w:color="auto" w:fill="FAECDB" w:themeFill="accent3" w:themeFillTint="33"/>
      </w:tcPr>
    </w:tblStylePr>
    <w:tblStylePr w:type="band1Vert">
      <w:tblPr/>
      <w:tcPr>
        <w:shd w:val="clear" w:color="auto" w:fill="F4D0A7" w:themeFill="accent3" w:themeFillTint="7F"/>
      </w:tcPr>
    </w:tblStylePr>
    <w:tblStylePr w:type="band1Horz">
      <w:tblPr/>
      <w:tcPr>
        <w:tcBorders>
          <w:insideH w:val="single" w:sz="6" w:space="0" w:color="E9A250" w:themeColor="accent3"/>
          <w:insideV w:val="single" w:sz="6" w:space="0" w:color="E9A250" w:themeColor="accent3"/>
        </w:tcBorders>
        <w:shd w:val="clear" w:color="auto" w:fill="F4D0A7" w:themeFill="accent3" w:themeFillTint="7F"/>
      </w:tcPr>
    </w:tblStylePr>
    <w:tblStylePr w:type="nwCell">
      <w:tblPr/>
      <w:tcPr>
        <w:shd w:val="clear" w:color="auto" w:fill="EDEDD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E2CA8E" w:themeColor="accent4"/>
        <w:left w:val="single" w:sz="8" w:space="0" w:color="E2CA8E" w:themeColor="accent4"/>
        <w:bottom w:val="single" w:sz="8" w:space="0" w:color="E2CA8E" w:themeColor="accent4"/>
        <w:right w:val="single" w:sz="8" w:space="0" w:color="E2CA8E" w:themeColor="accent4"/>
        <w:insideH w:val="single" w:sz="8" w:space="0" w:color="E2CA8E" w:themeColor="accent4"/>
        <w:insideV w:val="single" w:sz="8" w:space="0" w:color="E2CA8E" w:themeColor="accent4"/>
      </w:tblBorders>
    </w:tblPr>
    <w:tcPr>
      <w:shd w:val="clear" w:color="auto" w:fill="F7F1E2" w:themeFill="accent4" w:themeFillTint="3F"/>
    </w:tcPr>
    <w:tblStylePr w:type="firstRow">
      <w:rPr>
        <w:b/>
        <w:bCs/>
        <w:color w:val="0A4635" w:themeColor="text1"/>
      </w:rPr>
      <w:tblPr/>
      <w:tcPr>
        <w:shd w:val="clear" w:color="auto" w:fill="FCF9F3" w:themeFill="accent4" w:themeFillTint="19"/>
      </w:tcPr>
    </w:tblStylePr>
    <w:tblStylePr w:type="lastRow">
      <w:rPr>
        <w:b/>
        <w:bCs/>
        <w:color w:val="0A4635" w:themeColor="text1"/>
      </w:rPr>
      <w:tblPr/>
      <w:tcPr>
        <w:tcBorders>
          <w:top w:val="single" w:sz="12" w:space="0" w:color="0A4635" w:themeColor="text1"/>
          <w:left w:val="nil"/>
          <w:bottom w:val="nil"/>
          <w:right w:val="nil"/>
          <w:insideH w:val="nil"/>
          <w:insideV w:val="nil"/>
        </w:tcBorders>
        <w:shd w:val="clear" w:color="auto" w:fill="EDEDDF" w:themeFill="background1"/>
      </w:tcPr>
    </w:tblStylePr>
    <w:tblStylePr w:type="firstCol">
      <w:rPr>
        <w:b/>
        <w:bCs/>
        <w:color w:val="0A4635" w:themeColor="text1"/>
      </w:rPr>
      <w:tblPr/>
      <w:tcPr>
        <w:tcBorders>
          <w:top w:val="nil"/>
          <w:left w:val="nil"/>
          <w:bottom w:val="nil"/>
          <w:right w:val="nil"/>
          <w:insideH w:val="nil"/>
          <w:insideV w:val="nil"/>
        </w:tcBorders>
        <w:shd w:val="clear" w:color="auto" w:fill="EDEDDF" w:themeFill="background1"/>
      </w:tcPr>
    </w:tblStylePr>
    <w:tblStylePr w:type="lastCol">
      <w:rPr>
        <w:b w:val="0"/>
        <w:bCs w:val="0"/>
        <w:color w:val="0A4635" w:themeColor="text1"/>
      </w:rPr>
      <w:tblPr/>
      <w:tcPr>
        <w:tcBorders>
          <w:top w:val="nil"/>
          <w:left w:val="nil"/>
          <w:bottom w:val="nil"/>
          <w:right w:val="nil"/>
          <w:insideH w:val="nil"/>
          <w:insideV w:val="nil"/>
        </w:tcBorders>
        <w:shd w:val="clear" w:color="auto" w:fill="F9F4E8" w:themeFill="accent4" w:themeFillTint="33"/>
      </w:tcPr>
    </w:tblStylePr>
    <w:tblStylePr w:type="band1Vert">
      <w:tblPr/>
      <w:tcPr>
        <w:shd w:val="clear" w:color="auto" w:fill="F0E4C6" w:themeFill="accent4" w:themeFillTint="7F"/>
      </w:tcPr>
    </w:tblStylePr>
    <w:tblStylePr w:type="band1Horz">
      <w:tblPr/>
      <w:tcPr>
        <w:tcBorders>
          <w:insideH w:val="single" w:sz="6" w:space="0" w:color="E2CA8E" w:themeColor="accent4"/>
          <w:insideV w:val="single" w:sz="6" w:space="0" w:color="E2CA8E" w:themeColor="accent4"/>
        </w:tcBorders>
        <w:shd w:val="clear" w:color="auto" w:fill="F0E4C6" w:themeFill="accent4" w:themeFillTint="7F"/>
      </w:tcPr>
    </w:tblStylePr>
    <w:tblStylePr w:type="nwCell">
      <w:tblPr/>
      <w:tcPr>
        <w:shd w:val="clear" w:color="auto" w:fill="EDEDD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EDEDDF" w:themeColor="accent5"/>
        <w:left w:val="single" w:sz="8" w:space="0" w:color="EDEDDF" w:themeColor="accent5"/>
        <w:bottom w:val="single" w:sz="8" w:space="0" w:color="EDEDDF" w:themeColor="accent5"/>
        <w:right w:val="single" w:sz="8" w:space="0" w:color="EDEDDF" w:themeColor="accent5"/>
        <w:insideH w:val="single" w:sz="8" w:space="0" w:color="EDEDDF" w:themeColor="accent5"/>
        <w:insideV w:val="single" w:sz="8" w:space="0" w:color="EDEDDF" w:themeColor="accent5"/>
      </w:tblBorders>
    </w:tblPr>
    <w:tcPr>
      <w:shd w:val="clear" w:color="auto" w:fill="FAFAF6" w:themeFill="accent5" w:themeFillTint="3F"/>
    </w:tcPr>
    <w:tblStylePr w:type="firstRow">
      <w:rPr>
        <w:b/>
        <w:bCs/>
        <w:color w:val="0A4635" w:themeColor="text1"/>
      </w:rPr>
      <w:tblPr/>
      <w:tcPr>
        <w:shd w:val="clear" w:color="auto" w:fill="FDFDFB" w:themeFill="accent5" w:themeFillTint="19"/>
      </w:tcPr>
    </w:tblStylePr>
    <w:tblStylePr w:type="lastRow">
      <w:rPr>
        <w:b/>
        <w:bCs/>
        <w:color w:val="0A4635" w:themeColor="text1"/>
      </w:rPr>
      <w:tblPr/>
      <w:tcPr>
        <w:tcBorders>
          <w:top w:val="single" w:sz="12" w:space="0" w:color="0A4635" w:themeColor="text1"/>
          <w:left w:val="nil"/>
          <w:bottom w:val="nil"/>
          <w:right w:val="nil"/>
          <w:insideH w:val="nil"/>
          <w:insideV w:val="nil"/>
        </w:tcBorders>
        <w:shd w:val="clear" w:color="auto" w:fill="EDEDDF" w:themeFill="background1"/>
      </w:tcPr>
    </w:tblStylePr>
    <w:tblStylePr w:type="firstCol">
      <w:rPr>
        <w:b/>
        <w:bCs/>
        <w:color w:val="0A4635" w:themeColor="text1"/>
      </w:rPr>
      <w:tblPr/>
      <w:tcPr>
        <w:tcBorders>
          <w:top w:val="nil"/>
          <w:left w:val="nil"/>
          <w:bottom w:val="nil"/>
          <w:right w:val="nil"/>
          <w:insideH w:val="nil"/>
          <w:insideV w:val="nil"/>
        </w:tcBorders>
        <w:shd w:val="clear" w:color="auto" w:fill="EDEDDF" w:themeFill="background1"/>
      </w:tcPr>
    </w:tblStylePr>
    <w:tblStylePr w:type="lastCol">
      <w:rPr>
        <w:b w:val="0"/>
        <w:bCs w:val="0"/>
        <w:color w:val="0A4635" w:themeColor="text1"/>
      </w:rPr>
      <w:tblPr/>
      <w:tcPr>
        <w:tcBorders>
          <w:top w:val="nil"/>
          <w:left w:val="nil"/>
          <w:bottom w:val="nil"/>
          <w:right w:val="nil"/>
          <w:insideH w:val="nil"/>
          <w:insideV w:val="nil"/>
        </w:tcBorders>
        <w:shd w:val="clear" w:color="auto" w:fill="FBFBF8" w:themeFill="accent5" w:themeFillTint="33"/>
      </w:tcPr>
    </w:tblStylePr>
    <w:tblStylePr w:type="band1Vert">
      <w:tblPr/>
      <w:tcPr>
        <w:shd w:val="clear" w:color="auto" w:fill="F6F6EF" w:themeFill="accent5" w:themeFillTint="7F"/>
      </w:tcPr>
    </w:tblStylePr>
    <w:tblStylePr w:type="band1Horz">
      <w:tblPr/>
      <w:tcPr>
        <w:tcBorders>
          <w:insideH w:val="single" w:sz="6" w:space="0" w:color="EDEDDF" w:themeColor="accent5"/>
          <w:insideV w:val="single" w:sz="6" w:space="0" w:color="EDEDDF" w:themeColor="accent5"/>
        </w:tcBorders>
        <w:shd w:val="clear" w:color="auto" w:fill="F6F6EF" w:themeFill="accent5" w:themeFillTint="7F"/>
      </w:tcPr>
    </w:tblStylePr>
    <w:tblStylePr w:type="nwCell">
      <w:tblPr/>
      <w:tcPr>
        <w:shd w:val="clear" w:color="auto" w:fill="EDEDD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A4635"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cPr>
      <w:shd w:val="clear" w:color="auto" w:fill="C0C0C0" w:themeFill="accent6" w:themeFillTint="3F"/>
    </w:tcPr>
    <w:tblStylePr w:type="firstRow">
      <w:rPr>
        <w:b/>
        <w:bCs/>
        <w:color w:val="0A4635" w:themeColor="text1"/>
      </w:rPr>
      <w:tblPr/>
      <w:tcPr>
        <w:shd w:val="clear" w:color="auto" w:fill="E6E6E6" w:themeFill="accent6" w:themeFillTint="19"/>
      </w:tcPr>
    </w:tblStylePr>
    <w:tblStylePr w:type="lastRow">
      <w:rPr>
        <w:b/>
        <w:bCs/>
        <w:color w:val="0A4635" w:themeColor="text1"/>
      </w:rPr>
      <w:tblPr/>
      <w:tcPr>
        <w:tcBorders>
          <w:top w:val="single" w:sz="12" w:space="0" w:color="0A4635" w:themeColor="text1"/>
          <w:left w:val="nil"/>
          <w:bottom w:val="nil"/>
          <w:right w:val="nil"/>
          <w:insideH w:val="nil"/>
          <w:insideV w:val="nil"/>
        </w:tcBorders>
        <w:shd w:val="clear" w:color="auto" w:fill="EDEDDF" w:themeFill="background1"/>
      </w:tcPr>
    </w:tblStylePr>
    <w:tblStylePr w:type="firstCol">
      <w:rPr>
        <w:b/>
        <w:bCs/>
        <w:color w:val="0A4635" w:themeColor="text1"/>
      </w:rPr>
      <w:tblPr/>
      <w:tcPr>
        <w:tcBorders>
          <w:top w:val="nil"/>
          <w:left w:val="nil"/>
          <w:bottom w:val="nil"/>
          <w:right w:val="nil"/>
          <w:insideH w:val="nil"/>
          <w:insideV w:val="nil"/>
        </w:tcBorders>
        <w:shd w:val="clear" w:color="auto" w:fill="EDEDDF" w:themeFill="background1"/>
      </w:tcPr>
    </w:tblStylePr>
    <w:tblStylePr w:type="lastCol">
      <w:rPr>
        <w:b w:val="0"/>
        <w:bCs w:val="0"/>
        <w:color w:val="0A4635" w:themeColor="text1"/>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808080" w:themeFill="accent6" w:themeFillTint="7F"/>
      </w:tcPr>
    </w:tblStylePr>
    <w:tblStylePr w:type="band1Horz">
      <w:tblPr/>
      <w:tcPr>
        <w:tcBorders>
          <w:insideH w:val="single" w:sz="6" w:space="0" w:color="000000" w:themeColor="accent6"/>
          <w:insideV w:val="single" w:sz="6" w:space="0" w:color="000000" w:themeColor="accent6"/>
        </w:tcBorders>
        <w:shd w:val="clear" w:color="auto" w:fill="808080" w:themeFill="accent6" w:themeFillTint="7F"/>
      </w:tcPr>
    </w:tblStylePr>
    <w:tblStylePr w:type="nwCell">
      <w:tblPr/>
      <w:tcPr>
        <w:shd w:val="clear" w:color="auto" w:fill="EDEDD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6" w:space="0" w:color="EDEDDF" w:themeColor="background1"/>
        <w:insideV w:val="single" w:sz="6" w:space="0" w:color="EDEDDF" w:themeColor="background1"/>
      </w:tblBorders>
    </w:tblPr>
    <w:tcPr>
      <w:shd w:val="clear" w:color="auto" w:fill="A1F1DA" w:themeFill="text1" w:themeFillTint="3F"/>
    </w:tcPr>
    <w:tblStylePr w:type="firstRow">
      <w:rPr>
        <w:b/>
        <w:bCs/>
        <w:i w:val="0"/>
        <w:iCs w:val="0"/>
        <w:color w:val="EDEDDF" w:themeColor="background1"/>
      </w:rPr>
      <w:tblPr/>
      <w:tcPr>
        <w:tcBorders>
          <w:top w:val="single" w:sz="8" w:space="0" w:color="EDEDDF" w:themeColor="background1"/>
          <w:left w:val="single" w:sz="8" w:space="0" w:color="EDEDDF" w:themeColor="background1"/>
          <w:bottom w:val="single" w:sz="24" w:space="0" w:color="EDEDDF" w:themeColor="background1"/>
          <w:right w:val="single" w:sz="8" w:space="0" w:color="EDEDDF" w:themeColor="background1"/>
          <w:insideH w:val="nil"/>
          <w:insideV w:val="single" w:sz="8" w:space="0" w:color="EDEDDF" w:themeColor="background1"/>
        </w:tcBorders>
        <w:shd w:val="clear" w:color="auto" w:fill="0A4635" w:themeFill="text1"/>
      </w:tcPr>
    </w:tblStylePr>
    <w:tblStylePr w:type="lastRow">
      <w:rPr>
        <w:b/>
        <w:bCs/>
        <w:i w:val="0"/>
        <w:iCs w:val="0"/>
        <w:color w:val="EDEDDF" w:themeColor="background1"/>
      </w:rPr>
      <w:tblPr/>
      <w:tcPr>
        <w:tcBorders>
          <w:top w:val="single" w:sz="24" w:space="0" w:color="EDEDDF" w:themeColor="background1"/>
          <w:left w:val="single" w:sz="8" w:space="0" w:color="EDEDDF" w:themeColor="background1"/>
          <w:bottom w:val="single" w:sz="8" w:space="0" w:color="EDEDDF" w:themeColor="background1"/>
          <w:right w:val="single" w:sz="8" w:space="0" w:color="EDEDDF" w:themeColor="background1"/>
          <w:insideH w:val="nil"/>
          <w:insideV w:val="single" w:sz="8" w:space="0" w:color="EDEDDF" w:themeColor="background1"/>
        </w:tcBorders>
        <w:shd w:val="clear" w:color="auto" w:fill="0A4635" w:themeFill="text1"/>
      </w:tcPr>
    </w:tblStylePr>
    <w:tblStylePr w:type="firstCol">
      <w:rPr>
        <w:b/>
        <w:bCs/>
        <w:i w:val="0"/>
        <w:iCs w:val="0"/>
        <w:color w:val="EDEDDF" w:themeColor="background1"/>
      </w:rPr>
      <w:tblPr/>
      <w:tcPr>
        <w:tcBorders>
          <w:left w:val="single" w:sz="8" w:space="0" w:color="EDEDDF" w:themeColor="background1"/>
          <w:right w:val="single" w:sz="24" w:space="0" w:color="EDEDDF" w:themeColor="background1"/>
          <w:insideH w:val="nil"/>
          <w:insideV w:val="nil"/>
        </w:tcBorders>
        <w:shd w:val="clear" w:color="auto" w:fill="0A4635" w:themeFill="text1"/>
      </w:tcPr>
    </w:tblStylePr>
    <w:tblStylePr w:type="lastCol">
      <w:rPr>
        <w:b/>
        <w:bCs/>
        <w:i w:val="0"/>
        <w:iCs w:val="0"/>
        <w:color w:val="EDEDDF" w:themeColor="background1"/>
      </w:rPr>
      <w:tblPr/>
      <w:tcPr>
        <w:tcBorders>
          <w:top w:val="nil"/>
          <w:left w:val="single" w:sz="24" w:space="0" w:color="EDEDDF" w:themeColor="background1"/>
          <w:bottom w:val="nil"/>
          <w:right w:val="nil"/>
          <w:insideH w:val="nil"/>
          <w:insideV w:val="nil"/>
        </w:tcBorders>
        <w:shd w:val="clear" w:color="auto" w:fill="0A4635" w:themeFill="text1"/>
      </w:tcPr>
    </w:tblStylePr>
    <w:tblStylePr w:type="band1Vert">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nil"/>
          <w:insideV w:val="nil"/>
        </w:tcBorders>
        <w:shd w:val="clear" w:color="auto" w:fill="43E4B6" w:themeFill="text1" w:themeFillTint="7F"/>
      </w:tcPr>
    </w:tblStylePr>
    <w:tblStylePr w:type="band1Horz">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8" w:space="0" w:color="EDEDDF" w:themeColor="background1"/>
          <w:insideV w:val="single" w:sz="8" w:space="0" w:color="EDEDDF" w:themeColor="background1"/>
        </w:tcBorders>
        <w:shd w:val="clear" w:color="auto" w:fill="43E4B6"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6" w:space="0" w:color="EDEDDF" w:themeColor="background1"/>
        <w:insideV w:val="single" w:sz="6" w:space="0" w:color="EDEDDF" w:themeColor="background1"/>
      </w:tblBorders>
    </w:tblPr>
    <w:tcPr>
      <w:shd w:val="clear" w:color="auto" w:fill="A1F1DA" w:themeFill="accent1" w:themeFillTint="3F"/>
    </w:tcPr>
    <w:tblStylePr w:type="firstRow">
      <w:rPr>
        <w:b/>
        <w:bCs/>
        <w:i w:val="0"/>
        <w:iCs w:val="0"/>
        <w:color w:val="EDEDDF" w:themeColor="background1"/>
      </w:rPr>
      <w:tblPr/>
      <w:tcPr>
        <w:tcBorders>
          <w:top w:val="single" w:sz="8" w:space="0" w:color="EDEDDF" w:themeColor="background1"/>
          <w:left w:val="single" w:sz="8" w:space="0" w:color="EDEDDF" w:themeColor="background1"/>
          <w:bottom w:val="single" w:sz="24" w:space="0" w:color="EDEDDF" w:themeColor="background1"/>
          <w:right w:val="single" w:sz="8" w:space="0" w:color="EDEDDF" w:themeColor="background1"/>
          <w:insideH w:val="nil"/>
          <w:insideV w:val="single" w:sz="8" w:space="0" w:color="EDEDDF" w:themeColor="background1"/>
        </w:tcBorders>
        <w:shd w:val="clear" w:color="auto" w:fill="0A4635" w:themeFill="accent1"/>
      </w:tcPr>
    </w:tblStylePr>
    <w:tblStylePr w:type="lastRow">
      <w:rPr>
        <w:b/>
        <w:bCs/>
        <w:i w:val="0"/>
        <w:iCs w:val="0"/>
        <w:color w:val="EDEDDF" w:themeColor="background1"/>
      </w:rPr>
      <w:tblPr/>
      <w:tcPr>
        <w:tcBorders>
          <w:top w:val="single" w:sz="24" w:space="0" w:color="EDEDDF" w:themeColor="background1"/>
          <w:left w:val="single" w:sz="8" w:space="0" w:color="EDEDDF" w:themeColor="background1"/>
          <w:bottom w:val="single" w:sz="8" w:space="0" w:color="EDEDDF" w:themeColor="background1"/>
          <w:right w:val="single" w:sz="8" w:space="0" w:color="EDEDDF" w:themeColor="background1"/>
          <w:insideH w:val="nil"/>
          <w:insideV w:val="single" w:sz="8" w:space="0" w:color="EDEDDF" w:themeColor="background1"/>
        </w:tcBorders>
        <w:shd w:val="clear" w:color="auto" w:fill="0A4635" w:themeFill="accent1"/>
      </w:tcPr>
    </w:tblStylePr>
    <w:tblStylePr w:type="firstCol">
      <w:rPr>
        <w:b/>
        <w:bCs/>
        <w:i w:val="0"/>
        <w:iCs w:val="0"/>
        <w:color w:val="EDEDDF" w:themeColor="background1"/>
      </w:rPr>
      <w:tblPr/>
      <w:tcPr>
        <w:tcBorders>
          <w:left w:val="single" w:sz="8" w:space="0" w:color="EDEDDF" w:themeColor="background1"/>
          <w:right w:val="single" w:sz="24" w:space="0" w:color="EDEDDF" w:themeColor="background1"/>
          <w:insideH w:val="nil"/>
          <w:insideV w:val="nil"/>
        </w:tcBorders>
        <w:shd w:val="clear" w:color="auto" w:fill="0A4635" w:themeFill="accent1"/>
      </w:tcPr>
    </w:tblStylePr>
    <w:tblStylePr w:type="lastCol">
      <w:rPr>
        <w:b/>
        <w:bCs/>
        <w:i w:val="0"/>
        <w:iCs w:val="0"/>
        <w:color w:val="EDEDDF" w:themeColor="background1"/>
      </w:rPr>
      <w:tblPr/>
      <w:tcPr>
        <w:tcBorders>
          <w:top w:val="nil"/>
          <w:left w:val="single" w:sz="24" w:space="0" w:color="EDEDDF" w:themeColor="background1"/>
          <w:bottom w:val="nil"/>
          <w:right w:val="nil"/>
          <w:insideH w:val="nil"/>
          <w:insideV w:val="nil"/>
        </w:tcBorders>
        <w:shd w:val="clear" w:color="auto" w:fill="0A4635" w:themeFill="accent1"/>
      </w:tcPr>
    </w:tblStylePr>
    <w:tblStylePr w:type="band1Vert">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nil"/>
          <w:insideV w:val="nil"/>
        </w:tcBorders>
        <w:shd w:val="clear" w:color="auto" w:fill="43E4B6" w:themeFill="accent1" w:themeFillTint="7F"/>
      </w:tcPr>
    </w:tblStylePr>
    <w:tblStylePr w:type="band1Horz">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8" w:space="0" w:color="EDEDDF" w:themeColor="background1"/>
          <w:insideV w:val="single" w:sz="8" w:space="0" w:color="EDEDDF" w:themeColor="background1"/>
        </w:tcBorders>
        <w:shd w:val="clear" w:color="auto" w:fill="43E4B6"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6" w:space="0" w:color="EDEDDF" w:themeColor="background1"/>
        <w:insideV w:val="single" w:sz="6" w:space="0" w:color="EDEDDF" w:themeColor="background1"/>
      </w:tblBorders>
    </w:tblPr>
    <w:tcPr>
      <w:shd w:val="clear" w:color="auto" w:fill="F9DFD6" w:themeFill="accent2" w:themeFillTint="3F"/>
    </w:tcPr>
    <w:tblStylePr w:type="firstRow">
      <w:rPr>
        <w:b/>
        <w:bCs/>
        <w:i w:val="0"/>
        <w:iCs w:val="0"/>
        <w:color w:val="EDEDDF" w:themeColor="background1"/>
      </w:rPr>
      <w:tblPr/>
      <w:tcPr>
        <w:tcBorders>
          <w:top w:val="single" w:sz="8" w:space="0" w:color="EDEDDF" w:themeColor="background1"/>
          <w:left w:val="single" w:sz="8" w:space="0" w:color="EDEDDF" w:themeColor="background1"/>
          <w:bottom w:val="single" w:sz="24" w:space="0" w:color="EDEDDF" w:themeColor="background1"/>
          <w:right w:val="single" w:sz="8" w:space="0" w:color="EDEDDF" w:themeColor="background1"/>
          <w:insideH w:val="nil"/>
          <w:insideV w:val="single" w:sz="8" w:space="0" w:color="EDEDDF" w:themeColor="background1"/>
        </w:tcBorders>
        <w:shd w:val="clear" w:color="auto" w:fill="E8805B" w:themeFill="accent2"/>
      </w:tcPr>
    </w:tblStylePr>
    <w:tblStylePr w:type="lastRow">
      <w:rPr>
        <w:b/>
        <w:bCs/>
        <w:i w:val="0"/>
        <w:iCs w:val="0"/>
        <w:color w:val="EDEDDF" w:themeColor="background1"/>
      </w:rPr>
      <w:tblPr/>
      <w:tcPr>
        <w:tcBorders>
          <w:top w:val="single" w:sz="24" w:space="0" w:color="EDEDDF" w:themeColor="background1"/>
          <w:left w:val="single" w:sz="8" w:space="0" w:color="EDEDDF" w:themeColor="background1"/>
          <w:bottom w:val="single" w:sz="8" w:space="0" w:color="EDEDDF" w:themeColor="background1"/>
          <w:right w:val="single" w:sz="8" w:space="0" w:color="EDEDDF" w:themeColor="background1"/>
          <w:insideH w:val="nil"/>
          <w:insideV w:val="single" w:sz="8" w:space="0" w:color="EDEDDF" w:themeColor="background1"/>
        </w:tcBorders>
        <w:shd w:val="clear" w:color="auto" w:fill="E8805B" w:themeFill="accent2"/>
      </w:tcPr>
    </w:tblStylePr>
    <w:tblStylePr w:type="firstCol">
      <w:rPr>
        <w:b/>
        <w:bCs/>
        <w:i w:val="0"/>
        <w:iCs w:val="0"/>
        <w:color w:val="EDEDDF" w:themeColor="background1"/>
      </w:rPr>
      <w:tblPr/>
      <w:tcPr>
        <w:tcBorders>
          <w:left w:val="single" w:sz="8" w:space="0" w:color="EDEDDF" w:themeColor="background1"/>
          <w:right w:val="single" w:sz="24" w:space="0" w:color="EDEDDF" w:themeColor="background1"/>
          <w:insideH w:val="nil"/>
          <w:insideV w:val="nil"/>
        </w:tcBorders>
        <w:shd w:val="clear" w:color="auto" w:fill="E8805B" w:themeFill="accent2"/>
      </w:tcPr>
    </w:tblStylePr>
    <w:tblStylePr w:type="lastCol">
      <w:rPr>
        <w:b/>
        <w:bCs/>
        <w:i w:val="0"/>
        <w:iCs w:val="0"/>
        <w:color w:val="EDEDDF" w:themeColor="background1"/>
      </w:rPr>
      <w:tblPr/>
      <w:tcPr>
        <w:tcBorders>
          <w:top w:val="nil"/>
          <w:left w:val="single" w:sz="24" w:space="0" w:color="EDEDDF" w:themeColor="background1"/>
          <w:bottom w:val="nil"/>
          <w:right w:val="nil"/>
          <w:insideH w:val="nil"/>
          <w:insideV w:val="nil"/>
        </w:tcBorders>
        <w:shd w:val="clear" w:color="auto" w:fill="E8805B" w:themeFill="accent2"/>
      </w:tcPr>
    </w:tblStylePr>
    <w:tblStylePr w:type="band1Vert">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nil"/>
          <w:insideV w:val="nil"/>
        </w:tcBorders>
        <w:shd w:val="clear" w:color="auto" w:fill="F3BFAD" w:themeFill="accent2" w:themeFillTint="7F"/>
      </w:tcPr>
    </w:tblStylePr>
    <w:tblStylePr w:type="band1Horz">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8" w:space="0" w:color="EDEDDF" w:themeColor="background1"/>
          <w:insideV w:val="single" w:sz="8" w:space="0" w:color="EDEDDF" w:themeColor="background1"/>
        </w:tcBorders>
        <w:shd w:val="clear" w:color="auto" w:fill="F3BFAD"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6" w:space="0" w:color="EDEDDF" w:themeColor="background1"/>
        <w:insideV w:val="single" w:sz="6" w:space="0" w:color="EDEDDF" w:themeColor="background1"/>
      </w:tblBorders>
    </w:tblPr>
    <w:tcPr>
      <w:shd w:val="clear" w:color="auto" w:fill="F9E7D3" w:themeFill="accent3" w:themeFillTint="3F"/>
    </w:tcPr>
    <w:tblStylePr w:type="firstRow">
      <w:rPr>
        <w:b/>
        <w:bCs/>
        <w:i w:val="0"/>
        <w:iCs w:val="0"/>
        <w:color w:val="EDEDDF" w:themeColor="background1"/>
      </w:rPr>
      <w:tblPr/>
      <w:tcPr>
        <w:tcBorders>
          <w:top w:val="single" w:sz="8" w:space="0" w:color="EDEDDF" w:themeColor="background1"/>
          <w:left w:val="single" w:sz="8" w:space="0" w:color="EDEDDF" w:themeColor="background1"/>
          <w:bottom w:val="single" w:sz="24" w:space="0" w:color="EDEDDF" w:themeColor="background1"/>
          <w:right w:val="single" w:sz="8" w:space="0" w:color="EDEDDF" w:themeColor="background1"/>
          <w:insideH w:val="nil"/>
          <w:insideV w:val="single" w:sz="8" w:space="0" w:color="EDEDDF" w:themeColor="background1"/>
        </w:tcBorders>
        <w:shd w:val="clear" w:color="auto" w:fill="E9A250" w:themeFill="accent3"/>
      </w:tcPr>
    </w:tblStylePr>
    <w:tblStylePr w:type="lastRow">
      <w:rPr>
        <w:b/>
        <w:bCs/>
        <w:i w:val="0"/>
        <w:iCs w:val="0"/>
        <w:color w:val="EDEDDF" w:themeColor="background1"/>
      </w:rPr>
      <w:tblPr/>
      <w:tcPr>
        <w:tcBorders>
          <w:top w:val="single" w:sz="24" w:space="0" w:color="EDEDDF" w:themeColor="background1"/>
          <w:left w:val="single" w:sz="8" w:space="0" w:color="EDEDDF" w:themeColor="background1"/>
          <w:bottom w:val="single" w:sz="8" w:space="0" w:color="EDEDDF" w:themeColor="background1"/>
          <w:right w:val="single" w:sz="8" w:space="0" w:color="EDEDDF" w:themeColor="background1"/>
          <w:insideH w:val="nil"/>
          <w:insideV w:val="single" w:sz="8" w:space="0" w:color="EDEDDF" w:themeColor="background1"/>
        </w:tcBorders>
        <w:shd w:val="clear" w:color="auto" w:fill="E9A250" w:themeFill="accent3"/>
      </w:tcPr>
    </w:tblStylePr>
    <w:tblStylePr w:type="firstCol">
      <w:rPr>
        <w:b/>
        <w:bCs/>
        <w:i w:val="0"/>
        <w:iCs w:val="0"/>
        <w:color w:val="EDEDDF" w:themeColor="background1"/>
      </w:rPr>
      <w:tblPr/>
      <w:tcPr>
        <w:tcBorders>
          <w:left w:val="single" w:sz="8" w:space="0" w:color="EDEDDF" w:themeColor="background1"/>
          <w:right w:val="single" w:sz="24" w:space="0" w:color="EDEDDF" w:themeColor="background1"/>
          <w:insideH w:val="nil"/>
          <w:insideV w:val="nil"/>
        </w:tcBorders>
        <w:shd w:val="clear" w:color="auto" w:fill="E9A250" w:themeFill="accent3"/>
      </w:tcPr>
    </w:tblStylePr>
    <w:tblStylePr w:type="lastCol">
      <w:rPr>
        <w:b/>
        <w:bCs/>
        <w:i w:val="0"/>
        <w:iCs w:val="0"/>
        <w:color w:val="EDEDDF" w:themeColor="background1"/>
      </w:rPr>
      <w:tblPr/>
      <w:tcPr>
        <w:tcBorders>
          <w:top w:val="nil"/>
          <w:left w:val="single" w:sz="24" w:space="0" w:color="EDEDDF" w:themeColor="background1"/>
          <w:bottom w:val="nil"/>
          <w:right w:val="nil"/>
          <w:insideH w:val="nil"/>
          <w:insideV w:val="nil"/>
        </w:tcBorders>
        <w:shd w:val="clear" w:color="auto" w:fill="E9A250" w:themeFill="accent3"/>
      </w:tcPr>
    </w:tblStylePr>
    <w:tblStylePr w:type="band1Vert">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nil"/>
          <w:insideV w:val="nil"/>
        </w:tcBorders>
        <w:shd w:val="clear" w:color="auto" w:fill="F4D0A7" w:themeFill="accent3" w:themeFillTint="7F"/>
      </w:tcPr>
    </w:tblStylePr>
    <w:tblStylePr w:type="band1Horz">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8" w:space="0" w:color="EDEDDF" w:themeColor="background1"/>
          <w:insideV w:val="single" w:sz="8" w:space="0" w:color="EDEDDF" w:themeColor="background1"/>
        </w:tcBorders>
        <w:shd w:val="clear" w:color="auto" w:fill="F4D0A7"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6" w:space="0" w:color="EDEDDF" w:themeColor="background1"/>
        <w:insideV w:val="single" w:sz="6" w:space="0" w:color="EDEDDF" w:themeColor="background1"/>
      </w:tblBorders>
    </w:tblPr>
    <w:tcPr>
      <w:shd w:val="clear" w:color="auto" w:fill="F7F1E2" w:themeFill="accent4" w:themeFillTint="3F"/>
    </w:tcPr>
    <w:tblStylePr w:type="firstRow">
      <w:rPr>
        <w:b/>
        <w:bCs/>
        <w:i w:val="0"/>
        <w:iCs w:val="0"/>
        <w:color w:val="EDEDDF" w:themeColor="background1"/>
      </w:rPr>
      <w:tblPr/>
      <w:tcPr>
        <w:tcBorders>
          <w:top w:val="single" w:sz="8" w:space="0" w:color="EDEDDF" w:themeColor="background1"/>
          <w:left w:val="single" w:sz="8" w:space="0" w:color="EDEDDF" w:themeColor="background1"/>
          <w:bottom w:val="single" w:sz="24" w:space="0" w:color="EDEDDF" w:themeColor="background1"/>
          <w:right w:val="single" w:sz="8" w:space="0" w:color="EDEDDF" w:themeColor="background1"/>
          <w:insideH w:val="nil"/>
          <w:insideV w:val="single" w:sz="8" w:space="0" w:color="EDEDDF" w:themeColor="background1"/>
        </w:tcBorders>
        <w:shd w:val="clear" w:color="auto" w:fill="E2CA8E" w:themeFill="accent4"/>
      </w:tcPr>
    </w:tblStylePr>
    <w:tblStylePr w:type="lastRow">
      <w:rPr>
        <w:b/>
        <w:bCs/>
        <w:i w:val="0"/>
        <w:iCs w:val="0"/>
        <w:color w:val="EDEDDF" w:themeColor="background1"/>
      </w:rPr>
      <w:tblPr/>
      <w:tcPr>
        <w:tcBorders>
          <w:top w:val="single" w:sz="24" w:space="0" w:color="EDEDDF" w:themeColor="background1"/>
          <w:left w:val="single" w:sz="8" w:space="0" w:color="EDEDDF" w:themeColor="background1"/>
          <w:bottom w:val="single" w:sz="8" w:space="0" w:color="EDEDDF" w:themeColor="background1"/>
          <w:right w:val="single" w:sz="8" w:space="0" w:color="EDEDDF" w:themeColor="background1"/>
          <w:insideH w:val="nil"/>
          <w:insideV w:val="single" w:sz="8" w:space="0" w:color="EDEDDF" w:themeColor="background1"/>
        </w:tcBorders>
        <w:shd w:val="clear" w:color="auto" w:fill="E2CA8E" w:themeFill="accent4"/>
      </w:tcPr>
    </w:tblStylePr>
    <w:tblStylePr w:type="firstCol">
      <w:rPr>
        <w:b/>
        <w:bCs/>
        <w:i w:val="0"/>
        <w:iCs w:val="0"/>
        <w:color w:val="EDEDDF" w:themeColor="background1"/>
      </w:rPr>
      <w:tblPr/>
      <w:tcPr>
        <w:tcBorders>
          <w:left w:val="single" w:sz="8" w:space="0" w:color="EDEDDF" w:themeColor="background1"/>
          <w:right w:val="single" w:sz="24" w:space="0" w:color="EDEDDF" w:themeColor="background1"/>
          <w:insideH w:val="nil"/>
          <w:insideV w:val="nil"/>
        </w:tcBorders>
        <w:shd w:val="clear" w:color="auto" w:fill="E2CA8E" w:themeFill="accent4"/>
      </w:tcPr>
    </w:tblStylePr>
    <w:tblStylePr w:type="lastCol">
      <w:rPr>
        <w:b/>
        <w:bCs/>
        <w:i w:val="0"/>
        <w:iCs w:val="0"/>
        <w:color w:val="EDEDDF" w:themeColor="background1"/>
      </w:rPr>
      <w:tblPr/>
      <w:tcPr>
        <w:tcBorders>
          <w:top w:val="nil"/>
          <w:left w:val="single" w:sz="24" w:space="0" w:color="EDEDDF" w:themeColor="background1"/>
          <w:bottom w:val="nil"/>
          <w:right w:val="nil"/>
          <w:insideH w:val="nil"/>
          <w:insideV w:val="nil"/>
        </w:tcBorders>
        <w:shd w:val="clear" w:color="auto" w:fill="E2CA8E" w:themeFill="accent4"/>
      </w:tcPr>
    </w:tblStylePr>
    <w:tblStylePr w:type="band1Vert">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nil"/>
          <w:insideV w:val="nil"/>
        </w:tcBorders>
        <w:shd w:val="clear" w:color="auto" w:fill="F0E4C6" w:themeFill="accent4" w:themeFillTint="7F"/>
      </w:tcPr>
    </w:tblStylePr>
    <w:tblStylePr w:type="band1Horz">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8" w:space="0" w:color="EDEDDF" w:themeColor="background1"/>
          <w:insideV w:val="single" w:sz="8" w:space="0" w:color="EDEDDF" w:themeColor="background1"/>
        </w:tcBorders>
        <w:shd w:val="clear" w:color="auto" w:fill="F0E4C6"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6" w:space="0" w:color="EDEDDF" w:themeColor="background1"/>
        <w:insideV w:val="single" w:sz="6" w:space="0" w:color="EDEDDF" w:themeColor="background1"/>
      </w:tblBorders>
    </w:tblPr>
    <w:tcPr>
      <w:shd w:val="clear" w:color="auto" w:fill="FAFAF6" w:themeFill="accent5" w:themeFillTint="3F"/>
    </w:tcPr>
    <w:tblStylePr w:type="firstRow">
      <w:rPr>
        <w:b/>
        <w:bCs/>
        <w:i w:val="0"/>
        <w:iCs w:val="0"/>
        <w:color w:val="EDEDDF" w:themeColor="background1"/>
      </w:rPr>
      <w:tblPr/>
      <w:tcPr>
        <w:tcBorders>
          <w:top w:val="single" w:sz="8" w:space="0" w:color="EDEDDF" w:themeColor="background1"/>
          <w:left w:val="single" w:sz="8" w:space="0" w:color="EDEDDF" w:themeColor="background1"/>
          <w:bottom w:val="single" w:sz="24" w:space="0" w:color="EDEDDF" w:themeColor="background1"/>
          <w:right w:val="single" w:sz="8" w:space="0" w:color="EDEDDF" w:themeColor="background1"/>
          <w:insideH w:val="nil"/>
          <w:insideV w:val="single" w:sz="8" w:space="0" w:color="EDEDDF" w:themeColor="background1"/>
        </w:tcBorders>
        <w:shd w:val="clear" w:color="auto" w:fill="EDEDDF" w:themeFill="accent5"/>
      </w:tcPr>
    </w:tblStylePr>
    <w:tblStylePr w:type="lastRow">
      <w:rPr>
        <w:b/>
        <w:bCs/>
        <w:i w:val="0"/>
        <w:iCs w:val="0"/>
        <w:color w:val="EDEDDF" w:themeColor="background1"/>
      </w:rPr>
      <w:tblPr/>
      <w:tcPr>
        <w:tcBorders>
          <w:top w:val="single" w:sz="24" w:space="0" w:color="EDEDDF" w:themeColor="background1"/>
          <w:left w:val="single" w:sz="8" w:space="0" w:color="EDEDDF" w:themeColor="background1"/>
          <w:bottom w:val="single" w:sz="8" w:space="0" w:color="EDEDDF" w:themeColor="background1"/>
          <w:right w:val="single" w:sz="8" w:space="0" w:color="EDEDDF" w:themeColor="background1"/>
          <w:insideH w:val="nil"/>
          <w:insideV w:val="single" w:sz="8" w:space="0" w:color="EDEDDF" w:themeColor="background1"/>
        </w:tcBorders>
        <w:shd w:val="clear" w:color="auto" w:fill="EDEDDF" w:themeFill="accent5"/>
      </w:tcPr>
    </w:tblStylePr>
    <w:tblStylePr w:type="firstCol">
      <w:rPr>
        <w:b/>
        <w:bCs/>
        <w:i w:val="0"/>
        <w:iCs w:val="0"/>
        <w:color w:val="EDEDDF" w:themeColor="background1"/>
      </w:rPr>
      <w:tblPr/>
      <w:tcPr>
        <w:tcBorders>
          <w:left w:val="single" w:sz="8" w:space="0" w:color="EDEDDF" w:themeColor="background1"/>
          <w:right w:val="single" w:sz="24" w:space="0" w:color="EDEDDF" w:themeColor="background1"/>
          <w:insideH w:val="nil"/>
          <w:insideV w:val="nil"/>
        </w:tcBorders>
        <w:shd w:val="clear" w:color="auto" w:fill="EDEDDF" w:themeFill="accent5"/>
      </w:tcPr>
    </w:tblStylePr>
    <w:tblStylePr w:type="lastCol">
      <w:rPr>
        <w:b/>
        <w:bCs/>
        <w:i w:val="0"/>
        <w:iCs w:val="0"/>
        <w:color w:val="EDEDDF" w:themeColor="background1"/>
      </w:rPr>
      <w:tblPr/>
      <w:tcPr>
        <w:tcBorders>
          <w:top w:val="nil"/>
          <w:left w:val="single" w:sz="24" w:space="0" w:color="EDEDDF" w:themeColor="background1"/>
          <w:bottom w:val="nil"/>
          <w:right w:val="nil"/>
          <w:insideH w:val="nil"/>
          <w:insideV w:val="nil"/>
        </w:tcBorders>
        <w:shd w:val="clear" w:color="auto" w:fill="EDEDDF" w:themeFill="accent5"/>
      </w:tcPr>
    </w:tblStylePr>
    <w:tblStylePr w:type="band1Vert">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nil"/>
          <w:insideV w:val="nil"/>
        </w:tcBorders>
        <w:shd w:val="clear" w:color="auto" w:fill="F6F6EF" w:themeFill="accent5" w:themeFillTint="7F"/>
      </w:tcPr>
    </w:tblStylePr>
    <w:tblStylePr w:type="band1Horz">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8" w:space="0" w:color="EDEDDF" w:themeColor="background1"/>
          <w:insideV w:val="single" w:sz="8" w:space="0" w:color="EDEDDF" w:themeColor="background1"/>
        </w:tcBorders>
        <w:shd w:val="clear" w:color="auto" w:fill="F6F6EF"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6" w:space="0" w:color="EDEDDF" w:themeColor="background1"/>
        <w:insideV w:val="single" w:sz="6" w:space="0" w:color="EDEDDF" w:themeColor="background1"/>
      </w:tblBorders>
    </w:tblPr>
    <w:tcPr>
      <w:shd w:val="clear" w:color="auto" w:fill="C0C0C0" w:themeFill="accent6" w:themeFillTint="3F"/>
    </w:tcPr>
    <w:tblStylePr w:type="firstRow">
      <w:rPr>
        <w:b/>
        <w:bCs/>
        <w:i w:val="0"/>
        <w:iCs w:val="0"/>
        <w:color w:val="EDEDDF" w:themeColor="background1"/>
      </w:rPr>
      <w:tblPr/>
      <w:tcPr>
        <w:tcBorders>
          <w:top w:val="single" w:sz="8" w:space="0" w:color="EDEDDF" w:themeColor="background1"/>
          <w:left w:val="single" w:sz="8" w:space="0" w:color="EDEDDF" w:themeColor="background1"/>
          <w:bottom w:val="single" w:sz="24" w:space="0" w:color="EDEDDF" w:themeColor="background1"/>
          <w:right w:val="single" w:sz="8" w:space="0" w:color="EDEDDF" w:themeColor="background1"/>
          <w:insideH w:val="nil"/>
          <w:insideV w:val="single" w:sz="8" w:space="0" w:color="EDEDDF" w:themeColor="background1"/>
        </w:tcBorders>
        <w:shd w:val="clear" w:color="auto" w:fill="000000" w:themeFill="accent6"/>
      </w:tcPr>
    </w:tblStylePr>
    <w:tblStylePr w:type="lastRow">
      <w:rPr>
        <w:b/>
        <w:bCs/>
        <w:i w:val="0"/>
        <w:iCs w:val="0"/>
        <w:color w:val="EDEDDF" w:themeColor="background1"/>
      </w:rPr>
      <w:tblPr/>
      <w:tcPr>
        <w:tcBorders>
          <w:top w:val="single" w:sz="24" w:space="0" w:color="EDEDDF" w:themeColor="background1"/>
          <w:left w:val="single" w:sz="8" w:space="0" w:color="EDEDDF" w:themeColor="background1"/>
          <w:bottom w:val="single" w:sz="8" w:space="0" w:color="EDEDDF" w:themeColor="background1"/>
          <w:right w:val="single" w:sz="8" w:space="0" w:color="EDEDDF" w:themeColor="background1"/>
          <w:insideH w:val="nil"/>
          <w:insideV w:val="single" w:sz="8" w:space="0" w:color="EDEDDF" w:themeColor="background1"/>
        </w:tcBorders>
        <w:shd w:val="clear" w:color="auto" w:fill="000000" w:themeFill="accent6"/>
      </w:tcPr>
    </w:tblStylePr>
    <w:tblStylePr w:type="firstCol">
      <w:rPr>
        <w:b/>
        <w:bCs/>
        <w:i w:val="0"/>
        <w:iCs w:val="0"/>
        <w:color w:val="EDEDDF" w:themeColor="background1"/>
      </w:rPr>
      <w:tblPr/>
      <w:tcPr>
        <w:tcBorders>
          <w:left w:val="single" w:sz="8" w:space="0" w:color="EDEDDF" w:themeColor="background1"/>
          <w:right w:val="single" w:sz="24" w:space="0" w:color="EDEDDF" w:themeColor="background1"/>
          <w:insideH w:val="nil"/>
          <w:insideV w:val="nil"/>
        </w:tcBorders>
        <w:shd w:val="clear" w:color="auto" w:fill="000000" w:themeFill="accent6"/>
      </w:tcPr>
    </w:tblStylePr>
    <w:tblStylePr w:type="lastCol">
      <w:rPr>
        <w:b/>
        <w:bCs/>
        <w:i w:val="0"/>
        <w:iCs w:val="0"/>
        <w:color w:val="EDEDDF" w:themeColor="background1"/>
      </w:rPr>
      <w:tblPr/>
      <w:tcPr>
        <w:tcBorders>
          <w:top w:val="nil"/>
          <w:left w:val="single" w:sz="24" w:space="0" w:color="EDEDDF" w:themeColor="background1"/>
          <w:bottom w:val="nil"/>
          <w:right w:val="nil"/>
          <w:insideH w:val="nil"/>
          <w:insideV w:val="nil"/>
        </w:tcBorders>
        <w:shd w:val="clear" w:color="auto" w:fill="000000" w:themeFill="accent6"/>
      </w:tcPr>
    </w:tblStylePr>
    <w:tblStylePr w:type="band1Vert">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nil"/>
          <w:insideV w:val="nil"/>
        </w:tcBorders>
        <w:shd w:val="clear" w:color="auto" w:fill="808080" w:themeFill="accent6" w:themeFillTint="7F"/>
      </w:tcPr>
    </w:tblStylePr>
    <w:tblStylePr w:type="band1Horz">
      <w:tblPr/>
      <w:tcPr>
        <w:tcBorders>
          <w:top w:val="single" w:sz="8" w:space="0" w:color="EDEDDF" w:themeColor="background1"/>
          <w:left w:val="single" w:sz="8" w:space="0" w:color="EDEDDF" w:themeColor="background1"/>
          <w:bottom w:val="single" w:sz="8" w:space="0" w:color="EDEDDF" w:themeColor="background1"/>
          <w:right w:val="single" w:sz="8" w:space="0" w:color="EDEDDF" w:themeColor="background1"/>
          <w:insideH w:val="single" w:sz="8" w:space="0" w:color="EDEDDF" w:themeColor="background1"/>
          <w:insideV w:val="single" w:sz="8" w:space="0" w:color="EDEDDF" w:themeColor="background1"/>
        </w:tcBorders>
        <w:shd w:val="clear" w:color="auto" w:fill="808080" w:themeFill="accent6" w:themeFillTint="7F"/>
      </w:tcPr>
    </w:tblStylePr>
  </w:style>
  <w:style w:type="table" w:styleId="Elencoscuro">
    <w:name w:val="Dark List"/>
    <w:basedOn w:val="Tabellanormale"/>
    <w:uiPriority w:val="70"/>
    <w:rsid w:val="00CB0664"/>
    <w:pPr>
      <w:spacing w:after="0" w:line="240" w:lineRule="auto"/>
    </w:pPr>
    <w:rPr>
      <w:color w:val="EDEDDF" w:themeColor="background1"/>
    </w:rPr>
    <w:tblPr>
      <w:tblStyleRowBandSize w:val="1"/>
      <w:tblStyleColBandSize w:val="1"/>
    </w:tblPr>
    <w:tcPr>
      <w:shd w:val="clear" w:color="auto" w:fill="0A4635" w:themeFill="text1"/>
    </w:tcPr>
    <w:tblStylePr w:type="firstRow">
      <w:rPr>
        <w:b/>
        <w:bCs/>
      </w:rPr>
      <w:tblPr/>
      <w:tcPr>
        <w:tcBorders>
          <w:top w:val="nil"/>
          <w:left w:val="nil"/>
          <w:bottom w:val="single" w:sz="18" w:space="0" w:color="EDEDDF" w:themeColor="background1"/>
          <w:right w:val="nil"/>
          <w:insideH w:val="nil"/>
          <w:insideV w:val="nil"/>
        </w:tcBorders>
        <w:shd w:val="clear" w:color="auto" w:fill="0A4635" w:themeFill="text1"/>
      </w:tcPr>
    </w:tblStylePr>
    <w:tblStylePr w:type="lastRow">
      <w:tblPr/>
      <w:tcPr>
        <w:tcBorders>
          <w:top w:val="single" w:sz="18" w:space="0" w:color="EDEDDF" w:themeColor="background1"/>
          <w:left w:val="nil"/>
          <w:bottom w:val="nil"/>
          <w:right w:val="nil"/>
          <w:insideH w:val="nil"/>
          <w:insideV w:val="nil"/>
        </w:tcBorders>
        <w:shd w:val="clear" w:color="auto" w:fill="05221A" w:themeFill="text1" w:themeFillShade="7F"/>
      </w:tcPr>
    </w:tblStylePr>
    <w:tblStylePr w:type="firstCol">
      <w:tblPr/>
      <w:tcPr>
        <w:tcBorders>
          <w:top w:val="nil"/>
          <w:left w:val="nil"/>
          <w:bottom w:val="nil"/>
          <w:right w:val="single" w:sz="18" w:space="0" w:color="EDEDDF" w:themeColor="background1"/>
          <w:insideH w:val="nil"/>
          <w:insideV w:val="nil"/>
        </w:tcBorders>
        <w:shd w:val="clear" w:color="auto" w:fill="073427" w:themeFill="text1" w:themeFillShade="BF"/>
      </w:tcPr>
    </w:tblStylePr>
    <w:tblStylePr w:type="lastCol">
      <w:tblPr/>
      <w:tcPr>
        <w:tcBorders>
          <w:top w:val="nil"/>
          <w:left w:val="single" w:sz="18" w:space="0" w:color="EDEDDF" w:themeColor="background1"/>
          <w:bottom w:val="nil"/>
          <w:right w:val="nil"/>
          <w:insideH w:val="nil"/>
          <w:insideV w:val="nil"/>
        </w:tcBorders>
        <w:shd w:val="clear" w:color="auto" w:fill="073427" w:themeFill="text1" w:themeFillShade="BF"/>
      </w:tcPr>
    </w:tblStylePr>
    <w:tblStylePr w:type="band1Vert">
      <w:tblPr/>
      <w:tcPr>
        <w:tcBorders>
          <w:top w:val="nil"/>
          <w:left w:val="nil"/>
          <w:bottom w:val="nil"/>
          <w:right w:val="nil"/>
          <w:insideH w:val="nil"/>
          <w:insideV w:val="nil"/>
        </w:tcBorders>
        <w:shd w:val="clear" w:color="auto" w:fill="073427" w:themeFill="text1" w:themeFillShade="BF"/>
      </w:tcPr>
    </w:tblStylePr>
    <w:tblStylePr w:type="band1Horz">
      <w:tblPr/>
      <w:tcPr>
        <w:tcBorders>
          <w:top w:val="nil"/>
          <w:left w:val="nil"/>
          <w:bottom w:val="nil"/>
          <w:right w:val="nil"/>
          <w:insideH w:val="nil"/>
          <w:insideV w:val="nil"/>
        </w:tcBorders>
        <w:shd w:val="clear" w:color="auto" w:fill="073427" w:themeFill="text1" w:themeFillShade="BF"/>
      </w:tcPr>
    </w:tblStylePr>
  </w:style>
  <w:style w:type="table" w:styleId="Elencoscuro-Colore1">
    <w:name w:val="Dark List Accent 1"/>
    <w:basedOn w:val="Tabellanormale"/>
    <w:uiPriority w:val="70"/>
    <w:rsid w:val="00CB0664"/>
    <w:pPr>
      <w:spacing w:after="0" w:line="240" w:lineRule="auto"/>
    </w:pPr>
    <w:rPr>
      <w:color w:val="EDEDDF" w:themeColor="background1"/>
    </w:rPr>
    <w:tblPr>
      <w:tblStyleRowBandSize w:val="1"/>
      <w:tblStyleColBandSize w:val="1"/>
    </w:tblPr>
    <w:tcPr>
      <w:shd w:val="clear" w:color="auto" w:fill="0A4635" w:themeFill="accent1"/>
    </w:tcPr>
    <w:tblStylePr w:type="firstRow">
      <w:rPr>
        <w:b/>
        <w:bCs/>
      </w:rPr>
      <w:tblPr/>
      <w:tcPr>
        <w:tcBorders>
          <w:top w:val="nil"/>
          <w:left w:val="nil"/>
          <w:bottom w:val="single" w:sz="18" w:space="0" w:color="EDEDDF" w:themeColor="background1"/>
          <w:right w:val="nil"/>
          <w:insideH w:val="nil"/>
          <w:insideV w:val="nil"/>
        </w:tcBorders>
        <w:shd w:val="clear" w:color="auto" w:fill="0A4635" w:themeFill="text1"/>
      </w:tcPr>
    </w:tblStylePr>
    <w:tblStylePr w:type="lastRow">
      <w:tblPr/>
      <w:tcPr>
        <w:tcBorders>
          <w:top w:val="single" w:sz="18" w:space="0" w:color="EDEDDF" w:themeColor="background1"/>
          <w:left w:val="nil"/>
          <w:bottom w:val="nil"/>
          <w:right w:val="nil"/>
          <w:insideH w:val="nil"/>
          <w:insideV w:val="nil"/>
        </w:tcBorders>
        <w:shd w:val="clear" w:color="auto" w:fill="05221A" w:themeFill="accent1" w:themeFillShade="7F"/>
      </w:tcPr>
    </w:tblStylePr>
    <w:tblStylePr w:type="firstCol">
      <w:tblPr/>
      <w:tcPr>
        <w:tcBorders>
          <w:top w:val="nil"/>
          <w:left w:val="nil"/>
          <w:bottom w:val="nil"/>
          <w:right w:val="single" w:sz="18" w:space="0" w:color="EDEDDF" w:themeColor="background1"/>
          <w:insideH w:val="nil"/>
          <w:insideV w:val="nil"/>
        </w:tcBorders>
        <w:shd w:val="clear" w:color="auto" w:fill="073427" w:themeFill="accent1" w:themeFillShade="BF"/>
      </w:tcPr>
    </w:tblStylePr>
    <w:tblStylePr w:type="lastCol">
      <w:tblPr/>
      <w:tcPr>
        <w:tcBorders>
          <w:top w:val="nil"/>
          <w:left w:val="single" w:sz="18" w:space="0" w:color="EDEDDF" w:themeColor="background1"/>
          <w:bottom w:val="nil"/>
          <w:right w:val="nil"/>
          <w:insideH w:val="nil"/>
          <w:insideV w:val="nil"/>
        </w:tcBorders>
        <w:shd w:val="clear" w:color="auto" w:fill="073427" w:themeFill="accent1" w:themeFillShade="BF"/>
      </w:tcPr>
    </w:tblStylePr>
    <w:tblStylePr w:type="band1Vert">
      <w:tblPr/>
      <w:tcPr>
        <w:tcBorders>
          <w:top w:val="nil"/>
          <w:left w:val="nil"/>
          <w:bottom w:val="nil"/>
          <w:right w:val="nil"/>
          <w:insideH w:val="nil"/>
          <w:insideV w:val="nil"/>
        </w:tcBorders>
        <w:shd w:val="clear" w:color="auto" w:fill="073427" w:themeFill="accent1" w:themeFillShade="BF"/>
      </w:tcPr>
    </w:tblStylePr>
    <w:tblStylePr w:type="band1Horz">
      <w:tblPr/>
      <w:tcPr>
        <w:tcBorders>
          <w:top w:val="nil"/>
          <w:left w:val="nil"/>
          <w:bottom w:val="nil"/>
          <w:right w:val="nil"/>
          <w:insideH w:val="nil"/>
          <w:insideV w:val="nil"/>
        </w:tcBorders>
        <w:shd w:val="clear" w:color="auto" w:fill="073427" w:themeFill="accent1" w:themeFillShade="BF"/>
      </w:tcPr>
    </w:tblStylePr>
  </w:style>
  <w:style w:type="table" w:styleId="Elencoscuro-Colore2">
    <w:name w:val="Dark List Accent 2"/>
    <w:basedOn w:val="Tabellanormale"/>
    <w:uiPriority w:val="70"/>
    <w:rsid w:val="00CB0664"/>
    <w:pPr>
      <w:spacing w:after="0" w:line="240" w:lineRule="auto"/>
    </w:pPr>
    <w:rPr>
      <w:color w:val="EDEDDF" w:themeColor="background1"/>
    </w:rPr>
    <w:tblPr>
      <w:tblStyleRowBandSize w:val="1"/>
      <w:tblStyleColBandSize w:val="1"/>
    </w:tblPr>
    <w:tcPr>
      <w:shd w:val="clear" w:color="auto" w:fill="E8805B" w:themeFill="accent2"/>
    </w:tcPr>
    <w:tblStylePr w:type="firstRow">
      <w:rPr>
        <w:b/>
        <w:bCs/>
      </w:rPr>
      <w:tblPr/>
      <w:tcPr>
        <w:tcBorders>
          <w:top w:val="nil"/>
          <w:left w:val="nil"/>
          <w:bottom w:val="single" w:sz="18" w:space="0" w:color="EDEDDF" w:themeColor="background1"/>
          <w:right w:val="nil"/>
          <w:insideH w:val="nil"/>
          <w:insideV w:val="nil"/>
        </w:tcBorders>
        <w:shd w:val="clear" w:color="auto" w:fill="0A4635" w:themeFill="text1"/>
      </w:tcPr>
    </w:tblStylePr>
    <w:tblStylePr w:type="lastRow">
      <w:tblPr/>
      <w:tcPr>
        <w:tcBorders>
          <w:top w:val="single" w:sz="18" w:space="0" w:color="EDEDDF" w:themeColor="background1"/>
          <w:left w:val="nil"/>
          <w:bottom w:val="nil"/>
          <w:right w:val="nil"/>
          <w:insideH w:val="nil"/>
          <w:insideV w:val="nil"/>
        </w:tcBorders>
        <w:shd w:val="clear" w:color="auto" w:fill="8C3313" w:themeFill="accent2" w:themeFillShade="7F"/>
      </w:tcPr>
    </w:tblStylePr>
    <w:tblStylePr w:type="firstCol">
      <w:tblPr/>
      <w:tcPr>
        <w:tcBorders>
          <w:top w:val="nil"/>
          <w:left w:val="nil"/>
          <w:bottom w:val="nil"/>
          <w:right w:val="single" w:sz="18" w:space="0" w:color="EDEDDF" w:themeColor="background1"/>
          <w:insideH w:val="nil"/>
          <w:insideV w:val="nil"/>
        </w:tcBorders>
        <w:shd w:val="clear" w:color="auto" w:fill="D34C1D" w:themeFill="accent2" w:themeFillShade="BF"/>
      </w:tcPr>
    </w:tblStylePr>
    <w:tblStylePr w:type="lastCol">
      <w:tblPr/>
      <w:tcPr>
        <w:tcBorders>
          <w:top w:val="nil"/>
          <w:left w:val="single" w:sz="18" w:space="0" w:color="EDEDDF" w:themeColor="background1"/>
          <w:bottom w:val="nil"/>
          <w:right w:val="nil"/>
          <w:insideH w:val="nil"/>
          <w:insideV w:val="nil"/>
        </w:tcBorders>
        <w:shd w:val="clear" w:color="auto" w:fill="D34C1D" w:themeFill="accent2" w:themeFillShade="BF"/>
      </w:tcPr>
    </w:tblStylePr>
    <w:tblStylePr w:type="band1Vert">
      <w:tblPr/>
      <w:tcPr>
        <w:tcBorders>
          <w:top w:val="nil"/>
          <w:left w:val="nil"/>
          <w:bottom w:val="nil"/>
          <w:right w:val="nil"/>
          <w:insideH w:val="nil"/>
          <w:insideV w:val="nil"/>
        </w:tcBorders>
        <w:shd w:val="clear" w:color="auto" w:fill="D34C1D" w:themeFill="accent2" w:themeFillShade="BF"/>
      </w:tcPr>
    </w:tblStylePr>
    <w:tblStylePr w:type="band1Horz">
      <w:tblPr/>
      <w:tcPr>
        <w:tcBorders>
          <w:top w:val="nil"/>
          <w:left w:val="nil"/>
          <w:bottom w:val="nil"/>
          <w:right w:val="nil"/>
          <w:insideH w:val="nil"/>
          <w:insideV w:val="nil"/>
        </w:tcBorders>
        <w:shd w:val="clear" w:color="auto" w:fill="D34C1D" w:themeFill="accent2" w:themeFillShade="BF"/>
      </w:tcPr>
    </w:tblStylePr>
  </w:style>
  <w:style w:type="table" w:styleId="Elencoscuro-Colore3">
    <w:name w:val="Dark List Accent 3"/>
    <w:basedOn w:val="Tabellanormale"/>
    <w:uiPriority w:val="70"/>
    <w:rsid w:val="00CB0664"/>
    <w:pPr>
      <w:spacing w:after="0" w:line="240" w:lineRule="auto"/>
    </w:pPr>
    <w:rPr>
      <w:color w:val="EDEDDF" w:themeColor="background1"/>
    </w:rPr>
    <w:tblPr>
      <w:tblStyleRowBandSize w:val="1"/>
      <w:tblStyleColBandSize w:val="1"/>
    </w:tblPr>
    <w:tcPr>
      <w:shd w:val="clear" w:color="auto" w:fill="E9A250" w:themeFill="accent3"/>
    </w:tcPr>
    <w:tblStylePr w:type="firstRow">
      <w:rPr>
        <w:b/>
        <w:bCs/>
      </w:rPr>
      <w:tblPr/>
      <w:tcPr>
        <w:tcBorders>
          <w:top w:val="nil"/>
          <w:left w:val="nil"/>
          <w:bottom w:val="single" w:sz="18" w:space="0" w:color="EDEDDF" w:themeColor="background1"/>
          <w:right w:val="nil"/>
          <w:insideH w:val="nil"/>
          <w:insideV w:val="nil"/>
        </w:tcBorders>
        <w:shd w:val="clear" w:color="auto" w:fill="0A4635" w:themeFill="text1"/>
      </w:tcPr>
    </w:tblStylePr>
    <w:tblStylePr w:type="lastRow">
      <w:tblPr/>
      <w:tcPr>
        <w:tcBorders>
          <w:top w:val="single" w:sz="18" w:space="0" w:color="EDEDDF" w:themeColor="background1"/>
          <w:left w:val="nil"/>
          <w:bottom w:val="nil"/>
          <w:right w:val="nil"/>
          <w:insideH w:val="nil"/>
          <w:insideV w:val="nil"/>
        </w:tcBorders>
        <w:shd w:val="clear" w:color="auto" w:fill="8A5111" w:themeFill="accent3" w:themeFillShade="7F"/>
      </w:tcPr>
    </w:tblStylePr>
    <w:tblStylePr w:type="firstCol">
      <w:tblPr/>
      <w:tcPr>
        <w:tcBorders>
          <w:top w:val="nil"/>
          <w:left w:val="nil"/>
          <w:bottom w:val="nil"/>
          <w:right w:val="single" w:sz="18" w:space="0" w:color="EDEDDF" w:themeColor="background1"/>
          <w:insideH w:val="nil"/>
          <w:insideV w:val="nil"/>
        </w:tcBorders>
        <w:shd w:val="clear" w:color="auto" w:fill="D07B1A" w:themeFill="accent3" w:themeFillShade="BF"/>
      </w:tcPr>
    </w:tblStylePr>
    <w:tblStylePr w:type="lastCol">
      <w:tblPr/>
      <w:tcPr>
        <w:tcBorders>
          <w:top w:val="nil"/>
          <w:left w:val="single" w:sz="18" w:space="0" w:color="EDEDDF" w:themeColor="background1"/>
          <w:bottom w:val="nil"/>
          <w:right w:val="nil"/>
          <w:insideH w:val="nil"/>
          <w:insideV w:val="nil"/>
        </w:tcBorders>
        <w:shd w:val="clear" w:color="auto" w:fill="D07B1A" w:themeFill="accent3" w:themeFillShade="BF"/>
      </w:tcPr>
    </w:tblStylePr>
    <w:tblStylePr w:type="band1Vert">
      <w:tblPr/>
      <w:tcPr>
        <w:tcBorders>
          <w:top w:val="nil"/>
          <w:left w:val="nil"/>
          <w:bottom w:val="nil"/>
          <w:right w:val="nil"/>
          <w:insideH w:val="nil"/>
          <w:insideV w:val="nil"/>
        </w:tcBorders>
        <w:shd w:val="clear" w:color="auto" w:fill="D07B1A" w:themeFill="accent3" w:themeFillShade="BF"/>
      </w:tcPr>
    </w:tblStylePr>
    <w:tblStylePr w:type="band1Horz">
      <w:tblPr/>
      <w:tcPr>
        <w:tcBorders>
          <w:top w:val="nil"/>
          <w:left w:val="nil"/>
          <w:bottom w:val="nil"/>
          <w:right w:val="nil"/>
          <w:insideH w:val="nil"/>
          <w:insideV w:val="nil"/>
        </w:tcBorders>
        <w:shd w:val="clear" w:color="auto" w:fill="D07B1A" w:themeFill="accent3" w:themeFillShade="BF"/>
      </w:tcPr>
    </w:tblStylePr>
  </w:style>
  <w:style w:type="table" w:styleId="Elencoscuro-Colore4">
    <w:name w:val="Dark List Accent 4"/>
    <w:basedOn w:val="Tabellanormale"/>
    <w:uiPriority w:val="70"/>
    <w:rsid w:val="00CB0664"/>
    <w:pPr>
      <w:spacing w:after="0" w:line="240" w:lineRule="auto"/>
    </w:pPr>
    <w:rPr>
      <w:color w:val="EDEDDF" w:themeColor="background1"/>
    </w:rPr>
    <w:tblPr>
      <w:tblStyleRowBandSize w:val="1"/>
      <w:tblStyleColBandSize w:val="1"/>
    </w:tblPr>
    <w:tcPr>
      <w:shd w:val="clear" w:color="auto" w:fill="E2CA8E" w:themeFill="accent4"/>
    </w:tcPr>
    <w:tblStylePr w:type="firstRow">
      <w:rPr>
        <w:b/>
        <w:bCs/>
      </w:rPr>
      <w:tblPr/>
      <w:tcPr>
        <w:tcBorders>
          <w:top w:val="nil"/>
          <w:left w:val="nil"/>
          <w:bottom w:val="single" w:sz="18" w:space="0" w:color="EDEDDF" w:themeColor="background1"/>
          <w:right w:val="nil"/>
          <w:insideH w:val="nil"/>
          <w:insideV w:val="nil"/>
        </w:tcBorders>
        <w:shd w:val="clear" w:color="auto" w:fill="0A4635" w:themeFill="text1"/>
      </w:tcPr>
    </w:tblStylePr>
    <w:tblStylePr w:type="lastRow">
      <w:tblPr/>
      <w:tcPr>
        <w:tcBorders>
          <w:top w:val="single" w:sz="18" w:space="0" w:color="EDEDDF" w:themeColor="background1"/>
          <w:left w:val="nil"/>
          <w:bottom w:val="nil"/>
          <w:right w:val="nil"/>
          <w:insideH w:val="nil"/>
          <w:insideV w:val="nil"/>
        </w:tcBorders>
        <w:shd w:val="clear" w:color="auto" w:fill="917225" w:themeFill="accent4" w:themeFillShade="7F"/>
      </w:tcPr>
    </w:tblStylePr>
    <w:tblStylePr w:type="firstCol">
      <w:tblPr/>
      <w:tcPr>
        <w:tcBorders>
          <w:top w:val="nil"/>
          <w:left w:val="nil"/>
          <w:bottom w:val="nil"/>
          <w:right w:val="single" w:sz="18" w:space="0" w:color="EDEDDF" w:themeColor="background1"/>
          <w:insideH w:val="nil"/>
          <w:insideV w:val="nil"/>
        </w:tcBorders>
        <w:shd w:val="clear" w:color="auto" w:fill="CFA744" w:themeFill="accent4" w:themeFillShade="BF"/>
      </w:tcPr>
    </w:tblStylePr>
    <w:tblStylePr w:type="lastCol">
      <w:tblPr/>
      <w:tcPr>
        <w:tcBorders>
          <w:top w:val="nil"/>
          <w:left w:val="single" w:sz="18" w:space="0" w:color="EDEDDF" w:themeColor="background1"/>
          <w:bottom w:val="nil"/>
          <w:right w:val="nil"/>
          <w:insideH w:val="nil"/>
          <w:insideV w:val="nil"/>
        </w:tcBorders>
        <w:shd w:val="clear" w:color="auto" w:fill="CFA744" w:themeFill="accent4" w:themeFillShade="BF"/>
      </w:tcPr>
    </w:tblStylePr>
    <w:tblStylePr w:type="band1Vert">
      <w:tblPr/>
      <w:tcPr>
        <w:tcBorders>
          <w:top w:val="nil"/>
          <w:left w:val="nil"/>
          <w:bottom w:val="nil"/>
          <w:right w:val="nil"/>
          <w:insideH w:val="nil"/>
          <w:insideV w:val="nil"/>
        </w:tcBorders>
        <w:shd w:val="clear" w:color="auto" w:fill="CFA744" w:themeFill="accent4" w:themeFillShade="BF"/>
      </w:tcPr>
    </w:tblStylePr>
    <w:tblStylePr w:type="band1Horz">
      <w:tblPr/>
      <w:tcPr>
        <w:tcBorders>
          <w:top w:val="nil"/>
          <w:left w:val="nil"/>
          <w:bottom w:val="nil"/>
          <w:right w:val="nil"/>
          <w:insideH w:val="nil"/>
          <w:insideV w:val="nil"/>
        </w:tcBorders>
        <w:shd w:val="clear" w:color="auto" w:fill="CFA744" w:themeFill="accent4" w:themeFillShade="BF"/>
      </w:tcPr>
    </w:tblStylePr>
  </w:style>
  <w:style w:type="table" w:styleId="Elencoscuro-Colore5">
    <w:name w:val="Dark List Accent 5"/>
    <w:basedOn w:val="Tabellanormale"/>
    <w:uiPriority w:val="70"/>
    <w:rsid w:val="00CB0664"/>
    <w:pPr>
      <w:spacing w:after="0" w:line="240" w:lineRule="auto"/>
    </w:pPr>
    <w:rPr>
      <w:color w:val="EDEDDF" w:themeColor="background1"/>
    </w:rPr>
    <w:tblPr>
      <w:tblStyleRowBandSize w:val="1"/>
      <w:tblStyleColBandSize w:val="1"/>
    </w:tblPr>
    <w:tcPr>
      <w:shd w:val="clear" w:color="auto" w:fill="EDEDDF" w:themeFill="accent5"/>
    </w:tcPr>
    <w:tblStylePr w:type="firstRow">
      <w:rPr>
        <w:b/>
        <w:bCs/>
      </w:rPr>
      <w:tblPr/>
      <w:tcPr>
        <w:tcBorders>
          <w:top w:val="nil"/>
          <w:left w:val="nil"/>
          <w:bottom w:val="single" w:sz="18" w:space="0" w:color="EDEDDF" w:themeColor="background1"/>
          <w:right w:val="nil"/>
          <w:insideH w:val="nil"/>
          <w:insideV w:val="nil"/>
        </w:tcBorders>
        <w:shd w:val="clear" w:color="auto" w:fill="0A4635" w:themeFill="text1"/>
      </w:tcPr>
    </w:tblStylePr>
    <w:tblStylePr w:type="lastRow">
      <w:tblPr/>
      <w:tcPr>
        <w:tcBorders>
          <w:top w:val="single" w:sz="18" w:space="0" w:color="EDEDDF" w:themeColor="background1"/>
          <w:left w:val="nil"/>
          <w:bottom w:val="nil"/>
          <w:right w:val="nil"/>
          <w:insideH w:val="nil"/>
          <w:insideV w:val="nil"/>
        </w:tcBorders>
        <w:shd w:val="clear" w:color="auto" w:fill="929252" w:themeFill="accent5" w:themeFillShade="7F"/>
      </w:tcPr>
    </w:tblStylePr>
    <w:tblStylePr w:type="firstCol">
      <w:tblPr/>
      <w:tcPr>
        <w:tcBorders>
          <w:top w:val="nil"/>
          <w:left w:val="nil"/>
          <w:bottom w:val="nil"/>
          <w:right w:val="single" w:sz="18" w:space="0" w:color="EDEDDF" w:themeColor="background1"/>
          <w:insideH w:val="nil"/>
          <w:insideV w:val="nil"/>
        </w:tcBorders>
        <w:shd w:val="clear" w:color="auto" w:fill="C3C394" w:themeFill="accent5" w:themeFillShade="BF"/>
      </w:tcPr>
    </w:tblStylePr>
    <w:tblStylePr w:type="lastCol">
      <w:tblPr/>
      <w:tcPr>
        <w:tcBorders>
          <w:top w:val="nil"/>
          <w:left w:val="single" w:sz="18" w:space="0" w:color="EDEDDF" w:themeColor="background1"/>
          <w:bottom w:val="nil"/>
          <w:right w:val="nil"/>
          <w:insideH w:val="nil"/>
          <w:insideV w:val="nil"/>
        </w:tcBorders>
        <w:shd w:val="clear" w:color="auto" w:fill="C3C394" w:themeFill="accent5" w:themeFillShade="BF"/>
      </w:tcPr>
    </w:tblStylePr>
    <w:tblStylePr w:type="band1Vert">
      <w:tblPr/>
      <w:tcPr>
        <w:tcBorders>
          <w:top w:val="nil"/>
          <w:left w:val="nil"/>
          <w:bottom w:val="nil"/>
          <w:right w:val="nil"/>
          <w:insideH w:val="nil"/>
          <w:insideV w:val="nil"/>
        </w:tcBorders>
        <w:shd w:val="clear" w:color="auto" w:fill="C3C394" w:themeFill="accent5" w:themeFillShade="BF"/>
      </w:tcPr>
    </w:tblStylePr>
    <w:tblStylePr w:type="band1Horz">
      <w:tblPr/>
      <w:tcPr>
        <w:tcBorders>
          <w:top w:val="nil"/>
          <w:left w:val="nil"/>
          <w:bottom w:val="nil"/>
          <w:right w:val="nil"/>
          <w:insideH w:val="nil"/>
          <w:insideV w:val="nil"/>
        </w:tcBorders>
        <w:shd w:val="clear" w:color="auto" w:fill="C3C394" w:themeFill="accent5" w:themeFillShade="BF"/>
      </w:tcPr>
    </w:tblStylePr>
  </w:style>
  <w:style w:type="table" w:styleId="Elencoscuro-Colore6">
    <w:name w:val="Dark List Accent 6"/>
    <w:basedOn w:val="Tabellanormale"/>
    <w:uiPriority w:val="70"/>
    <w:rsid w:val="00CB0664"/>
    <w:pPr>
      <w:spacing w:after="0" w:line="240" w:lineRule="auto"/>
    </w:pPr>
    <w:rPr>
      <w:color w:val="EDEDDF" w:themeColor="background1"/>
    </w:rPr>
    <w:tblPr>
      <w:tblStyleRowBandSize w:val="1"/>
      <w:tblStyleColBandSize w:val="1"/>
    </w:tblPr>
    <w:tcPr>
      <w:shd w:val="clear" w:color="auto" w:fill="000000" w:themeFill="accent6"/>
    </w:tcPr>
    <w:tblStylePr w:type="firstRow">
      <w:rPr>
        <w:b/>
        <w:bCs/>
      </w:rPr>
      <w:tblPr/>
      <w:tcPr>
        <w:tcBorders>
          <w:top w:val="nil"/>
          <w:left w:val="nil"/>
          <w:bottom w:val="single" w:sz="18" w:space="0" w:color="EDEDDF" w:themeColor="background1"/>
          <w:right w:val="nil"/>
          <w:insideH w:val="nil"/>
          <w:insideV w:val="nil"/>
        </w:tcBorders>
        <w:shd w:val="clear" w:color="auto" w:fill="0A4635" w:themeFill="text1"/>
      </w:tcPr>
    </w:tblStylePr>
    <w:tblStylePr w:type="lastRow">
      <w:tblPr/>
      <w:tcPr>
        <w:tcBorders>
          <w:top w:val="single" w:sz="18" w:space="0" w:color="EDEDDF" w:themeColor="background1"/>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sz="18" w:space="0" w:color="EDEDDF" w:themeColor="background1"/>
          <w:insideH w:val="nil"/>
          <w:insideV w:val="nil"/>
        </w:tcBorders>
        <w:shd w:val="clear" w:color="auto" w:fill="000000" w:themeFill="accent6" w:themeFillShade="BF"/>
      </w:tcPr>
    </w:tblStylePr>
    <w:tblStylePr w:type="lastCol">
      <w:tblPr/>
      <w:tcPr>
        <w:tcBorders>
          <w:top w:val="nil"/>
          <w:left w:val="single" w:sz="18" w:space="0" w:color="EDEDDF" w:themeColor="background1"/>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table" w:styleId="Sfondoacolori">
    <w:name w:val="Colorful Shading"/>
    <w:basedOn w:val="Tabellanormale"/>
    <w:uiPriority w:val="71"/>
    <w:rsid w:val="00CB0664"/>
    <w:pPr>
      <w:spacing w:after="0" w:line="240" w:lineRule="auto"/>
    </w:pPr>
    <w:rPr>
      <w:color w:val="0A4635" w:themeColor="text1"/>
    </w:rPr>
    <w:tblPr>
      <w:tblStyleRowBandSize w:val="1"/>
      <w:tblStyleColBandSize w:val="1"/>
      <w:tblBorders>
        <w:top w:val="single" w:sz="24" w:space="0" w:color="E8805B" w:themeColor="accent2"/>
        <w:left w:val="single" w:sz="4" w:space="0" w:color="0A4635" w:themeColor="text1"/>
        <w:bottom w:val="single" w:sz="4" w:space="0" w:color="0A4635" w:themeColor="text1"/>
        <w:right w:val="single" w:sz="4" w:space="0" w:color="0A4635" w:themeColor="text1"/>
        <w:insideH w:val="single" w:sz="4" w:space="0" w:color="EDEDDF" w:themeColor="background1"/>
        <w:insideV w:val="single" w:sz="4" w:space="0" w:color="EDEDDF" w:themeColor="background1"/>
      </w:tblBorders>
    </w:tblPr>
    <w:tcPr>
      <w:shd w:val="clear" w:color="auto" w:fill="D9F9F0" w:themeFill="text1" w:themeFillTint="19"/>
    </w:tcPr>
    <w:tblStylePr w:type="firstRow">
      <w:rPr>
        <w:b/>
        <w:bCs/>
      </w:rPr>
      <w:tblPr/>
      <w:tcPr>
        <w:tcBorders>
          <w:top w:val="nil"/>
          <w:left w:val="nil"/>
          <w:bottom w:val="single" w:sz="24" w:space="0" w:color="E8805B" w:themeColor="accent2"/>
          <w:right w:val="nil"/>
          <w:insideH w:val="nil"/>
          <w:insideV w:val="nil"/>
        </w:tcBorders>
        <w:shd w:val="clear" w:color="auto" w:fill="EDEDDF" w:themeFill="background1"/>
      </w:tcPr>
    </w:tblStylePr>
    <w:tblStylePr w:type="lastRow">
      <w:rPr>
        <w:b/>
        <w:bCs/>
        <w:color w:val="EDEDDF" w:themeColor="background1"/>
      </w:rPr>
      <w:tblPr/>
      <w:tcPr>
        <w:tcBorders>
          <w:top w:val="single" w:sz="6" w:space="0" w:color="EDEDDF" w:themeColor="background1"/>
        </w:tcBorders>
        <w:shd w:val="clear" w:color="auto" w:fill="06291F" w:themeFill="text1" w:themeFillShade="99"/>
      </w:tcPr>
    </w:tblStylePr>
    <w:tblStylePr w:type="firstCol">
      <w:rPr>
        <w:color w:val="EDEDDF" w:themeColor="background1"/>
      </w:rPr>
      <w:tblPr/>
      <w:tcPr>
        <w:tcBorders>
          <w:top w:val="nil"/>
          <w:left w:val="nil"/>
          <w:bottom w:val="nil"/>
          <w:right w:val="nil"/>
          <w:insideH w:val="single" w:sz="4" w:space="0" w:color="06291F" w:themeColor="text1" w:themeShade="99"/>
          <w:insideV w:val="nil"/>
        </w:tcBorders>
        <w:shd w:val="clear" w:color="auto" w:fill="06291F" w:themeFill="text1" w:themeFillShade="99"/>
      </w:tcPr>
    </w:tblStylePr>
    <w:tblStylePr w:type="lastCol">
      <w:rPr>
        <w:color w:val="EDEDDF" w:themeColor="background1"/>
      </w:rPr>
      <w:tblPr/>
      <w:tcPr>
        <w:tcBorders>
          <w:top w:val="nil"/>
          <w:left w:val="nil"/>
          <w:bottom w:val="nil"/>
          <w:right w:val="nil"/>
          <w:insideH w:val="nil"/>
          <w:insideV w:val="nil"/>
        </w:tcBorders>
        <w:shd w:val="clear" w:color="auto" w:fill="073427" w:themeFill="text1" w:themeFillShade="BF"/>
      </w:tcPr>
    </w:tblStylePr>
    <w:tblStylePr w:type="band1Vert">
      <w:tblPr/>
      <w:tcPr>
        <w:shd w:val="clear" w:color="auto" w:fill="68E9C4" w:themeFill="text1" w:themeFillTint="66"/>
      </w:tcPr>
    </w:tblStylePr>
    <w:tblStylePr w:type="band1Horz">
      <w:tblPr/>
      <w:tcPr>
        <w:shd w:val="clear" w:color="auto" w:fill="43E4B6" w:themeFill="text1" w:themeFillTint="7F"/>
      </w:tcPr>
    </w:tblStylePr>
    <w:tblStylePr w:type="neCell">
      <w:rPr>
        <w:color w:val="0A4635" w:themeColor="text1"/>
      </w:rPr>
    </w:tblStylePr>
    <w:tblStylePr w:type="nwCell">
      <w:rPr>
        <w:color w:val="0A4635" w:themeColor="text1"/>
      </w:rPr>
    </w:tblStylePr>
  </w:style>
  <w:style w:type="table" w:styleId="Sfondoacolori-Colore1">
    <w:name w:val="Colorful Shading Accent 1"/>
    <w:basedOn w:val="Tabellanormale"/>
    <w:uiPriority w:val="71"/>
    <w:rsid w:val="00CB0664"/>
    <w:pPr>
      <w:spacing w:after="0" w:line="240" w:lineRule="auto"/>
    </w:pPr>
    <w:rPr>
      <w:color w:val="0A4635" w:themeColor="text1"/>
    </w:rPr>
    <w:tblPr>
      <w:tblStyleRowBandSize w:val="1"/>
      <w:tblStyleColBandSize w:val="1"/>
      <w:tblBorders>
        <w:top w:val="single" w:sz="24" w:space="0" w:color="E8805B" w:themeColor="accent2"/>
        <w:left w:val="single" w:sz="4" w:space="0" w:color="0A4635" w:themeColor="accent1"/>
        <w:bottom w:val="single" w:sz="4" w:space="0" w:color="0A4635" w:themeColor="accent1"/>
        <w:right w:val="single" w:sz="4" w:space="0" w:color="0A4635" w:themeColor="accent1"/>
        <w:insideH w:val="single" w:sz="4" w:space="0" w:color="EDEDDF" w:themeColor="background1"/>
        <w:insideV w:val="single" w:sz="4" w:space="0" w:color="EDEDDF" w:themeColor="background1"/>
      </w:tblBorders>
    </w:tblPr>
    <w:tcPr>
      <w:shd w:val="clear" w:color="auto" w:fill="D9F9F0" w:themeFill="accent1" w:themeFillTint="19"/>
    </w:tcPr>
    <w:tblStylePr w:type="firstRow">
      <w:rPr>
        <w:b/>
        <w:bCs/>
      </w:rPr>
      <w:tblPr/>
      <w:tcPr>
        <w:tcBorders>
          <w:top w:val="nil"/>
          <w:left w:val="nil"/>
          <w:bottom w:val="single" w:sz="24" w:space="0" w:color="E8805B" w:themeColor="accent2"/>
          <w:right w:val="nil"/>
          <w:insideH w:val="nil"/>
          <w:insideV w:val="nil"/>
        </w:tcBorders>
        <w:shd w:val="clear" w:color="auto" w:fill="EDEDDF" w:themeFill="background1"/>
      </w:tcPr>
    </w:tblStylePr>
    <w:tblStylePr w:type="lastRow">
      <w:rPr>
        <w:b/>
        <w:bCs/>
        <w:color w:val="EDEDDF" w:themeColor="background1"/>
      </w:rPr>
      <w:tblPr/>
      <w:tcPr>
        <w:tcBorders>
          <w:top w:val="single" w:sz="6" w:space="0" w:color="EDEDDF" w:themeColor="background1"/>
        </w:tcBorders>
        <w:shd w:val="clear" w:color="auto" w:fill="06291F" w:themeFill="accent1" w:themeFillShade="99"/>
      </w:tcPr>
    </w:tblStylePr>
    <w:tblStylePr w:type="firstCol">
      <w:rPr>
        <w:color w:val="EDEDDF" w:themeColor="background1"/>
      </w:rPr>
      <w:tblPr/>
      <w:tcPr>
        <w:tcBorders>
          <w:top w:val="nil"/>
          <w:left w:val="nil"/>
          <w:bottom w:val="nil"/>
          <w:right w:val="nil"/>
          <w:insideH w:val="single" w:sz="4" w:space="0" w:color="06291F" w:themeColor="accent1" w:themeShade="99"/>
          <w:insideV w:val="nil"/>
        </w:tcBorders>
        <w:shd w:val="clear" w:color="auto" w:fill="06291F" w:themeFill="accent1" w:themeFillShade="99"/>
      </w:tcPr>
    </w:tblStylePr>
    <w:tblStylePr w:type="lastCol">
      <w:rPr>
        <w:color w:val="EDEDDF" w:themeColor="background1"/>
      </w:rPr>
      <w:tblPr/>
      <w:tcPr>
        <w:tcBorders>
          <w:top w:val="nil"/>
          <w:left w:val="nil"/>
          <w:bottom w:val="nil"/>
          <w:right w:val="nil"/>
          <w:insideH w:val="nil"/>
          <w:insideV w:val="nil"/>
        </w:tcBorders>
        <w:shd w:val="clear" w:color="auto" w:fill="06291F" w:themeFill="accent1" w:themeFillShade="99"/>
      </w:tcPr>
    </w:tblStylePr>
    <w:tblStylePr w:type="band1Vert">
      <w:tblPr/>
      <w:tcPr>
        <w:shd w:val="clear" w:color="auto" w:fill="68E9C4" w:themeFill="accent1" w:themeFillTint="66"/>
      </w:tcPr>
    </w:tblStylePr>
    <w:tblStylePr w:type="band1Horz">
      <w:tblPr/>
      <w:tcPr>
        <w:shd w:val="clear" w:color="auto" w:fill="43E4B6" w:themeFill="accent1" w:themeFillTint="7F"/>
      </w:tcPr>
    </w:tblStylePr>
    <w:tblStylePr w:type="neCell">
      <w:rPr>
        <w:color w:val="0A4635" w:themeColor="text1"/>
      </w:rPr>
    </w:tblStylePr>
    <w:tblStylePr w:type="nwCell">
      <w:rPr>
        <w:color w:val="0A4635" w:themeColor="text1"/>
      </w:rPr>
    </w:tblStylePr>
  </w:style>
  <w:style w:type="table" w:styleId="Sfondoacolori-Colore2">
    <w:name w:val="Colorful Shading Accent 2"/>
    <w:basedOn w:val="Tabellanormale"/>
    <w:uiPriority w:val="71"/>
    <w:rsid w:val="00CB0664"/>
    <w:pPr>
      <w:spacing w:after="0" w:line="240" w:lineRule="auto"/>
    </w:pPr>
    <w:rPr>
      <w:color w:val="0A4635" w:themeColor="text1"/>
    </w:rPr>
    <w:tblPr>
      <w:tblStyleRowBandSize w:val="1"/>
      <w:tblStyleColBandSize w:val="1"/>
      <w:tblBorders>
        <w:top w:val="single" w:sz="24" w:space="0" w:color="E8805B" w:themeColor="accent2"/>
        <w:left w:val="single" w:sz="4" w:space="0" w:color="E8805B" w:themeColor="accent2"/>
        <w:bottom w:val="single" w:sz="4" w:space="0" w:color="E8805B" w:themeColor="accent2"/>
        <w:right w:val="single" w:sz="4" w:space="0" w:color="E8805B" w:themeColor="accent2"/>
        <w:insideH w:val="single" w:sz="4" w:space="0" w:color="EDEDDF" w:themeColor="background1"/>
        <w:insideV w:val="single" w:sz="4" w:space="0" w:color="EDEDDF" w:themeColor="background1"/>
      </w:tblBorders>
    </w:tblPr>
    <w:tcPr>
      <w:shd w:val="clear" w:color="auto" w:fill="FCF2EE" w:themeFill="accent2" w:themeFillTint="19"/>
    </w:tcPr>
    <w:tblStylePr w:type="firstRow">
      <w:rPr>
        <w:b/>
        <w:bCs/>
      </w:rPr>
      <w:tblPr/>
      <w:tcPr>
        <w:tcBorders>
          <w:top w:val="nil"/>
          <w:left w:val="nil"/>
          <w:bottom w:val="single" w:sz="24" w:space="0" w:color="E8805B" w:themeColor="accent2"/>
          <w:right w:val="nil"/>
          <w:insideH w:val="nil"/>
          <w:insideV w:val="nil"/>
        </w:tcBorders>
        <w:shd w:val="clear" w:color="auto" w:fill="EDEDDF" w:themeFill="background1"/>
      </w:tcPr>
    </w:tblStylePr>
    <w:tblStylePr w:type="lastRow">
      <w:rPr>
        <w:b/>
        <w:bCs/>
        <w:color w:val="EDEDDF" w:themeColor="background1"/>
      </w:rPr>
      <w:tblPr/>
      <w:tcPr>
        <w:tcBorders>
          <w:top w:val="single" w:sz="6" w:space="0" w:color="EDEDDF" w:themeColor="background1"/>
        </w:tcBorders>
        <w:shd w:val="clear" w:color="auto" w:fill="A93D18" w:themeFill="accent2" w:themeFillShade="99"/>
      </w:tcPr>
    </w:tblStylePr>
    <w:tblStylePr w:type="firstCol">
      <w:rPr>
        <w:color w:val="EDEDDF" w:themeColor="background1"/>
      </w:rPr>
      <w:tblPr/>
      <w:tcPr>
        <w:tcBorders>
          <w:top w:val="nil"/>
          <w:left w:val="nil"/>
          <w:bottom w:val="nil"/>
          <w:right w:val="nil"/>
          <w:insideH w:val="single" w:sz="4" w:space="0" w:color="A93D18" w:themeColor="accent2" w:themeShade="99"/>
          <w:insideV w:val="nil"/>
        </w:tcBorders>
        <w:shd w:val="clear" w:color="auto" w:fill="A93D18" w:themeFill="accent2" w:themeFillShade="99"/>
      </w:tcPr>
    </w:tblStylePr>
    <w:tblStylePr w:type="lastCol">
      <w:rPr>
        <w:color w:val="EDEDDF" w:themeColor="background1"/>
      </w:rPr>
      <w:tblPr/>
      <w:tcPr>
        <w:tcBorders>
          <w:top w:val="nil"/>
          <w:left w:val="nil"/>
          <w:bottom w:val="nil"/>
          <w:right w:val="nil"/>
          <w:insideH w:val="nil"/>
          <w:insideV w:val="nil"/>
        </w:tcBorders>
        <w:shd w:val="clear" w:color="auto" w:fill="A93D18" w:themeFill="accent2" w:themeFillShade="99"/>
      </w:tcPr>
    </w:tblStylePr>
    <w:tblStylePr w:type="band1Vert">
      <w:tblPr/>
      <w:tcPr>
        <w:shd w:val="clear" w:color="auto" w:fill="F5CBBD" w:themeFill="accent2" w:themeFillTint="66"/>
      </w:tcPr>
    </w:tblStylePr>
    <w:tblStylePr w:type="band1Horz">
      <w:tblPr/>
      <w:tcPr>
        <w:shd w:val="clear" w:color="auto" w:fill="F3BFAD" w:themeFill="accent2" w:themeFillTint="7F"/>
      </w:tcPr>
    </w:tblStylePr>
    <w:tblStylePr w:type="neCell">
      <w:rPr>
        <w:color w:val="0A4635" w:themeColor="text1"/>
      </w:rPr>
    </w:tblStylePr>
    <w:tblStylePr w:type="nwCell">
      <w:rPr>
        <w:color w:val="0A4635" w:themeColor="text1"/>
      </w:rPr>
    </w:tblStylePr>
  </w:style>
  <w:style w:type="table" w:styleId="Sfondoacolori-Colore3">
    <w:name w:val="Colorful Shading Accent 3"/>
    <w:basedOn w:val="Tabellanormale"/>
    <w:uiPriority w:val="71"/>
    <w:rsid w:val="00CB0664"/>
    <w:pPr>
      <w:spacing w:after="0" w:line="240" w:lineRule="auto"/>
    </w:pPr>
    <w:rPr>
      <w:color w:val="0A4635" w:themeColor="text1"/>
    </w:rPr>
    <w:tblPr>
      <w:tblStyleRowBandSize w:val="1"/>
      <w:tblStyleColBandSize w:val="1"/>
      <w:tblBorders>
        <w:top w:val="single" w:sz="24" w:space="0" w:color="E2CA8E" w:themeColor="accent4"/>
        <w:left w:val="single" w:sz="4" w:space="0" w:color="E9A250" w:themeColor="accent3"/>
        <w:bottom w:val="single" w:sz="4" w:space="0" w:color="E9A250" w:themeColor="accent3"/>
        <w:right w:val="single" w:sz="4" w:space="0" w:color="E9A250" w:themeColor="accent3"/>
        <w:insideH w:val="single" w:sz="4" w:space="0" w:color="EDEDDF" w:themeColor="background1"/>
        <w:insideV w:val="single" w:sz="4" w:space="0" w:color="EDEDDF" w:themeColor="background1"/>
      </w:tblBorders>
    </w:tblPr>
    <w:tcPr>
      <w:shd w:val="clear" w:color="auto" w:fill="FDF5ED" w:themeFill="accent3" w:themeFillTint="19"/>
    </w:tcPr>
    <w:tblStylePr w:type="firstRow">
      <w:rPr>
        <w:b/>
        <w:bCs/>
      </w:rPr>
      <w:tblPr/>
      <w:tcPr>
        <w:tcBorders>
          <w:top w:val="nil"/>
          <w:left w:val="nil"/>
          <w:bottom w:val="single" w:sz="24" w:space="0" w:color="E2CA8E" w:themeColor="accent4"/>
          <w:right w:val="nil"/>
          <w:insideH w:val="nil"/>
          <w:insideV w:val="nil"/>
        </w:tcBorders>
        <w:shd w:val="clear" w:color="auto" w:fill="EDEDDF" w:themeFill="background1"/>
      </w:tcPr>
    </w:tblStylePr>
    <w:tblStylePr w:type="lastRow">
      <w:rPr>
        <w:b/>
        <w:bCs/>
        <w:color w:val="EDEDDF" w:themeColor="background1"/>
      </w:rPr>
      <w:tblPr/>
      <w:tcPr>
        <w:tcBorders>
          <w:top w:val="single" w:sz="6" w:space="0" w:color="EDEDDF" w:themeColor="background1"/>
        </w:tcBorders>
        <w:shd w:val="clear" w:color="auto" w:fill="A66215" w:themeFill="accent3" w:themeFillShade="99"/>
      </w:tcPr>
    </w:tblStylePr>
    <w:tblStylePr w:type="firstCol">
      <w:rPr>
        <w:color w:val="EDEDDF" w:themeColor="background1"/>
      </w:rPr>
      <w:tblPr/>
      <w:tcPr>
        <w:tcBorders>
          <w:top w:val="nil"/>
          <w:left w:val="nil"/>
          <w:bottom w:val="nil"/>
          <w:right w:val="nil"/>
          <w:insideH w:val="single" w:sz="4" w:space="0" w:color="A66215" w:themeColor="accent3" w:themeShade="99"/>
          <w:insideV w:val="nil"/>
        </w:tcBorders>
        <w:shd w:val="clear" w:color="auto" w:fill="A66215" w:themeFill="accent3" w:themeFillShade="99"/>
      </w:tcPr>
    </w:tblStylePr>
    <w:tblStylePr w:type="lastCol">
      <w:rPr>
        <w:color w:val="EDEDDF" w:themeColor="background1"/>
      </w:rPr>
      <w:tblPr/>
      <w:tcPr>
        <w:tcBorders>
          <w:top w:val="nil"/>
          <w:left w:val="nil"/>
          <w:bottom w:val="nil"/>
          <w:right w:val="nil"/>
          <w:insideH w:val="nil"/>
          <w:insideV w:val="nil"/>
        </w:tcBorders>
        <w:shd w:val="clear" w:color="auto" w:fill="A66215" w:themeFill="accent3" w:themeFillShade="99"/>
      </w:tcPr>
    </w:tblStylePr>
    <w:tblStylePr w:type="band1Vert">
      <w:tblPr/>
      <w:tcPr>
        <w:shd w:val="clear" w:color="auto" w:fill="F6D9B8" w:themeFill="accent3" w:themeFillTint="66"/>
      </w:tcPr>
    </w:tblStylePr>
    <w:tblStylePr w:type="band1Horz">
      <w:tblPr/>
      <w:tcPr>
        <w:shd w:val="clear" w:color="auto" w:fill="F4D0A7" w:themeFill="accent3" w:themeFillTint="7F"/>
      </w:tcPr>
    </w:tblStylePr>
  </w:style>
  <w:style w:type="table" w:styleId="Sfondoacolori-Colore4">
    <w:name w:val="Colorful Shading Accent 4"/>
    <w:basedOn w:val="Tabellanormale"/>
    <w:uiPriority w:val="71"/>
    <w:rsid w:val="00CB0664"/>
    <w:pPr>
      <w:spacing w:after="0" w:line="240" w:lineRule="auto"/>
    </w:pPr>
    <w:rPr>
      <w:color w:val="0A4635" w:themeColor="text1"/>
    </w:rPr>
    <w:tblPr>
      <w:tblStyleRowBandSize w:val="1"/>
      <w:tblStyleColBandSize w:val="1"/>
      <w:tblBorders>
        <w:top w:val="single" w:sz="24" w:space="0" w:color="E9A250" w:themeColor="accent3"/>
        <w:left w:val="single" w:sz="4" w:space="0" w:color="E2CA8E" w:themeColor="accent4"/>
        <w:bottom w:val="single" w:sz="4" w:space="0" w:color="E2CA8E" w:themeColor="accent4"/>
        <w:right w:val="single" w:sz="4" w:space="0" w:color="E2CA8E" w:themeColor="accent4"/>
        <w:insideH w:val="single" w:sz="4" w:space="0" w:color="EDEDDF" w:themeColor="background1"/>
        <w:insideV w:val="single" w:sz="4" w:space="0" w:color="EDEDDF" w:themeColor="background1"/>
      </w:tblBorders>
    </w:tblPr>
    <w:tcPr>
      <w:shd w:val="clear" w:color="auto" w:fill="FCF9F3" w:themeFill="accent4" w:themeFillTint="19"/>
    </w:tcPr>
    <w:tblStylePr w:type="firstRow">
      <w:rPr>
        <w:b/>
        <w:bCs/>
      </w:rPr>
      <w:tblPr/>
      <w:tcPr>
        <w:tcBorders>
          <w:top w:val="nil"/>
          <w:left w:val="nil"/>
          <w:bottom w:val="single" w:sz="24" w:space="0" w:color="E9A250" w:themeColor="accent3"/>
          <w:right w:val="nil"/>
          <w:insideH w:val="nil"/>
          <w:insideV w:val="nil"/>
        </w:tcBorders>
        <w:shd w:val="clear" w:color="auto" w:fill="EDEDDF" w:themeFill="background1"/>
      </w:tcPr>
    </w:tblStylePr>
    <w:tblStylePr w:type="lastRow">
      <w:rPr>
        <w:b/>
        <w:bCs/>
        <w:color w:val="EDEDDF" w:themeColor="background1"/>
      </w:rPr>
      <w:tblPr/>
      <w:tcPr>
        <w:tcBorders>
          <w:top w:val="single" w:sz="6" w:space="0" w:color="EDEDDF" w:themeColor="background1"/>
        </w:tcBorders>
        <w:shd w:val="clear" w:color="auto" w:fill="AF8A2D" w:themeFill="accent4" w:themeFillShade="99"/>
      </w:tcPr>
    </w:tblStylePr>
    <w:tblStylePr w:type="firstCol">
      <w:rPr>
        <w:color w:val="EDEDDF" w:themeColor="background1"/>
      </w:rPr>
      <w:tblPr/>
      <w:tcPr>
        <w:tcBorders>
          <w:top w:val="nil"/>
          <w:left w:val="nil"/>
          <w:bottom w:val="nil"/>
          <w:right w:val="nil"/>
          <w:insideH w:val="single" w:sz="4" w:space="0" w:color="AF8A2D" w:themeColor="accent4" w:themeShade="99"/>
          <w:insideV w:val="nil"/>
        </w:tcBorders>
        <w:shd w:val="clear" w:color="auto" w:fill="AF8A2D" w:themeFill="accent4" w:themeFillShade="99"/>
      </w:tcPr>
    </w:tblStylePr>
    <w:tblStylePr w:type="lastCol">
      <w:rPr>
        <w:color w:val="EDEDDF" w:themeColor="background1"/>
      </w:rPr>
      <w:tblPr/>
      <w:tcPr>
        <w:tcBorders>
          <w:top w:val="nil"/>
          <w:left w:val="nil"/>
          <w:bottom w:val="nil"/>
          <w:right w:val="nil"/>
          <w:insideH w:val="nil"/>
          <w:insideV w:val="nil"/>
        </w:tcBorders>
        <w:shd w:val="clear" w:color="auto" w:fill="AF8A2D" w:themeFill="accent4" w:themeFillShade="99"/>
      </w:tcPr>
    </w:tblStylePr>
    <w:tblStylePr w:type="band1Vert">
      <w:tblPr/>
      <w:tcPr>
        <w:shd w:val="clear" w:color="auto" w:fill="F3E9D1" w:themeFill="accent4" w:themeFillTint="66"/>
      </w:tcPr>
    </w:tblStylePr>
    <w:tblStylePr w:type="band1Horz">
      <w:tblPr/>
      <w:tcPr>
        <w:shd w:val="clear" w:color="auto" w:fill="F0E4C6" w:themeFill="accent4" w:themeFillTint="7F"/>
      </w:tcPr>
    </w:tblStylePr>
    <w:tblStylePr w:type="neCell">
      <w:rPr>
        <w:color w:val="0A4635" w:themeColor="text1"/>
      </w:rPr>
    </w:tblStylePr>
    <w:tblStylePr w:type="nwCell">
      <w:rPr>
        <w:color w:val="0A4635" w:themeColor="text1"/>
      </w:rPr>
    </w:tblStylePr>
  </w:style>
  <w:style w:type="table" w:styleId="Sfondoacolori-Colore5">
    <w:name w:val="Colorful Shading Accent 5"/>
    <w:basedOn w:val="Tabellanormale"/>
    <w:uiPriority w:val="71"/>
    <w:rsid w:val="00CB0664"/>
    <w:pPr>
      <w:spacing w:after="0" w:line="240" w:lineRule="auto"/>
    </w:pPr>
    <w:rPr>
      <w:color w:val="0A4635" w:themeColor="text1"/>
    </w:rPr>
    <w:tblPr>
      <w:tblStyleRowBandSize w:val="1"/>
      <w:tblStyleColBandSize w:val="1"/>
      <w:tblBorders>
        <w:top w:val="single" w:sz="24" w:space="0" w:color="000000" w:themeColor="accent6"/>
        <w:left w:val="single" w:sz="4" w:space="0" w:color="EDEDDF" w:themeColor="accent5"/>
        <w:bottom w:val="single" w:sz="4" w:space="0" w:color="EDEDDF" w:themeColor="accent5"/>
        <w:right w:val="single" w:sz="4" w:space="0" w:color="EDEDDF" w:themeColor="accent5"/>
        <w:insideH w:val="single" w:sz="4" w:space="0" w:color="EDEDDF" w:themeColor="background1"/>
        <w:insideV w:val="single" w:sz="4" w:space="0" w:color="EDEDDF" w:themeColor="background1"/>
      </w:tblBorders>
    </w:tblPr>
    <w:tcPr>
      <w:shd w:val="clear" w:color="auto" w:fill="FDFDFB" w:themeFill="accent5" w:themeFillTint="19"/>
    </w:tcPr>
    <w:tblStylePr w:type="firstRow">
      <w:rPr>
        <w:b/>
        <w:bCs/>
      </w:rPr>
      <w:tblPr/>
      <w:tcPr>
        <w:tcBorders>
          <w:top w:val="nil"/>
          <w:left w:val="nil"/>
          <w:bottom w:val="single" w:sz="24" w:space="0" w:color="000000" w:themeColor="accent6"/>
          <w:right w:val="nil"/>
          <w:insideH w:val="nil"/>
          <w:insideV w:val="nil"/>
        </w:tcBorders>
        <w:shd w:val="clear" w:color="auto" w:fill="EDEDDF" w:themeFill="background1"/>
      </w:tcPr>
    </w:tblStylePr>
    <w:tblStylePr w:type="lastRow">
      <w:rPr>
        <w:b/>
        <w:bCs/>
        <w:color w:val="EDEDDF" w:themeColor="background1"/>
      </w:rPr>
      <w:tblPr/>
      <w:tcPr>
        <w:tcBorders>
          <w:top w:val="single" w:sz="6" w:space="0" w:color="EDEDDF" w:themeColor="background1"/>
        </w:tcBorders>
        <w:shd w:val="clear" w:color="auto" w:fill="AAAA69" w:themeFill="accent5" w:themeFillShade="99"/>
      </w:tcPr>
    </w:tblStylePr>
    <w:tblStylePr w:type="firstCol">
      <w:rPr>
        <w:color w:val="EDEDDF" w:themeColor="background1"/>
      </w:rPr>
      <w:tblPr/>
      <w:tcPr>
        <w:tcBorders>
          <w:top w:val="nil"/>
          <w:left w:val="nil"/>
          <w:bottom w:val="nil"/>
          <w:right w:val="nil"/>
          <w:insideH w:val="single" w:sz="4" w:space="0" w:color="AAAA69" w:themeColor="accent5" w:themeShade="99"/>
          <w:insideV w:val="nil"/>
        </w:tcBorders>
        <w:shd w:val="clear" w:color="auto" w:fill="AAAA69" w:themeFill="accent5" w:themeFillShade="99"/>
      </w:tcPr>
    </w:tblStylePr>
    <w:tblStylePr w:type="lastCol">
      <w:rPr>
        <w:color w:val="EDEDDF" w:themeColor="background1"/>
      </w:rPr>
      <w:tblPr/>
      <w:tcPr>
        <w:tcBorders>
          <w:top w:val="nil"/>
          <w:left w:val="nil"/>
          <w:bottom w:val="nil"/>
          <w:right w:val="nil"/>
          <w:insideH w:val="nil"/>
          <w:insideV w:val="nil"/>
        </w:tcBorders>
        <w:shd w:val="clear" w:color="auto" w:fill="AAAA69" w:themeFill="accent5" w:themeFillShade="99"/>
      </w:tcPr>
    </w:tblStylePr>
    <w:tblStylePr w:type="band1Vert">
      <w:tblPr/>
      <w:tcPr>
        <w:shd w:val="clear" w:color="auto" w:fill="F7F7F2" w:themeFill="accent5" w:themeFillTint="66"/>
      </w:tcPr>
    </w:tblStylePr>
    <w:tblStylePr w:type="band1Horz">
      <w:tblPr/>
      <w:tcPr>
        <w:shd w:val="clear" w:color="auto" w:fill="F6F6EF" w:themeFill="accent5" w:themeFillTint="7F"/>
      </w:tcPr>
    </w:tblStylePr>
    <w:tblStylePr w:type="neCell">
      <w:rPr>
        <w:color w:val="0A4635" w:themeColor="text1"/>
      </w:rPr>
    </w:tblStylePr>
    <w:tblStylePr w:type="nwCell">
      <w:rPr>
        <w:color w:val="0A4635" w:themeColor="text1"/>
      </w:rPr>
    </w:tblStylePr>
  </w:style>
  <w:style w:type="table" w:styleId="Sfondoacolori-Colore6">
    <w:name w:val="Colorful Shading Accent 6"/>
    <w:basedOn w:val="Tabellanormale"/>
    <w:uiPriority w:val="71"/>
    <w:rsid w:val="00CB0664"/>
    <w:pPr>
      <w:spacing w:after="0" w:line="240" w:lineRule="auto"/>
    </w:pPr>
    <w:rPr>
      <w:color w:val="0A4635" w:themeColor="text1"/>
    </w:rPr>
    <w:tblPr>
      <w:tblStyleRowBandSize w:val="1"/>
      <w:tblStyleColBandSize w:val="1"/>
      <w:tblBorders>
        <w:top w:val="single" w:sz="24" w:space="0" w:color="EDEDDF" w:themeColor="accent5"/>
        <w:left w:val="single" w:sz="4" w:space="0" w:color="000000" w:themeColor="accent6"/>
        <w:bottom w:val="single" w:sz="4" w:space="0" w:color="000000" w:themeColor="accent6"/>
        <w:right w:val="single" w:sz="4" w:space="0" w:color="000000" w:themeColor="accent6"/>
        <w:insideH w:val="single" w:sz="4" w:space="0" w:color="EDEDDF" w:themeColor="background1"/>
        <w:insideV w:val="single" w:sz="4" w:space="0" w:color="EDEDDF" w:themeColor="background1"/>
      </w:tblBorders>
    </w:tblPr>
    <w:tcPr>
      <w:shd w:val="clear" w:color="auto" w:fill="E6E6E6" w:themeFill="accent6" w:themeFillTint="19"/>
    </w:tcPr>
    <w:tblStylePr w:type="firstRow">
      <w:rPr>
        <w:b/>
        <w:bCs/>
      </w:rPr>
      <w:tblPr/>
      <w:tcPr>
        <w:tcBorders>
          <w:top w:val="nil"/>
          <w:left w:val="nil"/>
          <w:bottom w:val="single" w:sz="24" w:space="0" w:color="EDEDDF" w:themeColor="accent5"/>
          <w:right w:val="nil"/>
          <w:insideH w:val="nil"/>
          <w:insideV w:val="nil"/>
        </w:tcBorders>
        <w:shd w:val="clear" w:color="auto" w:fill="EDEDDF" w:themeFill="background1"/>
      </w:tcPr>
    </w:tblStylePr>
    <w:tblStylePr w:type="lastRow">
      <w:rPr>
        <w:b/>
        <w:bCs/>
        <w:color w:val="EDEDDF" w:themeColor="background1"/>
      </w:rPr>
      <w:tblPr/>
      <w:tcPr>
        <w:tcBorders>
          <w:top w:val="single" w:sz="6" w:space="0" w:color="EDEDDF" w:themeColor="background1"/>
        </w:tcBorders>
        <w:shd w:val="clear" w:color="auto" w:fill="000000" w:themeFill="accent6" w:themeFillShade="99"/>
      </w:tcPr>
    </w:tblStylePr>
    <w:tblStylePr w:type="firstCol">
      <w:rPr>
        <w:color w:val="EDEDDF" w:themeColor="background1"/>
      </w:rPr>
      <w:tblPr/>
      <w:tcPr>
        <w:tcBorders>
          <w:top w:val="nil"/>
          <w:left w:val="nil"/>
          <w:bottom w:val="nil"/>
          <w:right w:val="nil"/>
          <w:insideH w:val="single" w:sz="4" w:space="0" w:color="000000" w:themeColor="accent6" w:themeShade="99"/>
          <w:insideV w:val="nil"/>
        </w:tcBorders>
        <w:shd w:val="clear" w:color="auto" w:fill="000000" w:themeFill="accent6" w:themeFillShade="99"/>
      </w:tcPr>
    </w:tblStylePr>
    <w:tblStylePr w:type="lastCol">
      <w:rPr>
        <w:color w:val="EDEDDF" w:themeColor="background1"/>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808080" w:themeFill="accent6" w:themeFillTint="7F"/>
      </w:tcPr>
    </w:tblStylePr>
    <w:tblStylePr w:type="neCell">
      <w:rPr>
        <w:color w:val="0A4635" w:themeColor="text1"/>
      </w:rPr>
    </w:tblStylePr>
    <w:tblStylePr w:type="nwCell">
      <w:rPr>
        <w:color w:val="0A4635" w:themeColor="text1"/>
      </w:rPr>
    </w:tblStylePr>
  </w:style>
  <w:style w:type="table" w:styleId="Elencoacolori">
    <w:name w:val="Colorful List"/>
    <w:basedOn w:val="Tabellanormale"/>
    <w:uiPriority w:val="72"/>
    <w:rsid w:val="00CB0664"/>
    <w:pPr>
      <w:spacing w:after="0" w:line="240" w:lineRule="auto"/>
    </w:pPr>
    <w:rPr>
      <w:color w:val="0A4635" w:themeColor="text1"/>
    </w:rPr>
    <w:tblPr>
      <w:tblStyleRowBandSize w:val="1"/>
      <w:tblStyleColBandSize w:val="1"/>
    </w:tblPr>
    <w:tcPr>
      <w:shd w:val="clear" w:color="auto" w:fill="D9F9F0" w:themeFill="text1" w:themeFillTint="19"/>
    </w:tcPr>
    <w:tblStylePr w:type="firstRow">
      <w:rPr>
        <w:b/>
        <w:bCs/>
        <w:color w:val="EDEDDF" w:themeColor="background1"/>
      </w:rPr>
      <w:tblPr/>
      <w:tcPr>
        <w:tcBorders>
          <w:bottom w:val="single" w:sz="12" w:space="0" w:color="EDEDDF" w:themeColor="background1"/>
        </w:tcBorders>
        <w:shd w:val="clear" w:color="auto" w:fill="E05322" w:themeFill="accent2" w:themeFillShade="CC"/>
      </w:tcPr>
    </w:tblStylePr>
    <w:tblStylePr w:type="lastRow">
      <w:rPr>
        <w:b/>
        <w:bCs/>
        <w:color w:val="E05322" w:themeColor="accent2" w:themeShade="CC"/>
      </w:rPr>
      <w:tblPr/>
      <w:tcPr>
        <w:tcBorders>
          <w:top w:val="single" w:sz="12" w:space="0" w:color="0A4635" w:themeColor="text1"/>
        </w:tcBorders>
        <w:shd w:val="clear" w:color="auto" w:fill="EDEDD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DA" w:themeFill="text1" w:themeFillTint="3F"/>
      </w:tcPr>
    </w:tblStylePr>
    <w:tblStylePr w:type="band1Horz">
      <w:tblPr/>
      <w:tcPr>
        <w:shd w:val="clear" w:color="auto" w:fill="B3F4E1" w:themeFill="text1" w:themeFillTint="33"/>
      </w:tcPr>
    </w:tblStylePr>
  </w:style>
  <w:style w:type="table" w:styleId="Elencoacolori-Colore1">
    <w:name w:val="Colorful List Accent 1"/>
    <w:basedOn w:val="Tabellanormale"/>
    <w:uiPriority w:val="72"/>
    <w:rsid w:val="00CB0664"/>
    <w:pPr>
      <w:spacing w:after="0" w:line="240" w:lineRule="auto"/>
    </w:pPr>
    <w:rPr>
      <w:color w:val="0A4635" w:themeColor="text1"/>
    </w:rPr>
    <w:tblPr>
      <w:tblStyleRowBandSize w:val="1"/>
      <w:tblStyleColBandSize w:val="1"/>
    </w:tblPr>
    <w:tcPr>
      <w:shd w:val="clear" w:color="auto" w:fill="D9F9F0" w:themeFill="accent1" w:themeFillTint="19"/>
    </w:tcPr>
    <w:tblStylePr w:type="firstRow">
      <w:rPr>
        <w:b/>
        <w:bCs/>
        <w:color w:val="EDEDDF" w:themeColor="background1"/>
      </w:rPr>
      <w:tblPr/>
      <w:tcPr>
        <w:tcBorders>
          <w:bottom w:val="single" w:sz="12" w:space="0" w:color="EDEDDF" w:themeColor="background1"/>
        </w:tcBorders>
        <w:shd w:val="clear" w:color="auto" w:fill="E05322" w:themeFill="accent2" w:themeFillShade="CC"/>
      </w:tcPr>
    </w:tblStylePr>
    <w:tblStylePr w:type="lastRow">
      <w:rPr>
        <w:b/>
        <w:bCs/>
        <w:color w:val="E05322" w:themeColor="accent2" w:themeShade="CC"/>
      </w:rPr>
      <w:tblPr/>
      <w:tcPr>
        <w:tcBorders>
          <w:top w:val="single" w:sz="12" w:space="0" w:color="0A4635" w:themeColor="text1"/>
        </w:tcBorders>
        <w:shd w:val="clear" w:color="auto" w:fill="EDEDD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DA" w:themeFill="accent1" w:themeFillTint="3F"/>
      </w:tcPr>
    </w:tblStylePr>
    <w:tblStylePr w:type="band1Horz">
      <w:tblPr/>
      <w:tcPr>
        <w:shd w:val="clear" w:color="auto" w:fill="B3F4E1" w:themeFill="accent1" w:themeFillTint="33"/>
      </w:tcPr>
    </w:tblStylePr>
  </w:style>
  <w:style w:type="table" w:styleId="Elencoacolori-Colore2">
    <w:name w:val="Colorful List Accent 2"/>
    <w:basedOn w:val="Tabellanormale"/>
    <w:uiPriority w:val="72"/>
    <w:rsid w:val="00CB0664"/>
    <w:pPr>
      <w:spacing w:after="0" w:line="240" w:lineRule="auto"/>
    </w:pPr>
    <w:rPr>
      <w:color w:val="0A4635" w:themeColor="text1"/>
    </w:rPr>
    <w:tblPr>
      <w:tblStyleRowBandSize w:val="1"/>
      <w:tblStyleColBandSize w:val="1"/>
    </w:tblPr>
    <w:tcPr>
      <w:shd w:val="clear" w:color="auto" w:fill="FCF2EE" w:themeFill="accent2" w:themeFillTint="19"/>
    </w:tcPr>
    <w:tblStylePr w:type="firstRow">
      <w:rPr>
        <w:b/>
        <w:bCs/>
        <w:color w:val="EDEDDF" w:themeColor="background1"/>
      </w:rPr>
      <w:tblPr/>
      <w:tcPr>
        <w:tcBorders>
          <w:bottom w:val="single" w:sz="12" w:space="0" w:color="EDEDDF" w:themeColor="background1"/>
        </w:tcBorders>
        <w:shd w:val="clear" w:color="auto" w:fill="E05322" w:themeFill="accent2" w:themeFillShade="CC"/>
      </w:tcPr>
    </w:tblStylePr>
    <w:tblStylePr w:type="lastRow">
      <w:rPr>
        <w:b/>
        <w:bCs/>
        <w:color w:val="E05322" w:themeColor="accent2" w:themeShade="CC"/>
      </w:rPr>
      <w:tblPr/>
      <w:tcPr>
        <w:tcBorders>
          <w:top w:val="single" w:sz="12" w:space="0" w:color="0A4635" w:themeColor="text1"/>
        </w:tcBorders>
        <w:shd w:val="clear" w:color="auto" w:fill="EDEDD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FD6" w:themeFill="accent2" w:themeFillTint="3F"/>
      </w:tcPr>
    </w:tblStylePr>
    <w:tblStylePr w:type="band1Horz">
      <w:tblPr/>
      <w:tcPr>
        <w:shd w:val="clear" w:color="auto" w:fill="FAE5DD" w:themeFill="accent2" w:themeFillTint="33"/>
      </w:tcPr>
    </w:tblStylePr>
  </w:style>
  <w:style w:type="table" w:styleId="Elencoacolori-Colore3">
    <w:name w:val="Colorful List Accent 3"/>
    <w:basedOn w:val="Tabellanormale"/>
    <w:uiPriority w:val="72"/>
    <w:rsid w:val="00CB0664"/>
    <w:pPr>
      <w:spacing w:after="0" w:line="240" w:lineRule="auto"/>
    </w:pPr>
    <w:rPr>
      <w:color w:val="0A4635" w:themeColor="text1"/>
    </w:rPr>
    <w:tblPr>
      <w:tblStyleRowBandSize w:val="1"/>
      <w:tblStyleColBandSize w:val="1"/>
    </w:tblPr>
    <w:tcPr>
      <w:shd w:val="clear" w:color="auto" w:fill="FDF5ED" w:themeFill="accent3" w:themeFillTint="19"/>
    </w:tcPr>
    <w:tblStylePr w:type="firstRow">
      <w:rPr>
        <w:b/>
        <w:bCs/>
        <w:color w:val="EDEDDF" w:themeColor="background1"/>
      </w:rPr>
      <w:tblPr/>
      <w:tcPr>
        <w:tcBorders>
          <w:bottom w:val="single" w:sz="12" w:space="0" w:color="EDEDDF" w:themeColor="background1"/>
        </w:tcBorders>
        <w:shd w:val="clear" w:color="auto" w:fill="D3AE53" w:themeFill="accent4" w:themeFillShade="CC"/>
      </w:tcPr>
    </w:tblStylePr>
    <w:tblStylePr w:type="lastRow">
      <w:rPr>
        <w:b/>
        <w:bCs/>
        <w:color w:val="D3AE53" w:themeColor="accent4" w:themeShade="CC"/>
      </w:rPr>
      <w:tblPr/>
      <w:tcPr>
        <w:tcBorders>
          <w:top w:val="single" w:sz="12" w:space="0" w:color="0A4635" w:themeColor="text1"/>
        </w:tcBorders>
        <w:shd w:val="clear" w:color="auto" w:fill="EDEDD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7D3" w:themeFill="accent3" w:themeFillTint="3F"/>
      </w:tcPr>
    </w:tblStylePr>
    <w:tblStylePr w:type="band1Horz">
      <w:tblPr/>
      <w:tcPr>
        <w:shd w:val="clear" w:color="auto" w:fill="FAECDB" w:themeFill="accent3" w:themeFillTint="33"/>
      </w:tcPr>
    </w:tblStylePr>
  </w:style>
  <w:style w:type="table" w:styleId="Elencoacolori-Colore4">
    <w:name w:val="Colorful List Accent 4"/>
    <w:basedOn w:val="Tabellanormale"/>
    <w:uiPriority w:val="72"/>
    <w:rsid w:val="00CB0664"/>
    <w:pPr>
      <w:spacing w:after="0" w:line="240" w:lineRule="auto"/>
    </w:pPr>
    <w:rPr>
      <w:color w:val="0A4635" w:themeColor="text1"/>
    </w:rPr>
    <w:tblPr>
      <w:tblStyleRowBandSize w:val="1"/>
      <w:tblStyleColBandSize w:val="1"/>
    </w:tblPr>
    <w:tcPr>
      <w:shd w:val="clear" w:color="auto" w:fill="FCF9F3" w:themeFill="accent4" w:themeFillTint="19"/>
    </w:tcPr>
    <w:tblStylePr w:type="firstRow">
      <w:rPr>
        <w:b/>
        <w:bCs/>
        <w:color w:val="EDEDDF" w:themeColor="background1"/>
      </w:rPr>
      <w:tblPr/>
      <w:tcPr>
        <w:tcBorders>
          <w:bottom w:val="single" w:sz="12" w:space="0" w:color="EDEDDF" w:themeColor="background1"/>
        </w:tcBorders>
        <w:shd w:val="clear" w:color="auto" w:fill="DE831C" w:themeFill="accent3" w:themeFillShade="CC"/>
      </w:tcPr>
    </w:tblStylePr>
    <w:tblStylePr w:type="lastRow">
      <w:rPr>
        <w:b/>
        <w:bCs/>
        <w:color w:val="DE831C" w:themeColor="accent3" w:themeShade="CC"/>
      </w:rPr>
      <w:tblPr/>
      <w:tcPr>
        <w:tcBorders>
          <w:top w:val="single" w:sz="12" w:space="0" w:color="0A4635" w:themeColor="text1"/>
        </w:tcBorders>
        <w:shd w:val="clear" w:color="auto" w:fill="EDEDD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1E2" w:themeFill="accent4" w:themeFillTint="3F"/>
      </w:tcPr>
    </w:tblStylePr>
    <w:tblStylePr w:type="band1Horz">
      <w:tblPr/>
      <w:tcPr>
        <w:shd w:val="clear" w:color="auto" w:fill="F9F4E8" w:themeFill="accent4" w:themeFillTint="33"/>
      </w:tcPr>
    </w:tblStylePr>
  </w:style>
  <w:style w:type="table" w:styleId="Elencoacolori-Colore5">
    <w:name w:val="Colorful List Accent 5"/>
    <w:basedOn w:val="Tabellanormale"/>
    <w:uiPriority w:val="72"/>
    <w:rsid w:val="00CB0664"/>
    <w:pPr>
      <w:spacing w:after="0" w:line="240" w:lineRule="auto"/>
    </w:pPr>
    <w:rPr>
      <w:color w:val="0A4635" w:themeColor="text1"/>
    </w:rPr>
    <w:tblPr>
      <w:tblStyleRowBandSize w:val="1"/>
      <w:tblStyleColBandSize w:val="1"/>
    </w:tblPr>
    <w:tcPr>
      <w:shd w:val="clear" w:color="auto" w:fill="FDFDFB" w:themeFill="accent5" w:themeFillTint="19"/>
    </w:tcPr>
    <w:tblStylePr w:type="firstRow">
      <w:rPr>
        <w:b/>
        <w:bCs/>
        <w:color w:val="EDEDDF" w:themeColor="background1"/>
      </w:rPr>
      <w:tblPr/>
      <w:tcPr>
        <w:tcBorders>
          <w:bottom w:val="single" w:sz="12" w:space="0" w:color="EDEDDF" w:themeColor="background1"/>
        </w:tcBorders>
        <w:shd w:val="clear" w:color="auto" w:fill="000000" w:themeFill="accent6" w:themeFillShade="CC"/>
      </w:tcPr>
    </w:tblStylePr>
    <w:tblStylePr w:type="lastRow">
      <w:rPr>
        <w:b/>
        <w:bCs/>
        <w:color w:val="000000" w:themeColor="accent6" w:themeShade="CC"/>
      </w:rPr>
      <w:tblPr/>
      <w:tcPr>
        <w:tcBorders>
          <w:top w:val="single" w:sz="12" w:space="0" w:color="0A4635" w:themeColor="text1"/>
        </w:tcBorders>
        <w:shd w:val="clear" w:color="auto" w:fill="EDEDD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6" w:themeFill="accent5" w:themeFillTint="3F"/>
      </w:tcPr>
    </w:tblStylePr>
    <w:tblStylePr w:type="band1Horz">
      <w:tblPr/>
      <w:tcPr>
        <w:shd w:val="clear" w:color="auto" w:fill="FBFBF8" w:themeFill="accent5" w:themeFillTint="33"/>
      </w:tcPr>
    </w:tblStylePr>
  </w:style>
  <w:style w:type="table" w:styleId="Elencoacolori-Colore6">
    <w:name w:val="Colorful List Accent 6"/>
    <w:basedOn w:val="Tabellanormale"/>
    <w:uiPriority w:val="72"/>
    <w:rsid w:val="00CB0664"/>
    <w:pPr>
      <w:spacing w:after="0" w:line="240" w:lineRule="auto"/>
    </w:pPr>
    <w:rPr>
      <w:color w:val="0A4635" w:themeColor="text1"/>
    </w:rPr>
    <w:tblPr>
      <w:tblStyleRowBandSize w:val="1"/>
      <w:tblStyleColBandSize w:val="1"/>
    </w:tblPr>
    <w:tcPr>
      <w:shd w:val="clear" w:color="auto" w:fill="E6E6E6" w:themeFill="accent6" w:themeFillTint="19"/>
    </w:tcPr>
    <w:tblStylePr w:type="firstRow">
      <w:rPr>
        <w:b/>
        <w:bCs/>
        <w:color w:val="EDEDDF" w:themeColor="background1"/>
      </w:rPr>
      <w:tblPr/>
      <w:tcPr>
        <w:tcBorders>
          <w:bottom w:val="single" w:sz="12" w:space="0" w:color="EDEDDF" w:themeColor="background1"/>
        </w:tcBorders>
        <w:shd w:val="clear" w:color="auto" w:fill="CCCCA4" w:themeFill="accent5" w:themeFillShade="CC"/>
      </w:tcPr>
    </w:tblStylePr>
    <w:tblStylePr w:type="lastRow">
      <w:rPr>
        <w:b/>
        <w:bCs/>
        <w:color w:val="CCCCA4" w:themeColor="accent5" w:themeShade="CC"/>
      </w:rPr>
      <w:tblPr/>
      <w:tcPr>
        <w:tcBorders>
          <w:top w:val="single" w:sz="12" w:space="0" w:color="0A4635" w:themeColor="text1"/>
        </w:tcBorders>
        <w:shd w:val="clear" w:color="auto" w:fill="EDEDD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6" w:themeFillTint="3F"/>
      </w:tcPr>
    </w:tblStylePr>
    <w:tblStylePr w:type="band1Horz">
      <w:tblPr/>
      <w:tcPr>
        <w:shd w:val="clear" w:color="auto" w:fill="CCCCCC" w:themeFill="accent6" w:themeFillTint="33"/>
      </w:tcPr>
    </w:tblStylePr>
  </w:style>
  <w:style w:type="table" w:styleId="Grigliaacolori">
    <w:name w:val="Colorful Grid"/>
    <w:basedOn w:val="Tabellanormale"/>
    <w:uiPriority w:val="73"/>
    <w:rsid w:val="00CB0664"/>
    <w:pPr>
      <w:spacing w:after="0" w:line="240" w:lineRule="auto"/>
    </w:pPr>
    <w:rPr>
      <w:color w:val="0A4635" w:themeColor="text1"/>
    </w:rPr>
    <w:tblPr>
      <w:tblStyleRowBandSize w:val="1"/>
      <w:tblStyleColBandSize w:val="1"/>
      <w:tblBorders>
        <w:insideH w:val="single" w:sz="4" w:space="0" w:color="EDEDDF" w:themeColor="background1"/>
      </w:tblBorders>
    </w:tblPr>
    <w:tcPr>
      <w:shd w:val="clear" w:color="auto" w:fill="B3F4E1" w:themeFill="text1" w:themeFillTint="33"/>
    </w:tcPr>
    <w:tblStylePr w:type="firstRow">
      <w:rPr>
        <w:b/>
        <w:bCs/>
      </w:rPr>
      <w:tblPr/>
      <w:tcPr>
        <w:shd w:val="clear" w:color="auto" w:fill="68E9C4" w:themeFill="text1" w:themeFillTint="66"/>
      </w:tcPr>
    </w:tblStylePr>
    <w:tblStylePr w:type="lastRow">
      <w:rPr>
        <w:b/>
        <w:bCs/>
        <w:color w:val="0A4635" w:themeColor="text1"/>
      </w:rPr>
      <w:tblPr/>
      <w:tcPr>
        <w:shd w:val="clear" w:color="auto" w:fill="68E9C4" w:themeFill="text1" w:themeFillTint="66"/>
      </w:tcPr>
    </w:tblStylePr>
    <w:tblStylePr w:type="firstCol">
      <w:rPr>
        <w:color w:val="EDEDDF" w:themeColor="background1"/>
      </w:rPr>
      <w:tblPr/>
      <w:tcPr>
        <w:shd w:val="clear" w:color="auto" w:fill="073427" w:themeFill="text1" w:themeFillShade="BF"/>
      </w:tcPr>
    </w:tblStylePr>
    <w:tblStylePr w:type="lastCol">
      <w:rPr>
        <w:color w:val="EDEDDF" w:themeColor="background1"/>
      </w:rPr>
      <w:tblPr/>
      <w:tcPr>
        <w:shd w:val="clear" w:color="auto" w:fill="073427" w:themeFill="text1" w:themeFillShade="BF"/>
      </w:tcPr>
    </w:tblStylePr>
    <w:tblStylePr w:type="band1Vert">
      <w:tblPr/>
      <w:tcPr>
        <w:shd w:val="clear" w:color="auto" w:fill="43E4B6" w:themeFill="text1" w:themeFillTint="7F"/>
      </w:tcPr>
    </w:tblStylePr>
    <w:tblStylePr w:type="band1Horz">
      <w:tblPr/>
      <w:tcPr>
        <w:shd w:val="clear" w:color="auto" w:fill="43E4B6" w:themeFill="text1" w:themeFillTint="7F"/>
      </w:tcPr>
    </w:tblStylePr>
  </w:style>
  <w:style w:type="table" w:styleId="Grigliaacolori-Colore1">
    <w:name w:val="Colorful Grid Accent 1"/>
    <w:basedOn w:val="Tabellanormale"/>
    <w:uiPriority w:val="73"/>
    <w:rsid w:val="00CB0664"/>
    <w:pPr>
      <w:spacing w:after="0" w:line="240" w:lineRule="auto"/>
    </w:pPr>
    <w:rPr>
      <w:color w:val="0A4635" w:themeColor="text1"/>
    </w:rPr>
    <w:tblPr>
      <w:tblStyleRowBandSize w:val="1"/>
      <w:tblStyleColBandSize w:val="1"/>
      <w:tblBorders>
        <w:insideH w:val="single" w:sz="4" w:space="0" w:color="EDEDDF" w:themeColor="background1"/>
      </w:tblBorders>
    </w:tblPr>
    <w:tcPr>
      <w:shd w:val="clear" w:color="auto" w:fill="B3F4E1" w:themeFill="accent1" w:themeFillTint="33"/>
    </w:tcPr>
    <w:tblStylePr w:type="firstRow">
      <w:rPr>
        <w:b/>
        <w:bCs/>
      </w:rPr>
      <w:tblPr/>
      <w:tcPr>
        <w:shd w:val="clear" w:color="auto" w:fill="68E9C4" w:themeFill="accent1" w:themeFillTint="66"/>
      </w:tcPr>
    </w:tblStylePr>
    <w:tblStylePr w:type="lastRow">
      <w:rPr>
        <w:b/>
        <w:bCs/>
        <w:color w:val="0A4635" w:themeColor="text1"/>
      </w:rPr>
      <w:tblPr/>
      <w:tcPr>
        <w:shd w:val="clear" w:color="auto" w:fill="68E9C4" w:themeFill="accent1" w:themeFillTint="66"/>
      </w:tcPr>
    </w:tblStylePr>
    <w:tblStylePr w:type="firstCol">
      <w:rPr>
        <w:color w:val="EDEDDF" w:themeColor="background1"/>
      </w:rPr>
      <w:tblPr/>
      <w:tcPr>
        <w:shd w:val="clear" w:color="auto" w:fill="073427" w:themeFill="accent1" w:themeFillShade="BF"/>
      </w:tcPr>
    </w:tblStylePr>
    <w:tblStylePr w:type="lastCol">
      <w:rPr>
        <w:color w:val="EDEDDF" w:themeColor="background1"/>
      </w:rPr>
      <w:tblPr/>
      <w:tcPr>
        <w:shd w:val="clear" w:color="auto" w:fill="073427" w:themeFill="accent1" w:themeFillShade="BF"/>
      </w:tcPr>
    </w:tblStylePr>
    <w:tblStylePr w:type="band1Vert">
      <w:tblPr/>
      <w:tcPr>
        <w:shd w:val="clear" w:color="auto" w:fill="43E4B6" w:themeFill="accent1" w:themeFillTint="7F"/>
      </w:tcPr>
    </w:tblStylePr>
    <w:tblStylePr w:type="band1Horz">
      <w:tblPr/>
      <w:tcPr>
        <w:shd w:val="clear" w:color="auto" w:fill="43E4B6" w:themeFill="accent1" w:themeFillTint="7F"/>
      </w:tcPr>
    </w:tblStylePr>
  </w:style>
  <w:style w:type="table" w:styleId="Grigliaacolori-Colore2">
    <w:name w:val="Colorful Grid Accent 2"/>
    <w:basedOn w:val="Tabellanormale"/>
    <w:uiPriority w:val="73"/>
    <w:rsid w:val="00CB0664"/>
    <w:pPr>
      <w:spacing w:after="0" w:line="240" w:lineRule="auto"/>
    </w:pPr>
    <w:rPr>
      <w:color w:val="0A4635" w:themeColor="text1"/>
    </w:rPr>
    <w:tblPr>
      <w:tblStyleRowBandSize w:val="1"/>
      <w:tblStyleColBandSize w:val="1"/>
      <w:tblBorders>
        <w:insideH w:val="single" w:sz="4" w:space="0" w:color="EDEDDF" w:themeColor="background1"/>
      </w:tblBorders>
    </w:tblPr>
    <w:tcPr>
      <w:shd w:val="clear" w:color="auto" w:fill="FAE5DD" w:themeFill="accent2" w:themeFillTint="33"/>
    </w:tcPr>
    <w:tblStylePr w:type="firstRow">
      <w:rPr>
        <w:b/>
        <w:bCs/>
      </w:rPr>
      <w:tblPr/>
      <w:tcPr>
        <w:shd w:val="clear" w:color="auto" w:fill="F5CBBD" w:themeFill="accent2" w:themeFillTint="66"/>
      </w:tcPr>
    </w:tblStylePr>
    <w:tblStylePr w:type="lastRow">
      <w:rPr>
        <w:b/>
        <w:bCs/>
        <w:color w:val="0A4635" w:themeColor="text1"/>
      </w:rPr>
      <w:tblPr/>
      <w:tcPr>
        <w:shd w:val="clear" w:color="auto" w:fill="F5CBBD" w:themeFill="accent2" w:themeFillTint="66"/>
      </w:tcPr>
    </w:tblStylePr>
    <w:tblStylePr w:type="firstCol">
      <w:rPr>
        <w:color w:val="EDEDDF" w:themeColor="background1"/>
      </w:rPr>
      <w:tblPr/>
      <w:tcPr>
        <w:shd w:val="clear" w:color="auto" w:fill="D34C1D" w:themeFill="accent2" w:themeFillShade="BF"/>
      </w:tcPr>
    </w:tblStylePr>
    <w:tblStylePr w:type="lastCol">
      <w:rPr>
        <w:color w:val="EDEDDF" w:themeColor="background1"/>
      </w:rPr>
      <w:tblPr/>
      <w:tcPr>
        <w:shd w:val="clear" w:color="auto" w:fill="D34C1D" w:themeFill="accent2" w:themeFillShade="BF"/>
      </w:tcPr>
    </w:tblStylePr>
    <w:tblStylePr w:type="band1Vert">
      <w:tblPr/>
      <w:tcPr>
        <w:shd w:val="clear" w:color="auto" w:fill="F3BFAD" w:themeFill="accent2" w:themeFillTint="7F"/>
      </w:tcPr>
    </w:tblStylePr>
    <w:tblStylePr w:type="band1Horz">
      <w:tblPr/>
      <w:tcPr>
        <w:shd w:val="clear" w:color="auto" w:fill="F3BFAD" w:themeFill="accent2" w:themeFillTint="7F"/>
      </w:tcPr>
    </w:tblStylePr>
  </w:style>
  <w:style w:type="table" w:styleId="Grigliaacolori-Colore3">
    <w:name w:val="Colorful Grid Accent 3"/>
    <w:basedOn w:val="Tabellanormale"/>
    <w:uiPriority w:val="73"/>
    <w:rsid w:val="00CB0664"/>
    <w:pPr>
      <w:spacing w:after="0" w:line="240" w:lineRule="auto"/>
    </w:pPr>
    <w:rPr>
      <w:color w:val="0A4635" w:themeColor="text1"/>
    </w:rPr>
    <w:tblPr>
      <w:tblStyleRowBandSize w:val="1"/>
      <w:tblStyleColBandSize w:val="1"/>
      <w:tblBorders>
        <w:insideH w:val="single" w:sz="4" w:space="0" w:color="EDEDDF" w:themeColor="background1"/>
      </w:tblBorders>
    </w:tblPr>
    <w:tcPr>
      <w:shd w:val="clear" w:color="auto" w:fill="FAECDB" w:themeFill="accent3" w:themeFillTint="33"/>
    </w:tcPr>
    <w:tblStylePr w:type="firstRow">
      <w:rPr>
        <w:b/>
        <w:bCs/>
      </w:rPr>
      <w:tblPr/>
      <w:tcPr>
        <w:shd w:val="clear" w:color="auto" w:fill="F6D9B8" w:themeFill="accent3" w:themeFillTint="66"/>
      </w:tcPr>
    </w:tblStylePr>
    <w:tblStylePr w:type="lastRow">
      <w:rPr>
        <w:b/>
        <w:bCs/>
        <w:color w:val="0A4635" w:themeColor="text1"/>
      </w:rPr>
      <w:tblPr/>
      <w:tcPr>
        <w:shd w:val="clear" w:color="auto" w:fill="F6D9B8" w:themeFill="accent3" w:themeFillTint="66"/>
      </w:tcPr>
    </w:tblStylePr>
    <w:tblStylePr w:type="firstCol">
      <w:rPr>
        <w:color w:val="EDEDDF" w:themeColor="background1"/>
      </w:rPr>
      <w:tblPr/>
      <w:tcPr>
        <w:shd w:val="clear" w:color="auto" w:fill="D07B1A" w:themeFill="accent3" w:themeFillShade="BF"/>
      </w:tcPr>
    </w:tblStylePr>
    <w:tblStylePr w:type="lastCol">
      <w:rPr>
        <w:color w:val="EDEDDF" w:themeColor="background1"/>
      </w:rPr>
      <w:tblPr/>
      <w:tcPr>
        <w:shd w:val="clear" w:color="auto" w:fill="D07B1A" w:themeFill="accent3" w:themeFillShade="BF"/>
      </w:tcPr>
    </w:tblStylePr>
    <w:tblStylePr w:type="band1Vert">
      <w:tblPr/>
      <w:tcPr>
        <w:shd w:val="clear" w:color="auto" w:fill="F4D0A7" w:themeFill="accent3" w:themeFillTint="7F"/>
      </w:tcPr>
    </w:tblStylePr>
    <w:tblStylePr w:type="band1Horz">
      <w:tblPr/>
      <w:tcPr>
        <w:shd w:val="clear" w:color="auto" w:fill="F4D0A7" w:themeFill="accent3" w:themeFillTint="7F"/>
      </w:tcPr>
    </w:tblStylePr>
  </w:style>
  <w:style w:type="table" w:styleId="Grigliaacolori-Colore4">
    <w:name w:val="Colorful Grid Accent 4"/>
    <w:basedOn w:val="Tabellanormale"/>
    <w:uiPriority w:val="73"/>
    <w:rsid w:val="00CB0664"/>
    <w:pPr>
      <w:spacing w:after="0" w:line="240" w:lineRule="auto"/>
    </w:pPr>
    <w:rPr>
      <w:color w:val="0A4635" w:themeColor="text1"/>
    </w:rPr>
    <w:tblPr>
      <w:tblStyleRowBandSize w:val="1"/>
      <w:tblStyleColBandSize w:val="1"/>
      <w:tblBorders>
        <w:insideH w:val="single" w:sz="4" w:space="0" w:color="EDEDDF" w:themeColor="background1"/>
      </w:tblBorders>
    </w:tblPr>
    <w:tcPr>
      <w:shd w:val="clear" w:color="auto" w:fill="F9F4E8" w:themeFill="accent4" w:themeFillTint="33"/>
    </w:tcPr>
    <w:tblStylePr w:type="firstRow">
      <w:rPr>
        <w:b/>
        <w:bCs/>
      </w:rPr>
      <w:tblPr/>
      <w:tcPr>
        <w:shd w:val="clear" w:color="auto" w:fill="F3E9D1" w:themeFill="accent4" w:themeFillTint="66"/>
      </w:tcPr>
    </w:tblStylePr>
    <w:tblStylePr w:type="lastRow">
      <w:rPr>
        <w:b/>
        <w:bCs/>
        <w:color w:val="0A4635" w:themeColor="text1"/>
      </w:rPr>
      <w:tblPr/>
      <w:tcPr>
        <w:shd w:val="clear" w:color="auto" w:fill="F3E9D1" w:themeFill="accent4" w:themeFillTint="66"/>
      </w:tcPr>
    </w:tblStylePr>
    <w:tblStylePr w:type="firstCol">
      <w:rPr>
        <w:color w:val="EDEDDF" w:themeColor="background1"/>
      </w:rPr>
      <w:tblPr/>
      <w:tcPr>
        <w:shd w:val="clear" w:color="auto" w:fill="CFA744" w:themeFill="accent4" w:themeFillShade="BF"/>
      </w:tcPr>
    </w:tblStylePr>
    <w:tblStylePr w:type="lastCol">
      <w:rPr>
        <w:color w:val="EDEDDF" w:themeColor="background1"/>
      </w:rPr>
      <w:tblPr/>
      <w:tcPr>
        <w:shd w:val="clear" w:color="auto" w:fill="CFA744" w:themeFill="accent4" w:themeFillShade="BF"/>
      </w:tcPr>
    </w:tblStylePr>
    <w:tblStylePr w:type="band1Vert">
      <w:tblPr/>
      <w:tcPr>
        <w:shd w:val="clear" w:color="auto" w:fill="F0E4C6" w:themeFill="accent4" w:themeFillTint="7F"/>
      </w:tcPr>
    </w:tblStylePr>
    <w:tblStylePr w:type="band1Horz">
      <w:tblPr/>
      <w:tcPr>
        <w:shd w:val="clear" w:color="auto" w:fill="F0E4C6" w:themeFill="accent4" w:themeFillTint="7F"/>
      </w:tcPr>
    </w:tblStylePr>
  </w:style>
  <w:style w:type="table" w:styleId="Grigliaacolori-Colore5">
    <w:name w:val="Colorful Grid Accent 5"/>
    <w:basedOn w:val="Tabellanormale"/>
    <w:uiPriority w:val="73"/>
    <w:rsid w:val="00CB0664"/>
    <w:pPr>
      <w:spacing w:after="0" w:line="240" w:lineRule="auto"/>
    </w:pPr>
    <w:rPr>
      <w:color w:val="0A4635" w:themeColor="text1"/>
    </w:rPr>
    <w:tblPr>
      <w:tblStyleRowBandSize w:val="1"/>
      <w:tblStyleColBandSize w:val="1"/>
      <w:tblBorders>
        <w:insideH w:val="single" w:sz="4" w:space="0" w:color="EDEDDF" w:themeColor="background1"/>
      </w:tblBorders>
    </w:tblPr>
    <w:tcPr>
      <w:shd w:val="clear" w:color="auto" w:fill="FBFBF8" w:themeFill="accent5" w:themeFillTint="33"/>
    </w:tcPr>
    <w:tblStylePr w:type="firstRow">
      <w:rPr>
        <w:b/>
        <w:bCs/>
      </w:rPr>
      <w:tblPr/>
      <w:tcPr>
        <w:shd w:val="clear" w:color="auto" w:fill="F7F7F2" w:themeFill="accent5" w:themeFillTint="66"/>
      </w:tcPr>
    </w:tblStylePr>
    <w:tblStylePr w:type="lastRow">
      <w:rPr>
        <w:b/>
        <w:bCs/>
        <w:color w:val="0A4635" w:themeColor="text1"/>
      </w:rPr>
      <w:tblPr/>
      <w:tcPr>
        <w:shd w:val="clear" w:color="auto" w:fill="F7F7F2" w:themeFill="accent5" w:themeFillTint="66"/>
      </w:tcPr>
    </w:tblStylePr>
    <w:tblStylePr w:type="firstCol">
      <w:rPr>
        <w:color w:val="EDEDDF" w:themeColor="background1"/>
      </w:rPr>
      <w:tblPr/>
      <w:tcPr>
        <w:shd w:val="clear" w:color="auto" w:fill="C3C394" w:themeFill="accent5" w:themeFillShade="BF"/>
      </w:tcPr>
    </w:tblStylePr>
    <w:tblStylePr w:type="lastCol">
      <w:rPr>
        <w:color w:val="EDEDDF" w:themeColor="background1"/>
      </w:rPr>
      <w:tblPr/>
      <w:tcPr>
        <w:shd w:val="clear" w:color="auto" w:fill="C3C394" w:themeFill="accent5" w:themeFillShade="BF"/>
      </w:tcPr>
    </w:tblStylePr>
    <w:tblStylePr w:type="band1Vert">
      <w:tblPr/>
      <w:tcPr>
        <w:shd w:val="clear" w:color="auto" w:fill="F6F6EF" w:themeFill="accent5" w:themeFillTint="7F"/>
      </w:tcPr>
    </w:tblStylePr>
    <w:tblStylePr w:type="band1Horz">
      <w:tblPr/>
      <w:tcPr>
        <w:shd w:val="clear" w:color="auto" w:fill="F6F6EF" w:themeFill="accent5" w:themeFillTint="7F"/>
      </w:tcPr>
    </w:tblStylePr>
  </w:style>
  <w:style w:type="table" w:styleId="Grigliaacolori-Colore6">
    <w:name w:val="Colorful Grid Accent 6"/>
    <w:basedOn w:val="Tabellanormale"/>
    <w:uiPriority w:val="73"/>
    <w:rsid w:val="00CB0664"/>
    <w:pPr>
      <w:spacing w:after="0" w:line="240" w:lineRule="auto"/>
    </w:pPr>
    <w:rPr>
      <w:color w:val="0A4635" w:themeColor="text1"/>
    </w:rPr>
    <w:tblPr>
      <w:tblStyleRowBandSize w:val="1"/>
      <w:tblStyleColBandSize w:val="1"/>
      <w:tblBorders>
        <w:insideH w:val="single" w:sz="4" w:space="0" w:color="EDEDDF"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0A4635" w:themeColor="text1"/>
      </w:rPr>
      <w:tblPr/>
      <w:tcPr>
        <w:shd w:val="clear" w:color="auto" w:fill="999999" w:themeFill="accent6" w:themeFillTint="66"/>
      </w:tcPr>
    </w:tblStylePr>
    <w:tblStylePr w:type="firstCol">
      <w:rPr>
        <w:color w:val="EDEDDF" w:themeColor="background1"/>
      </w:rPr>
      <w:tblPr/>
      <w:tcPr>
        <w:shd w:val="clear" w:color="auto" w:fill="000000" w:themeFill="accent6" w:themeFillShade="BF"/>
      </w:tcPr>
    </w:tblStylePr>
    <w:tblStylePr w:type="lastCol">
      <w:rPr>
        <w:color w:val="EDEDDF"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heme_Hoshin_def">
  <a:themeElements>
    <a:clrScheme name="Hoshin_theme_prova">
      <a:dk1>
        <a:srgbClr val="0A4635"/>
      </a:dk1>
      <a:lt1>
        <a:srgbClr val="EDEDDF"/>
      </a:lt1>
      <a:dk2>
        <a:srgbClr val="E8805B"/>
      </a:dk2>
      <a:lt2>
        <a:srgbClr val="E9A250"/>
      </a:lt2>
      <a:accent1>
        <a:srgbClr val="0A4635"/>
      </a:accent1>
      <a:accent2>
        <a:srgbClr val="E8805B"/>
      </a:accent2>
      <a:accent3>
        <a:srgbClr val="E9A250"/>
      </a:accent3>
      <a:accent4>
        <a:srgbClr val="E2CA8E"/>
      </a:accent4>
      <a:accent5>
        <a:srgbClr val="EDEDDF"/>
      </a:accent5>
      <a:accent6>
        <a:srgbClr val="000000"/>
      </a:accent6>
      <a:hlink>
        <a:srgbClr val="0A4635"/>
      </a:hlink>
      <a:folHlink>
        <a:srgbClr val="0A4635"/>
      </a:folHlink>
    </a:clrScheme>
    <a:fontScheme name="Hoshin_theme_v3">
      <a:majorFont>
        <a:latin typeface="ABC Arizona Flare"/>
        <a:ea typeface=""/>
        <a:cs typeface=""/>
      </a:majorFont>
      <a:minorFont>
        <a:latin typeface="Basis Grotesque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A051673E39AFD469DFEF5C2D8C84A82" ma:contentTypeVersion="19" ma:contentTypeDescription="Creare un nuovo documento." ma:contentTypeScope="" ma:versionID="f77729b1153c21b6c867a93739541804">
  <xsd:schema xmlns:xsd="http://www.w3.org/2001/XMLSchema" xmlns:xs="http://www.w3.org/2001/XMLSchema" xmlns:p="http://schemas.microsoft.com/office/2006/metadata/properties" xmlns:ns2="1bb9ab6f-09ce-43db-bba1-4a53db28f547" xmlns:ns3="e576d038-a500-431a-b61f-88d6cf83275c" targetNamespace="http://schemas.microsoft.com/office/2006/metadata/properties" ma:root="true" ma:fieldsID="d6a41fbf1ee3e6422f46d9b8fb8eed65" ns2:_="" ns3:_="">
    <xsd:import namespace="1bb9ab6f-09ce-43db-bba1-4a53db28f547"/>
    <xsd:import namespace="e576d038-a500-431a-b61f-88d6cf8327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9ab6f-09ce-43db-bba1-4a53db28f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fd1a16a8-2514-4eb1-a570-87c5248f8c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6d038-a500-431a-b61f-88d6cf83275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4711e66-7eec-4c4d-9441-90bc8db1acb9}" ma:internalName="TaxCatchAll" ma:showField="CatchAllData" ma:web="e576d038-a500-431a-b61f-88d6cf832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76d038-a500-431a-b61f-88d6cf83275c" xsi:nil="true"/>
    <lcf76f155ced4ddcb4097134ff3c332f xmlns="1bb9ab6f-09ce-43db-bba1-4a53db28f5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317FE54-04D8-40C6-8461-35EFB0D527E8}"/>
</file>

<file path=customXml/itemProps3.xml><?xml version="1.0" encoding="utf-8"?>
<ds:datastoreItem xmlns:ds="http://schemas.openxmlformats.org/officeDocument/2006/customXml" ds:itemID="{51989CA8-ADC2-4082-9D19-E2FC8F174999}"/>
</file>

<file path=customXml/itemProps4.xml><?xml version="1.0" encoding="utf-8"?>
<ds:datastoreItem xmlns:ds="http://schemas.openxmlformats.org/officeDocument/2006/customXml" ds:itemID="{83624865-F8DF-44CC-81E1-C226414D12BF}"/>
</file>

<file path=docProps/app.xml><?xml version="1.0" encoding="utf-8"?>
<Properties xmlns="http://schemas.openxmlformats.org/officeDocument/2006/extended-properties" xmlns:vt="http://schemas.openxmlformats.org/officeDocument/2006/docPropsVTypes">
  <Template>Normal</Template>
  <TotalTime>6</TotalTime>
  <Pages>3</Pages>
  <Words>641</Words>
  <Characters>4060</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Alberto Morra</cp:lastModifiedBy>
  <cp:revision>2</cp:revision>
  <dcterms:created xsi:type="dcterms:W3CDTF">2025-10-29T16:17:00Z</dcterms:created>
  <dcterms:modified xsi:type="dcterms:W3CDTF">2025-10-29T16:17:00Z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0x0101006A051673E39AFD469DFEF5C2D8C84A82</vt:lpwstr>
  </property>
</Properties>
</file>