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34DB" w:rsidRDefault="001C34DB"/>
    <w:p w:rsidR="00492467" w:rsidRDefault="001C34DB">
      <w:r>
        <w:rPr>
          <w:noProof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margin">
              <wp:posOffset>1950720</wp:posOffset>
            </wp:positionH>
            <wp:positionV relativeFrom="page">
              <wp:posOffset>914400</wp:posOffset>
            </wp:positionV>
            <wp:extent cx="1571625" cy="409575"/>
            <wp:effectExtent l="0" t="0" r="9525" b="9525"/>
            <wp:wrapTopAndBottom/>
            <wp:docPr id="46911899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118996" name="Picture 46911899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467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1112520</wp:posOffset>
                </wp:positionH>
                <wp:positionV relativeFrom="page">
                  <wp:posOffset>1325880</wp:posOffset>
                </wp:positionV>
                <wp:extent cx="3710940" cy="266700"/>
                <wp:effectExtent l="0" t="0" r="22860" b="1905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9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467" w:rsidRPr="00492467" w:rsidRDefault="00492467" w:rsidP="00492467">
                            <w:r w:rsidRPr="00492467">
                              <w:rPr>
                                <w:b/>
                                <w:bCs/>
                              </w:rPr>
                              <w:t xml:space="preserve">Use this template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in combination </w:t>
                            </w:r>
                            <w:r w:rsidRPr="00492467">
                              <w:rPr>
                                <w:b/>
                                <w:bCs/>
                              </w:rPr>
                              <w:t>with legal guidance.</w:t>
                            </w:r>
                          </w:p>
                          <w:p w:rsidR="00492467" w:rsidRDefault="00492467" w:rsidP="00492467">
                            <w:r w:rsidRPr="00492467">
                              <w:t xml:space="preserve">  </w:t>
                            </w:r>
                            <w:r w:rsidRPr="00492467">
                              <w:t xml:space="preserve">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6pt;margin-top:104.4pt;width:292.2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">
                <v:textbox>
                  <w:txbxContent>
                    <w:p w:rsidR="00492467" w:rsidRPr="00492467" w:rsidRDefault="00492467" w:rsidP="00492467">
                      <w:r w:rsidRPr="00492467">
                        <w:rPr>
                          <w:b/>
                          <w:bCs/>
                        </w:rPr>
                        <w:t xml:space="preserve">Use this template </w:t>
                      </w:r>
                      <w:r>
                        <w:rPr>
                          <w:b/>
                          <w:bCs/>
                        </w:rPr>
                        <w:t xml:space="preserve">in combination </w:t>
                      </w:r>
                      <w:r w:rsidRPr="00492467">
                        <w:rPr>
                          <w:b/>
                          <w:bCs/>
                        </w:rPr>
                        <w:t>with legal guidance.</w:t>
                      </w:r>
                    </w:p>
                    <w:p w:rsidR="00492467" w:rsidRDefault="00492467" w:rsidP="00492467">
                      <w:r w:rsidRPr="00492467">
                        <w:t xml:space="preserve">  </w:t>
                      </w:r>
                      <w:r w:rsidRPr="00492467">
                        <w:t xml:space="preserve">  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000000">
        <w:t>Fixed-Term Employment Agreement</w:t>
      </w:r>
    </w:p>
    <w:p w:rsidR="00824717" w:rsidRDefault="00000000">
      <w:r>
        <w:t>This Fixed-Term Employment Agreement (“Agreement”) is made on [Date], between [Company Name] (“Employer”) and [Employee Name] (“Employee”). Both parties agree to the following terms:</w:t>
      </w:r>
    </w:p>
    <w:p w:rsidR="00824717" w:rsidRDefault="00000000">
      <w:r>
        <w:t>1. Position &amp; Employment Status</w:t>
      </w:r>
    </w:p>
    <w:p w:rsidR="00824717" w:rsidRDefault="00000000">
      <w:r>
        <w:t>The Employee agrees to serve as [Job Title] on a [Full-time/Part-time] fixed-term basis and perform all duties assigned by the Employer in compliance with company policies.</w:t>
      </w:r>
    </w:p>
    <w:p w:rsidR="00824717" w:rsidRDefault="00000000">
      <w:r>
        <w:t>2. Duties &amp; Work Location</w:t>
      </w:r>
    </w:p>
    <w:p w:rsidR="00824717" w:rsidRDefault="00000000">
      <w:r>
        <w:t>Primary responsibilities include: [List key duties]. The Employee’s work location will be [Full Address / Remote / Hybrid]. The Employer may assign additional reasonable duties as needed.</w:t>
      </w:r>
    </w:p>
    <w:p w:rsidR="00824717" w:rsidRDefault="00000000">
      <w:r>
        <w:t>3. Term of Employment</w:t>
      </w:r>
    </w:p>
    <w:p w:rsidR="00824717" w:rsidRDefault="00000000">
      <w:r>
        <w:t>The employment term begins on [Start Date] and ends on [End Date or Event Trigger], unless terminated earlier in accordance with this Agreement.</w:t>
      </w:r>
    </w:p>
    <w:p w:rsidR="00824717" w:rsidRDefault="00000000">
      <w:r>
        <w:t>4. Compensation</w:t>
      </w:r>
    </w:p>
    <w:p w:rsidR="00824717" w:rsidRDefault="00000000">
      <w:r>
        <w:t>The Employee will receive a base salary of [Amount + Currency] (per month/per annum), payable on the [Day] of each month. The Employer will deduct applicable taxes as required by law. Overtime eligibility and additional compensation, if any, will follow local labor regulations.</w:t>
      </w:r>
    </w:p>
    <w:p w:rsidR="00824717" w:rsidRDefault="00000000">
      <w:r>
        <w:t>5. Benefits</w:t>
      </w:r>
    </w:p>
    <w:p w:rsidR="00824717" w:rsidRDefault="00000000">
      <w:r>
        <w:t>The Employee will receive statutory benefits and any company benefits applicable to fixed-term employees, including [Paid leave, sick leave, insurance, etc.], subject to policy terms and local law.</w:t>
      </w:r>
    </w:p>
    <w:p w:rsidR="00824717" w:rsidRDefault="00000000">
      <w:r>
        <w:t>6. Working Hours</w:t>
      </w:r>
    </w:p>
    <w:p w:rsidR="00824717" w:rsidRDefault="00000000">
      <w:r>
        <w:t>The Employee will work [Number] hours per week, following the schedule [Specify schedule/shift]. Any overtime, breaks, and working-time rules will comply with local regulations.</w:t>
      </w:r>
    </w:p>
    <w:p w:rsidR="00824717" w:rsidRDefault="00000000">
      <w:r>
        <w:t>7. Probation (If Applicable)</w:t>
      </w:r>
    </w:p>
    <w:p w:rsidR="001C34DB" w:rsidRDefault="001C34DB"/>
    <w:p w:rsidR="001C34DB" w:rsidRDefault="001C34DB"/>
    <w:p w:rsidR="00824717" w:rsidRDefault="001C34D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50C968D" wp14:editId="0EF88B0C">
                <wp:simplePos x="0" y="0"/>
                <wp:positionH relativeFrom="column">
                  <wp:posOffset>1120140</wp:posOffset>
                </wp:positionH>
                <wp:positionV relativeFrom="page">
                  <wp:posOffset>1295400</wp:posOffset>
                </wp:positionV>
                <wp:extent cx="3710940" cy="266700"/>
                <wp:effectExtent l="0" t="0" r="22860" b="19050"/>
                <wp:wrapTopAndBottom/>
                <wp:docPr id="3717789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9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467" w:rsidRPr="00492467" w:rsidRDefault="00492467" w:rsidP="00492467">
                            <w:r w:rsidRPr="00492467">
                              <w:rPr>
                                <w:b/>
                                <w:bCs/>
                              </w:rPr>
                              <w:t xml:space="preserve">Use this template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in combination </w:t>
                            </w:r>
                            <w:r w:rsidRPr="00492467">
                              <w:rPr>
                                <w:b/>
                                <w:bCs/>
                              </w:rPr>
                              <w:t>with legal guidance.</w:t>
                            </w:r>
                          </w:p>
                          <w:p w:rsidR="00492467" w:rsidRDefault="00492467" w:rsidP="00492467">
                            <w:r w:rsidRPr="00492467">
                              <w:t xml:space="preserve">  </w:t>
                            </w:r>
                            <w:r w:rsidRPr="00492467">
                              <w:t xml:space="preserve">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C968D" id="_x0000_s1027" type="#_x0000_t202" style="position:absolute;margin-left:88.2pt;margin-top:102pt;width:292.2pt;height:2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eYLEgIAACYEAAAOAAAAZHJzL2Uyb0RvYy54bWysk99v2yAQx98n7X9AvC92siRt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">
                <v:textbox>
                  <w:txbxContent>
                    <w:p w:rsidR="00492467" w:rsidRPr="00492467" w:rsidRDefault="00492467" w:rsidP="00492467">
                      <w:r w:rsidRPr="00492467">
                        <w:rPr>
                          <w:b/>
                          <w:bCs/>
                        </w:rPr>
                        <w:t xml:space="preserve">Use this template </w:t>
                      </w:r>
                      <w:r>
                        <w:rPr>
                          <w:b/>
                          <w:bCs/>
                        </w:rPr>
                        <w:t xml:space="preserve">in combination </w:t>
                      </w:r>
                      <w:r w:rsidRPr="00492467">
                        <w:rPr>
                          <w:b/>
                          <w:bCs/>
                        </w:rPr>
                        <w:t>with legal guidance.</w:t>
                      </w:r>
                    </w:p>
                    <w:p w:rsidR="00492467" w:rsidRDefault="00492467" w:rsidP="00492467">
                      <w:r w:rsidRPr="00492467">
                        <w:t xml:space="preserve">  </w:t>
                      </w:r>
                      <w:r w:rsidRPr="00492467">
                        <w:t xml:space="preserve">  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53D3A279" wp14:editId="790CECA5">
            <wp:simplePos x="0" y="0"/>
            <wp:positionH relativeFrom="column">
              <wp:posOffset>1920240</wp:posOffset>
            </wp:positionH>
            <wp:positionV relativeFrom="page">
              <wp:posOffset>914400</wp:posOffset>
            </wp:positionV>
            <wp:extent cx="1571625" cy="409575"/>
            <wp:effectExtent l="0" t="0" r="9525" b="9525"/>
            <wp:wrapTopAndBottom/>
            <wp:docPr id="14963045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118996" name="Picture 46911899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>A probation period of [Duration] applies. During probation, employment may be terminated with [Notice / No notice] as permitted by law.</w:t>
      </w:r>
    </w:p>
    <w:p w:rsidR="00492467" w:rsidRDefault="00000000">
      <w:r>
        <w:t>8. Early Termination</w:t>
      </w:r>
    </w:p>
    <w:p w:rsidR="00824717" w:rsidRDefault="00000000">
      <w:r>
        <w:t>Either party may terminate this Agreement early only under conditions stated here: [Specify early termination grounds]. If terminated without legal or contractual grounds, compensation equal to the unexpired contract period may be required, as mandated by local law.</w:t>
      </w:r>
    </w:p>
    <w:p w:rsidR="00824717" w:rsidRDefault="00000000">
      <w:r>
        <w:t>9. End-of-Term Conditions</w:t>
      </w:r>
    </w:p>
    <w:p w:rsidR="00824717" w:rsidRDefault="00000000">
      <w:r>
        <w:t>On contract expiry, employment ends automatically unless renewed in writing. Final pay, benefits settlement, and return of company property must be completed before the exit date.</w:t>
      </w:r>
    </w:p>
    <w:p w:rsidR="00824717" w:rsidRDefault="00000000">
      <w:r>
        <w:t>10. Confidentiality &amp; IP Ownership</w:t>
      </w:r>
    </w:p>
    <w:p w:rsidR="00824717" w:rsidRDefault="00000000">
      <w:r>
        <w:t>All work created by the Employee during the contract is the Employer’s intellectual property. The Employee shall not disclose confidential information during or after employment.</w:t>
      </w:r>
    </w:p>
    <w:p w:rsidR="00824717" w:rsidRDefault="00000000">
      <w:r>
        <w:t>11. Non-Competition &amp; Non-Solicitation (Optional)</w:t>
      </w:r>
    </w:p>
    <w:p w:rsidR="00824717" w:rsidRDefault="00000000">
      <w:r>
        <w:t>For [X months] after termination, the Employee may not solicit the Employer’s clients or engage in activities that create a conflict of interest, as permitted by local law.</w:t>
      </w:r>
    </w:p>
    <w:p w:rsidR="00824717" w:rsidRDefault="00000000">
      <w:r>
        <w:t>12. Legal Authorization</w:t>
      </w:r>
    </w:p>
    <w:p w:rsidR="00824717" w:rsidRDefault="00000000">
      <w:r>
        <w:t>The Employee confirms eligibility to work in [Country] and will provide required documentation for verification.</w:t>
      </w:r>
    </w:p>
    <w:p w:rsidR="00824717" w:rsidRDefault="00000000">
      <w:r>
        <w:t>13. Governing Law</w:t>
      </w:r>
    </w:p>
    <w:p w:rsidR="00824717" w:rsidRDefault="00000000">
      <w:r>
        <w:t>This Agreement is governed by the labor laws of [Country / State].</w:t>
      </w:r>
    </w:p>
    <w:p w:rsidR="00824717" w:rsidRDefault="00000000">
      <w:r>
        <w:t>14. Entire Agreement</w:t>
      </w:r>
    </w:p>
    <w:p w:rsidR="00824717" w:rsidRDefault="00000000">
      <w:r>
        <w:t>This document constitutes the entire Agreement and supersedes any prior understanding between both parties.</w:t>
      </w:r>
    </w:p>
    <w:p w:rsidR="00824717" w:rsidRDefault="00000000">
      <w:r>
        <w:lastRenderedPageBreak/>
        <w:t>Signatures</w:t>
      </w:r>
    </w:p>
    <w:p w:rsidR="00824717" w:rsidRDefault="00000000">
      <w:r>
        <w:t>Employer: ________________________   Date: __________</w:t>
      </w:r>
    </w:p>
    <w:p w:rsidR="00824717" w:rsidRDefault="00000000">
      <w:r>
        <w:t>Employee: ________________________   Date: __________</w:t>
      </w:r>
    </w:p>
    <w:p w:rsidR="00824717" w:rsidRDefault="00824717"/>
    <w:sectPr w:rsidR="008247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5A41" w:rsidRDefault="00EF5A41" w:rsidP="00492467">
      <w:pPr>
        <w:spacing w:after="0" w:line="240" w:lineRule="auto"/>
      </w:pPr>
      <w:r>
        <w:separator/>
      </w:r>
    </w:p>
  </w:endnote>
  <w:endnote w:type="continuationSeparator" w:id="0">
    <w:p w:rsidR="00EF5A41" w:rsidRDefault="00EF5A41" w:rsidP="0049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5A41" w:rsidRDefault="00EF5A41" w:rsidP="00492467">
      <w:pPr>
        <w:spacing w:after="0" w:line="240" w:lineRule="auto"/>
      </w:pPr>
      <w:r>
        <w:separator/>
      </w:r>
    </w:p>
  </w:footnote>
  <w:footnote w:type="continuationSeparator" w:id="0">
    <w:p w:rsidR="00EF5A41" w:rsidRDefault="00EF5A41" w:rsidP="00492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4458567">
    <w:abstractNumId w:val="8"/>
  </w:num>
  <w:num w:numId="2" w16cid:durableId="758454554">
    <w:abstractNumId w:val="6"/>
  </w:num>
  <w:num w:numId="3" w16cid:durableId="1269704278">
    <w:abstractNumId w:val="5"/>
  </w:num>
  <w:num w:numId="4" w16cid:durableId="1911889835">
    <w:abstractNumId w:val="4"/>
  </w:num>
  <w:num w:numId="5" w16cid:durableId="2116365029">
    <w:abstractNumId w:val="7"/>
  </w:num>
  <w:num w:numId="6" w16cid:durableId="77792416">
    <w:abstractNumId w:val="3"/>
  </w:num>
  <w:num w:numId="7" w16cid:durableId="648093885">
    <w:abstractNumId w:val="2"/>
  </w:num>
  <w:num w:numId="8" w16cid:durableId="1054357472">
    <w:abstractNumId w:val="1"/>
  </w:num>
  <w:num w:numId="9" w16cid:durableId="142183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34DB"/>
    <w:rsid w:val="0029639D"/>
    <w:rsid w:val="00326F90"/>
    <w:rsid w:val="003822BE"/>
    <w:rsid w:val="00492467"/>
    <w:rsid w:val="005446FB"/>
    <w:rsid w:val="00824717"/>
    <w:rsid w:val="00AA1D8D"/>
    <w:rsid w:val="00B47730"/>
    <w:rsid w:val="00BA5073"/>
    <w:rsid w:val="00CB0664"/>
    <w:rsid w:val="00EF5A41"/>
    <w:rsid w:val="00FA5E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1C0EBB"/>
  <w14:defaultImageDpi w14:val="300"/>
  <w15:docId w15:val="{452EE55B-5934-4E58-8FD0-46896C81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49246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Wisemonk India</cp:lastModifiedBy>
  <cp:revision>3</cp:revision>
  <dcterms:created xsi:type="dcterms:W3CDTF">2025-11-18T11:28:00Z</dcterms:created>
  <dcterms:modified xsi:type="dcterms:W3CDTF">2025-11-18T11:32:00Z</dcterms:modified>
  <cp:category/>
</cp:coreProperties>
</file>