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9BAC" w14:textId="77777777" w:rsidR="00AA0919" w:rsidRPr="00791C3A" w:rsidRDefault="00000000">
      <w:pPr>
        <w:pStyle w:val="berschrift1"/>
        <w:rPr>
          <w:rFonts w:ascii="Arial" w:hAnsi="Arial" w:cs="Arial"/>
          <w:lang w:val="de-DE"/>
        </w:rPr>
      </w:pPr>
      <w:r w:rsidRPr="00791C3A">
        <w:rPr>
          <w:rFonts w:ascii="Arial" w:hAnsi="Arial" w:cs="Arial"/>
          <w:lang w:val="de-DE"/>
        </w:rPr>
        <w:t>Short Copy</w:t>
      </w:r>
    </w:p>
    <w:p w14:paraId="0ABAFD43" w14:textId="77777777" w:rsidR="00AA0919" w:rsidRPr="00791C3A" w:rsidRDefault="00000000">
      <w:pPr>
        <w:rPr>
          <w:rFonts w:ascii="Arial" w:hAnsi="Arial" w:cs="Arial"/>
          <w:lang w:val="de-DE"/>
        </w:rPr>
      </w:pPr>
      <w:r w:rsidRPr="00791C3A">
        <w:rPr>
          <w:rFonts w:ascii="Arial" w:hAnsi="Arial" w:cs="Arial"/>
          <w:lang w:val="de-DE"/>
        </w:rPr>
        <w:t>KIP KASPER machen Alternativrock und Punkrock auf Deutsch aus Aachen, mit Songs über das, was gerade ist. Live ist das: Energie, Hitze und das Gefühl, einen Abend geteilt zu haben. Anti-Ego, weil es anders keinen Sinn macht. Debütalbum „Keine Zukunft unter dieser Nummer“ erschien Februar 2025. EP in Produktion.</w:t>
      </w:r>
    </w:p>
    <w:p w14:paraId="4292BCC5" w14:textId="77777777" w:rsidR="00AA0919" w:rsidRPr="00791C3A" w:rsidRDefault="00AA0919">
      <w:pPr>
        <w:rPr>
          <w:rFonts w:ascii="Arial" w:hAnsi="Arial" w:cs="Arial"/>
          <w:lang w:val="de-DE"/>
        </w:rPr>
      </w:pPr>
    </w:p>
    <w:p w14:paraId="1260ABB5" w14:textId="77777777" w:rsidR="00AA0919" w:rsidRPr="00791C3A" w:rsidRDefault="00000000">
      <w:pPr>
        <w:pStyle w:val="berschrift1"/>
        <w:rPr>
          <w:rFonts w:ascii="Arial" w:hAnsi="Arial" w:cs="Arial"/>
          <w:lang w:val="de-DE"/>
        </w:rPr>
      </w:pPr>
      <w:r w:rsidRPr="00791C3A">
        <w:rPr>
          <w:rFonts w:ascii="Arial" w:hAnsi="Arial" w:cs="Arial"/>
          <w:lang w:val="de-DE"/>
        </w:rPr>
        <w:t>Long Copy</w:t>
      </w:r>
    </w:p>
    <w:p w14:paraId="21A805F0" w14:textId="77777777" w:rsidR="00AA0919" w:rsidRPr="00791C3A" w:rsidRDefault="00000000">
      <w:pPr>
        <w:rPr>
          <w:rFonts w:ascii="Arial" w:hAnsi="Arial" w:cs="Arial"/>
          <w:lang w:val="de-DE"/>
        </w:rPr>
      </w:pPr>
      <w:r w:rsidRPr="00791C3A">
        <w:rPr>
          <w:rFonts w:ascii="Arial" w:hAnsi="Arial" w:cs="Arial"/>
          <w:lang w:val="de-DE"/>
        </w:rPr>
        <w:t xml:space="preserve">KIP KASPER sind vier Musiker aus Aachen, die sich einmal die Woche im Proberaum treffen. Aus diesem Proberaum kommt Alternativrock und Punkrock auf Deutsch, mit Songs über das, was gerade ist — irgendwo zwischen Kraftklub, Van Holzen und </w:t>
      </w:r>
      <w:proofErr w:type="spellStart"/>
      <w:r w:rsidRPr="00791C3A">
        <w:rPr>
          <w:rFonts w:ascii="Arial" w:hAnsi="Arial" w:cs="Arial"/>
          <w:lang w:val="de-DE"/>
        </w:rPr>
        <w:t>team</w:t>
      </w:r>
      <w:proofErr w:type="spellEnd"/>
      <w:r w:rsidRPr="00791C3A">
        <w:rPr>
          <w:rFonts w:ascii="Arial" w:hAnsi="Arial" w:cs="Arial"/>
          <w:lang w:val="de-DE"/>
        </w:rPr>
        <w:t xml:space="preserve"> Scheiße.</w:t>
      </w:r>
    </w:p>
    <w:p w14:paraId="01BA7416" w14:textId="17D60510" w:rsidR="00AA0919" w:rsidRPr="00791C3A" w:rsidRDefault="00000000">
      <w:pPr>
        <w:rPr>
          <w:rFonts w:ascii="Arial" w:hAnsi="Arial" w:cs="Arial"/>
          <w:lang w:val="de-DE"/>
        </w:rPr>
      </w:pPr>
      <w:r w:rsidRPr="00791C3A">
        <w:rPr>
          <w:rFonts w:ascii="Arial" w:hAnsi="Arial" w:cs="Arial"/>
          <w:lang w:val="de-DE"/>
        </w:rPr>
        <w:t>Ihre Texte kommen aus dem eigenen Alltag: was nervt, was nicht stimmt, was trotzdem gut wird.</w:t>
      </w:r>
      <w:r w:rsidR="00791C3A">
        <w:rPr>
          <w:rFonts w:ascii="Arial" w:hAnsi="Arial" w:cs="Arial"/>
          <w:lang w:val="de-DE"/>
        </w:rPr>
        <w:t xml:space="preserve"> </w:t>
      </w:r>
      <w:r w:rsidRPr="00791C3A">
        <w:rPr>
          <w:rFonts w:ascii="Arial" w:hAnsi="Arial" w:cs="Arial"/>
          <w:lang w:val="de-DE"/>
        </w:rPr>
        <w:t>Live ist das: Energie, Hitze und das Gefühl, einen Abend geteilt zu haben. Wer nach dem Gig am längsten bleibt, ist meistens die Band.</w:t>
      </w:r>
      <w:r w:rsidR="00791C3A">
        <w:rPr>
          <w:rFonts w:ascii="Arial" w:hAnsi="Arial" w:cs="Arial"/>
          <w:lang w:val="de-DE"/>
        </w:rPr>
        <w:t xml:space="preserve"> </w:t>
      </w:r>
      <w:r w:rsidRPr="00791C3A">
        <w:rPr>
          <w:rFonts w:ascii="Arial" w:hAnsi="Arial" w:cs="Arial"/>
          <w:lang w:val="de-DE"/>
        </w:rPr>
        <w:t>Anti-Ego, weil es anders keinen Sinn macht. Sie nehmen ihre Musik ernst. Sich selbst nicht.</w:t>
      </w:r>
    </w:p>
    <w:p w14:paraId="69040FFC" w14:textId="77777777" w:rsidR="00AA0919" w:rsidRPr="00791C3A" w:rsidRDefault="00000000">
      <w:pPr>
        <w:rPr>
          <w:rFonts w:ascii="Arial" w:hAnsi="Arial" w:cs="Arial"/>
          <w:lang w:val="de-DE"/>
        </w:rPr>
      </w:pPr>
      <w:r w:rsidRPr="00791C3A">
        <w:rPr>
          <w:rFonts w:ascii="Arial" w:hAnsi="Arial" w:cs="Arial"/>
          <w:lang w:val="de-DE"/>
        </w:rPr>
        <w:t>Debütalbum „Keine Zukunft unter dieser Nummer“ erschien Februar 2025. EP in Produktion. Neues Album in Vorbereitung.</w:t>
      </w:r>
    </w:p>
    <w:p w14:paraId="5BE625E4" w14:textId="77777777" w:rsidR="00AA0919" w:rsidRPr="00791C3A" w:rsidRDefault="00000000">
      <w:pPr>
        <w:rPr>
          <w:rFonts w:ascii="Arial" w:hAnsi="Arial" w:cs="Arial"/>
          <w:lang w:val="de-DE"/>
        </w:rPr>
      </w:pPr>
      <w:r w:rsidRPr="00791C3A">
        <w:rPr>
          <w:rFonts w:ascii="Arial" w:hAnsi="Arial" w:cs="Arial"/>
          <w:lang w:val="de-DE"/>
        </w:rPr>
        <w:t xml:space="preserve">Besetzung: Andy Kouchen (Schlagzeug, Schlagzeuglehrer), Sören </w:t>
      </w:r>
      <w:proofErr w:type="spellStart"/>
      <w:r w:rsidRPr="00791C3A">
        <w:rPr>
          <w:rFonts w:ascii="Arial" w:hAnsi="Arial" w:cs="Arial"/>
          <w:lang w:val="de-DE"/>
        </w:rPr>
        <w:t>Dieden</w:t>
      </w:r>
      <w:proofErr w:type="spellEnd"/>
      <w:r w:rsidRPr="00791C3A">
        <w:rPr>
          <w:rFonts w:ascii="Arial" w:hAnsi="Arial" w:cs="Arial"/>
          <w:lang w:val="de-DE"/>
        </w:rPr>
        <w:t xml:space="preserve"> (Bass, Ingenieur), Rafael Gebhardt (Gitarre, Student), Andreas Gaida (Gesang &amp; Gitarre, Designer).</w:t>
      </w:r>
    </w:p>
    <w:sectPr w:rsidR="00AA0919" w:rsidRPr="00791C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57454042">
    <w:abstractNumId w:val="8"/>
  </w:num>
  <w:num w:numId="2" w16cid:durableId="322318900">
    <w:abstractNumId w:val="6"/>
  </w:num>
  <w:num w:numId="3" w16cid:durableId="446244930">
    <w:abstractNumId w:val="5"/>
  </w:num>
  <w:num w:numId="4" w16cid:durableId="1654486934">
    <w:abstractNumId w:val="4"/>
  </w:num>
  <w:num w:numId="5" w16cid:durableId="504705486">
    <w:abstractNumId w:val="7"/>
  </w:num>
  <w:num w:numId="6" w16cid:durableId="677196041">
    <w:abstractNumId w:val="3"/>
  </w:num>
  <w:num w:numId="7" w16cid:durableId="958146942">
    <w:abstractNumId w:val="2"/>
  </w:num>
  <w:num w:numId="8" w16cid:durableId="137773174">
    <w:abstractNumId w:val="1"/>
  </w:num>
  <w:num w:numId="9" w16cid:durableId="141875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91C3A"/>
    <w:rsid w:val="00853698"/>
    <w:rsid w:val="00AA091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525AD"/>
  <w14:defaultImageDpi w14:val="300"/>
  <w15:docId w15:val="{E3B46BCD-7E5C-43D3-8E3D-C3E2091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Andreas Gaida</cp:lastModifiedBy>
  <cp:revision>2</cp:revision>
  <dcterms:created xsi:type="dcterms:W3CDTF">2013-12-23T23:15:00Z</dcterms:created>
  <dcterms:modified xsi:type="dcterms:W3CDTF">2026-03-23T22:20:00Z</dcterms:modified>
  <cp:category/>
</cp:coreProperties>
</file>