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08C8" w14:textId="0820FA8C" w:rsidR="00D437D0" w:rsidRDefault="000F5AA9" w:rsidP="00D437D0">
      <w:pPr>
        <w:spacing w:after="0"/>
        <w:contextualSpacing/>
        <w:rPr>
          <w:rFonts w:ascii="Arial" w:hAnsi="Arial" w:cs="Arial"/>
          <w:b/>
          <w:bCs/>
        </w:rPr>
      </w:pPr>
      <w:r w:rsidRPr="000F5AA9">
        <w:rPr>
          <w:rFonts w:ascii="Arial" w:hAnsi="Arial" w:cs="Arial"/>
          <w:b/>
          <w:bCs/>
        </w:rPr>
        <w:t>MESSAGING PRIVACY POLICY</w:t>
      </w:r>
    </w:p>
    <w:p w14:paraId="379481DA" w14:textId="77777777" w:rsidR="00D437D0" w:rsidRPr="000F1760" w:rsidRDefault="00D437D0" w:rsidP="00D437D0">
      <w:pPr>
        <w:spacing w:after="0"/>
        <w:contextualSpacing/>
        <w:rPr>
          <w:rFonts w:ascii="Arial" w:hAnsi="Arial" w:cs="Arial"/>
          <w:b/>
          <w:bCs/>
        </w:rPr>
      </w:pPr>
    </w:p>
    <w:p w14:paraId="57464D94" w14:textId="638AC8B8" w:rsidR="00D437D0" w:rsidRDefault="00D437D0" w:rsidP="00D437D0">
      <w:pPr>
        <w:spacing w:after="0"/>
        <w:contextualSpacing/>
        <w:rPr>
          <w:rFonts w:ascii="Arial" w:hAnsi="Arial" w:cs="Arial"/>
        </w:rPr>
      </w:pPr>
      <w:r w:rsidRPr="000F1760">
        <w:rPr>
          <w:rFonts w:ascii="Arial" w:hAnsi="Arial" w:cs="Arial"/>
          <w:b/>
          <w:bCs/>
        </w:rPr>
        <w:t>Effective Date</w:t>
      </w:r>
      <w:r w:rsidRPr="000F1760">
        <w:rPr>
          <w:rFonts w:ascii="Arial" w:hAnsi="Arial" w:cs="Arial"/>
        </w:rPr>
        <w:t xml:space="preserve">: </w:t>
      </w:r>
      <w:r w:rsidR="00D579DE">
        <w:rPr>
          <w:rFonts w:ascii="Arial" w:hAnsi="Arial" w:cs="Arial"/>
        </w:rPr>
        <w:t>January 1</w:t>
      </w:r>
      <w:r w:rsidRPr="00FA2B58">
        <w:rPr>
          <w:rFonts w:ascii="Arial" w:hAnsi="Arial" w:cs="Arial"/>
        </w:rPr>
        <w:t>, 2026</w:t>
      </w:r>
    </w:p>
    <w:p w14:paraId="3F1B083F" w14:textId="77777777" w:rsidR="00D437D0" w:rsidRPr="000F1760" w:rsidRDefault="00D437D0" w:rsidP="00D437D0">
      <w:pPr>
        <w:spacing w:after="0"/>
        <w:contextualSpacing/>
        <w:rPr>
          <w:rFonts w:ascii="Arial" w:hAnsi="Arial" w:cs="Arial"/>
        </w:rPr>
      </w:pPr>
    </w:p>
    <w:p w14:paraId="0B183ECB" w14:textId="77777777" w:rsidR="00D437D0" w:rsidRDefault="00D437D0" w:rsidP="00D437D0">
      <w:pPr>
        <w:spacing w:after="0"/>
        <w:contextualSpacing/>
        <w:rPr>
          <w:rFonts w:ascii="Arial" w:hAnsi="Arial" w:cs="Arial"/>
        </w:rPr>
      </w:pPr>
      <w:r w:rsidRPr="000F1760">
        <w:rPr>
          <w:rFonts w:ascii="Arial" w:hAnsi="Arial" w:cs="Arial"/>
        </w:rPr>
        <w:t xml:space="preserve">Optimal Counsel LLP (“we,” “us,” “our”) respects your privacy and is committed to protecting </w:t>
      </w:r>
      <w:r>
        <w:rPr>
          <w:rFonts w:ascii="Arial" w:hAnsi="Arial" w:cs="Arial"/>
        </w:rPr>
        <w:t xml:space="preserve">your </w:t>
      </w:r>
      <w:r w:rsidRPr="000F1760">
        <w:rPr>
          <w:rFonts w:ascii="Arial" w:hAnsi="Arial" w:cs="Arial"/>
        </w:rPr>
        <w:t xml:space="preserve">personal information. This Privacy Policy explains how we collect and use information about you when you </w:t>
      </w:r>
      <w:proofErr w:type="gramStart"/>
      <w:r w:rsidRPr="000F1760">
        <w:rPr>
          <w:rFonts w:ascii="Arial" w:hAnsi="Arial" w:cs="Arial"/>
        </w:rPr>
        <w:t>opt</w:t>
      </w:r>
      <w:r>
        <w:rPr>
          <w:rFonts w:ascii="Arial" w:hAnsi="Arial" w:cs="Arial"/>
        </w:rPr>
        <w:t>-</w:t>
      </w:r>
      <w:r w:rsidRPr="000F1760">
        <w:rPr>
          <w:rFonts w:ascii="Arial" w:hAnsi="Arial" w:cs="Arial"/>
        </w:rPr>
        <w:t>in</w:t>
      </w:r>
      <w:proofErr w:type="gramEnd"/>
      <w:r w:rsidRPr="000F1760">
        <w:rPr>
          <w:rFonts w:ascii="Arial" w:hAnsi="Arial" w:cs="Arial"/>
        </w:rPr>
        <w:t xml:space="preserve"> to receive SMS messages from us.</w:t>
      </w:r>
    </w:p>
    <w:p w14:paraId="3C2DA66C" w14:textId="77777777" w:rsidR="00D437D0" w:rsidRPr="000F1760" w:rsidRDefault="00D437D0" w:rsidP="00D437D0">
      <w:pPr>
        <w:spacing w:after="0"/>
        <w:contextualSpacing/>
        <w:rPr>
          <w:rFonts w:ascii="Arial" w:hAnsi="Arial" w:cs="Arial"/>
        </w:rPr>
      </w:pPr>
    </w:p>
    <w:p w14:paraId="3E564B4F" w14:textId="77777777" w:rsidR="00D437D0" w:rsidRDefault="00D437D0" w:rsidP="00D437D0">
      <w:pPr>
        <w:spacing w:after="0"/>
        <w:contextualSpacing/>
        <w:rPr>
          <w:rFonts w:ascii="Arial" w:hAnsi="Arial" w:cs="Arial"/>
          <w:b/>
          <w:bCs/>
        </w:rPr>
      </w:pPr>
      <w:r w:rsidRPr="000F1760">
        <w:rPr>
          <w:rFonts w:ascii="Arial" w:hAnsi="Arial" w:cs="Arial"/>
          <w:b/>
          <w:bCs/>
        </w:rPr>
        <w:t>Information We Collect</w:t>
      </w:r>
    </w:p>
    <w:p w14:paraId="0F93F9E2" w14:textId="77777777" w:rsidR="00D437D0" w:rsidRPr="000F1760" w:rsidRDefault="00D437D0" w:rsidP="00D437D0">
      <w:pPr>
        <w:spacing w:after="0"/>
        <w:contextualSpacing/>
        <w:rPr>
          <w:rFonts w:ascii="Arial" w:hAnsi="Arial" w:cs="Arial"/>
          <w:b/>
          <w:bCs/>
        </w:rPr>
      </w:pPr>
    </w:p>
    <w:p w14:paraId="3AE600F5" w14:textId="6145D422" w:rsidR="00D437D0" w:rsidRPr="000F1760" w:rsidRDefault="00D437D0" w:rsidP="00D437D0">
      <w:pPr>
        <w:spacing w:after="0"/>
        <w:contextualSpacing/>
        <w:rPr>
          <w:rFonts w:ascii="Arial" w:hAnsi="Arial" w:cs="Arial"/>
        </w:rPr>
      </w:pPr>
      <w:r w:rsidRPr="000F1760">
        <w:rPr>
          <w:rFonts w:ascii="Arial" w:hAnsi="Arial" w:cs="Arial"/>
        </w:rPr>
        <w:t>When you opt</w:t>
      </w:r>
      <w:r>
        <w:rPr>
          <w:rFonts w:ascii="Arial" w:hAnsi="Arial" w:cs="Arial"/>
        </w:rPr>
        <w:t>-</w:t>
      </w:r>
      <w:r w:rsidRPr="000F1760">
        <w:rPr>
          <w:rFonts w:ascii="Arial" w:hAnsi="Arial" w:cs="Arial"/>
        </w:rPr>
        <w:t>in to receive SMS messages, we collect:</w:t>
      </w:r>
    </w:p>
    <w:p w14:paraId="24BF9724" w14:textId="77777777" w:rsidR="00D437D0" w:rsidRPr="000F1760" w:rsidRDefault="00D437D0" w:rsidP="00D437D0">
      <w:pPr>
        <w:pStyle w:val="ListParagraph"/>
        <w:numPr>
          <w:ilvl w:val="0"/>
          <w:numId w:val="10"/>
        </w:numPr>
        <w:spacing w:after="0"/>
        <w:rPr>
          <w:rFonts w:ascii="Arial" w:hAnsi="Arial" w:cs="Arial"/>
        </w:rPr>
      </w:pPr>
      <w:r w:rsidRPr="000F1760">
        <w:rPr>
          <w:rFonts w:ascii="Arial" w:hAnsi="Arial" w:cs="Arial"/>
        </w:rPr>
        <w:t xml:space="preserve">Your phone number </w:t>
      </w:r>
    </w:p>
    <w:p w14:paraId="6515F546" w14:textId="77777777" w:rsidR="00D437D0" w:rsidRPr="000F1760" w:rsidRDefault="00D437D0" w:rsidP="00D437D0">
      <w:pPr>
        <w:pStyle w:val="ListParagraph"/>
        <w:numPr>
          <w:ilvl w:val="0"/>
          <w:numId w:val="10"/>
        </w:numPr>
        <w:spacing w:after="0"/>
        <w:rPr>
          <w:rFonts w:ascii="Arial" w:hAnsi="Arial" w:cs="Arial"/>
        </w:rPr>
      </w:pPr>
      <w:r w:rsidRPr="000F1760">
        <w:rPr>
          <w:rFonts w:ascii="Arial" w:hAnsi="Arial" w:cs="Arial"/>
        </w:rPr>
        <w:t xml:space="preserve">Consent to send SMS messages </w:t>
      </w:r>
    </w:p>
    <w:p w14:paraId="166F7D49" w14:textId="77777777" w:rsidR="00D437D0" w:rsidRPr="000F1760" w:rsidRDefault="00D437D0" w:rsidP="00D437D0">
      <w:pPr>
        <w:pStyle w:val="ListParagraph"/>
        <w:numPr>
          <w:ilvl w:val="0"/>
          <w:numId w:val="10"/>
        </w:numPr>
        <w:spacing w:after="0"/>
        <w:rPr>
          <w:rFonts w:ascii="Arial" w:hAnsi="Arial" w:cs="Arial"/>
        </w:rPr>
      </w:pPr>
      <w:r w:rsidRPr="000F1760">
        <w:rPr>
          <w:rFonts w:ascii="Arial" w:hAnsi="Arial" w:cs="Arial"/>
        </w:rPr>
        <w:t xml:space="preserve">Your email address  </w:t>
      </w:r>
    </w:p>
    <w:p w14:paraId="4E2620DA" w14:textId="77777777" w:rsidR="00D437D0" w:rsidRDefault="00D437D0" w:rsidP="00D437D0">
      <w:pPr>
        <w:pStyle w:val="ListParagraph"/>
        <w:numPr>
          <w:ilvl w:val="0"/>
          <w:numId w:val="10"/>
        </w:numPr>
        <w:spacing w:after="0"/>
        <w:rPr>
          <w:rFonts w:ascii="Arial" w:hAnsi="Arial" w:cs="Arial"/>
        </w:rPr>
      </w:pPr>
      <w:r w:rsidRPr="000F1760">
        <w:rPr>
          <w:rFonts w:ascii="Arial" w:hAnsi="Arial" w:cs="Arial"/>
        </w:rPr>
        <w:t xml:space="preserve">Your basic contact information  </w:t>
      </w:r>
    </w:p>
    <w:p w14:paraId="27C7220A" w14:textId="77777777" w:rsidR="00D437D0" w:rsidRPr="000F1760" w:rsidRDefault="00D437D0" w:rsidP="00D437D0">
      <w:pPr>
        <w:pStyle w:val="ListParagraph"/>
        <w:spacing w:after="0"/>
        <w:rPr>
          <w:rFonts w:ascii="Arial" w:hAnsi="Arial" w:cs="Arial"/>
        </w:rPr>
      </w:pPr>
    </w:p>
    <w:p w14:paraId="1D71A11E" w14:textId="77777777" w:rsidR="00D437D0" w:rsidRDefault="00D437D0" w:rsidP="00D437D0">
      <w:pPr>
        <w:spacing w:after="0"/>
        <w:contextualSpacing/>
        <w:rPr>
          <w:rFonts w:ascii="Arial" w:hAnsi="Arial" w:cs="Arial"/>
          <w:b/>
          <w:bCs/>
        </w:rPr>
      </w:pPr>
      <w:r w:rsidRPr="000F1760">
        <w:rPr>
          <w:rFonts w:ascii="Arial" w:hAnsi="Arial" w:cs="Arial"/>
          <w:b/>
          <w:bCs/>
        </w:rPr>
        <w:t>How We Collect Your Information</w:t>
      </w:r>
    </w:p>
    <w:p w14:paraId="2B3EBA51" w14:textId="77777777" w:rsidR="00D437D0" w:rsidRPr="000F1760" w:rsidRDefault="00D437D0" w:rsidP="00D437D0">
      <w:pPr>
        <w:spacing w:after="0"/>
        <w:contextualSpacing/>
        <w:rPr>
          <w:rFonts w:ascii="Arial" w:hAnsi="Arial" w:cs="Arial"/>
          <w:b/>
          <w:bCs/>
        </w:rPr>
      </w:pPr>
    </w:p>
    <w:p w14:paraId="207E74AB" w14:textId="79A472F8" w:rsidR="00D437D0" w:rsidRDefault="00D437D0" w:rsidP="00D437D0">
      <w:pPr>
        <w:spacing w:after="0"/>
        <w:contextualSpacing/>
        <w:rPr>
          <w:rFonts w:ascii="Arial" w:hAnsi="Arial" w:cs="Arial"/>
        </w:rPr>
      </w:pPr>
      <w:r w:rsidRPr="000F1760">
        <w:rPr>
          <w:rFonts w:ascii="Arial" w:hAnsi="Arial" w:cs="Arial"/>
        </w:rPr>
        <w:t xml:space="preserve">We </w:t>
      </w:r>
      <w:r w:rsidR="00B1268D">
        <w:rPr>
          <w:rFonts w:ascii="Arial" w:hAnsi="Arial" w:cs="Arial"/>
        </w:rPr>
        <w:t xml:space="preserve">may </w:t>
      </w:r>
      <w:r w:rsidRPr="000F1760">
        <w:rPr>
          <w:rFonts w:ascii="Arial" w:hAnsi="Arial" w:cs="Arial"/>
        </w:rPr>
        <w:t xml:space="preserve">collect </w:t>
      </w:r>
      <w:r w:rsidR="00B1268D">
        <w:rPr>
          <w:rFonts w:ascii="Arial" w:hAnsi="Arial" w:cs="Arial"/>
        </w:rPr>
        <w:t xml:space="preserve">your </w:t>
      </w:r>
      <w:r w:rsidRPr="000F1760">
        <w:rPr>
          <w:rFonts w:ascii="Arial" w:hAnsi="Arial" w:cs="Arial"/>
        </w:rPr>
        <w:t>information directly from you, such as when you provide your phone number, opt</w:t>
      </w:r>
      <w:r>
        <w:rPr>
          <w:rFonts w:ascii="Arial" w:hAnsi="Arial" w:cs="Arial"/>
        </w:rPr>
        <w:t>-</w:t>
      </w:r>
      <w:r w:rsidRPr="000F1760">
        <w:rPr>
          <w:rFonts w:ascii="Arial" w:hAnsi="Arial" w:cs="Arial"/>
        </w:rPr>
        <w:t>in to SMS communications, contact us, or otherwise communicate with us via SMS.</w:t>
      </w:r>
    </w:p>
    <w:p w14:paraId="2E4E8349" w14:textId="77777777" w:rsidR="00D437D0" w:rsidRPr="000F1760" w:rsidRDefault="00D437D0" w:rsidP="00D437D0">
      <w:pPr>
        <w:spacing w:after="0"/>
        <w:contextualSpacing/>
        <w:rPr>
          <w:rFonts w:ascii="Arial" w:hAnsi="Arial" w:cs="Arial"/>
        </w:rPr>
      </w:pPr>
    </w:p>
    <w:p w14:paraId="150F6615" w14:textId="77777777" w:rsidR="00D437D0" w:rsidRDefault="00D437D0" w:rsidP="00D437D0">
      <w:pPr>
        <w:spacing w:after="0"/>
        <w:contextualSpacing/>
        <w:rPr>
          <w:rFonts w:ascii="Arial" w:hAnsi="Arial" w:cs="Arial"/>
          <w:b/>
          <w:bCs/>
        </w:rPr>
      </w:pPr>
      <w:r w:rsidRPr="000F1760">
        <w:rPr>
          <w:rFonts w:ascii="Arial" w:hAnsi="Arial" w:cs="Arial"/>
          <w:b/>
          <w:bCs/>
        </w:rPr>
        <w:t>How We Use Your Information</w:t>
      </w:r>
    </w:p>
    <w:p w14:paraId="0ACBEFF3" w14:textId="77777777" w:rsidR="00D437D0" w:rsidRPr="000F1760" w:rsidRDefault="00D437D0" w:rsidP="00D437D0">
      <w:pPr>
        <w:spacing w:after="0"/>
        <w:contextualSpacing/>
        <w:rPr>
          <w:rFonts w:ascii="Arial" w:hAnsi="Arial" w:cs="Arial"/>
          <w:b/>
          <w:bCs/>
        </w:rPr>
      </w:pPr>
    </w:p>
    <w:p w14:paraId="4CC0F938" w14:textId="77777777" w:rsidR="00D437D0" w:rsidRPr="000F1760" w:rsidRDefault="00D437D0" w:rsidP="00D437D0">
      <w:pPr>
        <w:spacing w:after="0"/>
        <w:contextualSpacing/>
        <w:rPr>
          <w:rFonts w:ascii="Arial" w:hAnsi="Arial" w:cs="Arial"/>
        </w:rPr>
      </w:pPr>
      <w:r w:rsidRPr="000F1760">
        <w:rPr>
          <w:rFonts w:ascii="Arial" w:hAnsi="Arial" w:cs="Arial"/>
        </w:rPr>
        <w:t>We use your information to:</w:t>
      </w:r>
    </w:p>
    <w:p w14:paraId="2225BF2C" w14:textId="77777777" w:rsidR="00D437D0" w:rsidRPr="00A13A3E" w:rsidRDefault="00D437D0" w:rsidP="00D437D0">
      <w:pPr>
        <w:pStyle w:val="ListParagraph"/>
        <w:numPr>
          <w:ilvl w:val="0"/>
          <w:numId w:val="11"/>
        </w:numPr>
        <w:spacing w:after="0"/>
        <w:rPr>
          <w:rFonts w:ascii="Arial" w:hAnsi="Arial" w:cs="Arial"/>
        </w:rPr>
      </w:pPr>
      <w:r w:rsidRPr="00A13A3E">
        <w:rPr>
          <w:rFonts w:ascii="Arial" w:hAnsi="Arial" w:cs="Arial"/>
        </w:rPr>
        <w:t xml:space="preserve">Send you the SMS messages you’ve opted in to receive </w:t>
      </w:r>
    </w:p>
    <w:p w14:paraId="1D23CF0E" w14:textId="77777777" w:rsidR="00D437D0" w:rsidRPr="00A13A3E" w:rsidRDefault="00D437D0" w:rsidP="00D437D0">
      <w:pPr>
        <w:pStyle w:val="ListParagraph"/>
        <w:numPr>
          <w:ilvl w:val="0"/>
          <w:numId w:val="11"/>
        </w:numPr>
        <w:spacing w:after="0"/>
        <w:rPr>
          <w:rFonts w:ascii="Arial" w:hAnsi="Arial" w:cs="Arial"/>
        </w:rPr>
      </w:pPr>
      <w:r w:rsidRPr="00A13A3E">
        <w:rPr>
          <w:rFonts w:ascii="Arial" w:hAnsi="Arial" w:cs="Arial"/>
        </w:rPr>
        <w:t xml:space="preserve">To operate our business  </w:t>
      </w:r>
    </w:p>
    <w:p w14:paraId="01CB1E49" w14:textId="77777777" w:rsidR="00D437D0" w:rsidRPr="00F25BDE" w:rsidRDefault="00D437D0" w:rsidP="00D437D0">
      <w:pPr>
        <w:pStyle w:val="ListParagraph"/>
        <w:spacing w:after="0"/>
        <w:rPr>
          <w:rFonts w:ascii="Arial" w:hAnsi="Arial" w:cs="Arial"/>
        </w:rPr>
      </w:pPr>
    </w:p>
    <w:p w14:paraId="685593F5" w14:textId="77777777" w:rsidR="00D437D0" w:rsidRDefault="00D437D0" w:rsidP="00D437D0">
      <w:pPr>
        <w:spacing w:after="0"/>
        <w:contextualSpacing/>
        <w:rPr>
          <w:rFonts w:ascii="Arial" w:hAnsi="Arial" w:cs="Arial"/>
        </w:rPr>
      </w:pPr>
      <w:r w:rsidRPr="000F1760">
        <w:rPr>
          <w:rFonts w:ascii="Arial" w:hAnsi="Arial" w:cs="Arial"/>
        </w:rPr>
        <w:t>You can opt out of receiving SMS messages at any time by replying STOP to any message we send you. You can review our Terms [</w:t>
      </w:r>
      <w:r w:rsidRPr="008D7396">
        <w:rPr>
          <w:rFonts w:ascii="Arial" w:hAnsi="Arial" w:cs="Arial"/>
          <w:highlight w:val="yellow"/>
        </w:rPr>
        <w:t>link</w:t>
      </w:r>
      <w:r w:rsidRPr="000F1760">
        <w:rPr>
          <w:rFonts w:ascii="Arial" w:hAnsi="Arial" w:cs="Arial"/>
        </w:rPr>
        <w:t xml:space="preserve">] for additional information about the opt-out process. </w:t>
      </w:r>
    </w:p>
    <w:p w14:paraId="361A1C1D" w14:textId="77777777" w:rsidR="00D437D0" w:rsidRPr="000F1760" w:rsidRDefault="00D437D0" w:rsidP="00D437D0">
      <w:pPr>
        <w:spacing w:after="0"/>
        <w:contextualSpacing/>
        <w:rPr>
          <w:rFonts w:ascii="Arial" w:hAnsi="Arial" w:cs="Arial"/>
        </w:rPr>
      </w:pPr>
    </w:p>
    <w:p w14:paraId="22B5438D" w14:textId="77777777" w:rsidR="00D437D0" w:rsidRDefault="00D437D0" w:rsidP="00D437D0">
      <w:pPr>
        <w:spacing w:after="0"/>
        <w:contextualSpacing/>
        <w:rPr>
          <w:rFonts w:ascii="Arial" w:hAnsi="Arial" w:cs="Arial"/>
          <w:b/>
          <w:bCs/>
        </w:rPr>
      </w:pPr>
      <w:r w:rsidRPr="000F1760">
        <w:rPr>
          <w:rFonts w:ascii="Arial" w:hAnsi="Arial" w:cs="Arial"/>
          <w:b/>
          <w:bCs/>
        </w:rPr>
        <w:t>To Whom We Disclose Your Information</w:t>
      </w:r>
    </w:p>
    <w:p w14:paraId="1EED48D9" w14:textId="77777777" w:rsidR="00D437D0" w:rsidRPr="000F1760" w:rsidRDefault="00D437D0" w:rsidP="00D437D0">
      <w:pPr>
        <w:spacing w:after="0"/>
        <w:contextualSpacing/>
        <w:rPr>
          <w:rFonts w:ascii="Arial" w:hAnsi="Arial" w:cs="Arial"/>
        </w:rPr>
      </w:pPr>
    </w:p>
    <w:p w14:paraId="10107165" w14:textId="77777777" w:rsidR="00D437D0" w:rsidRDefault="00D437D0" w:rsidP="00D437D0">
      <w:pPr>
        <w:spacing w:after="0"/>
        <w:contextualSpacing/>
        <w:rPr>
          <w:rFonts w:ascii="Arial" w:hAnsi="Arial" w:cs="Arial"/>
        </w:rPr>
      </w:pPr>
      <w:r w:rsidRPr="000F1760">
        <w:rPr>
          <w:rFonts w:ascii="Arial" w:hAnsi="Arial" w:cs="Arial"/>
        </w:rPr>
        <w:t>We will only use contact information you provide to us transmit your mobile messages and respond to you, if necessary. It will not be shared with any third-parties. WE DO NOT SELL, RENT, LOAN, TRADE, LEASE, OR OTHERWISE TRANSFER FOR PROFIT ANY PHONE NUMBERS OR CLIENT INFORMATION TO ANY THIRD PARTY.</w:t>
      </w:r>
    </w:p>
    <w:p w14:paraId="61DAEAE2" w14:textId="77777777" w:rsidR="00D437D0" w:rsidRPr="000F1760" w:rsidRDefault="00D437D0" w:rsidP="00D437D0">
      <w:pPr>
        <w:spacing w:after="0"/>
        <w:contextualSpacing/>
        <w:rPr>
          <w:rFonts w:ascii="Arial" w:hAnsi="Arial" w:cs="Arial"/>
        </w:rPr>
      </w:pPr>
    </w:p>
    <w:p w14:paraId="2671CCF9" w14:textId="77777777" w:rsidR="00D437D0" w:rsidRDefault="00D437D0" w:rsidP="00D437D0">
      <w:pPr>
        <w:spacing w:after="0"/>
        <w:contextualSpacing/>
        <w:rPr>
          <w:rFonts w:ascii="Arial" w:hAnsi="Arial" w:cs="Arial"/>
          <w:b/>
          <w:bCs/>
        </w:rPr>
      </w:pPr>
      <w:r w:rsidRPr="000F1760">
        <w:rPr>
          <w:rFonts w:ascii="Arial" w:hAnsi="Arial" w:cs="Arial"/>
          <w:b/>
          <w:bCs/>
        </w:rPr>
        <w:t xml:space="preserve">Protection of Information </w:t>
      </w:r>
    </w:p>
    <w:p w14:paraId="76D1435F" w14:textId="77777777" w:rsidR="00D437D0" w:rsidRPr="000F1760" w:rsidRDefault="00D437D0" w:rsidP="00D437D0">
      <w:pPr>
        <w:spacing w:after="0"/>
        <w:contextualSpacing/>
        <w:rPr>
          <w:rFonts w:ascii="Arial" w:hAnsi="Arial" w:cs="Arial"/>
          <w:b/>
          <w:bCs/>
        </w:rPr>
      </w:pPr>
    </w:p>
    <w:p w14:paraId="55128853" w14:textId="77777777" w:rsidR="00D437D0" w:rsidRDefault="00D437D0" w:rsidP="00D437D0">
      <w:pPr>
        <w:spacing w:after="0"/>
        <w:contextualSpacing/>
        <w:rPr>
          <w:rFonts w:ascii="Arial" w:hAnsi="Arial" w:cs="Arial"/>
        </w:rPr>
      </w:pPr>
      <w:r w:rsidRPr="000F1760">
        <w:rPr>
          <w:rFonts w:ascii="Arial" w:hAnsi="Arial" w:cs="Arial"/>
        </w:rPr>
        <w:t>We take steps to protect your information against unauthorized use or disclosure.</w:t>
      </w:r>
    </w:p>
    <w:p w14:paraId="4304B8E3" w14:textId="77777777" w:rsidR="00D437D0" w:rsidRPr="000F1760" w:rsidRDefault="00D437D0" w:rsidP="00D437D0">
      <w:pPr>
        <w:spacing w:after="0"/>
        <w:contextualSpacing/>
        <w:rPr>
          <w:rFonts w:ascii="Arial" w:hAnsi="Arial" w:cs="Arial"/>
        </w:rPr>
      </w:pPr>
    </w:p>
    <w:p w14:paraId="2735A30D" w14:textId="77777777" w:rsidR="00D437D0" w:rsidRDefault="00D437D0" w:rsidP="00D437D0">
      <w:pPr>
        <w:spacing w:after="0"/>
        <w:contextualSpacing/>
        <w:rPr>
          <w:rFonts w:ascii="Arial" w:hAnsi="Arial" w:cs="Arial"/>
          <w:b/>
          <w:bCs/>
        </w:rPr>
      </w:pPr>
      <w:r w:rsidRPr="000F1760">
        <w:rPr>
          <w:rFonts w:ascii="Arial" w:hAnsi="Arial" w:cs="Arial"/>
          <w:b/>
          <w:bCs/>
        </w:rPr>
        <w:t xml:space="preserve">Updates </w:t>
      </w:r>
    </w:p>
    <w:p w14:paraId="4FBCE13E" w14:textId="77777777" w:rsidR="00D437D0" w:rsidRPr="000F1760" w:rsidRDefault="00D437D0" w:rsidP="00D437D0">
      <w:pPr>
        <w:spacing w:after="0"/>
        <w:contextualSpacing/>
        <w:rPr>
          <w:rFonts w:ascii="Arial" w:hAnsi="Arial" w:cs="Arial"/>
          <w:b/>
          <w:bCs/>
        </w:rPr>
      </w:pPr>
    </w:p>
    <w:p w14:paraId="1C19F838" w14:textId="77777777" w:rsidR="00D437D0" w:rsidRDefault="00D437D0" w:rsidP="00D437D0">
      <w:pPr>
        <w:spacing w:after="0"/>
        <w:contextualSpacing/>
        <w:rPr>
          <w:rFonts w:ascii="Arial" w:hAnsi="Arial" w:cs="Arial"/>
        </w:rPr>
      </w:pPr>
      <w:r w:rsidRPr="000F1760">
        <w:rPr>
          <w:rFonts w:ascii="Arial" w:hAnsi="Arial" w:cs="Arial"/>
        </w:rPr>
        <w:t xml:space="preserve">We may periodically update this privacy policy. If we make material changes that have a substantive and adverse impact on your privacy, we will provide notice on this website prior to the change becoming effective. We encourage you to periodically review this page for the latest information about our privacy practices. </w:t>
      </w:r>
    </w:p>
    <w:p w14:paraId="2B543704" w14:textId="77777777" w:rsidR="00D437D0" w:rsidRPr="000F1760" w:rsidRDefault="00D437D0" w:rsidP="00D437D0">
      <w:pPr>
        <w:spacing w:after="0"/>
        <w:contextualSpacing/>
        <w:rPr>
          <w:rFonts w:ascii="Arial" w:hAnsi="Arial" w:cs="Arial"/>
        </w:rPr>
      </w:pPr>
    </w:p>
    <w:p w14:paraId="58CF508B" w14:textId="77777777" w:rsidR="00D437D0" w:rsidRDefault="00D437D0" w:rsidP="00D437D0">
      <w:pPr>
        <w:spacing w:after="0"/>
        <w:contextualSpacing/>
        <w:rPr>
          <w:rFonts w:ascii="Arial" w:hAnsi="Arial" w:cs="Arial"/>
          <w:b/>
          <w:bCs/>
        </w:rPr>
      </w:pPr>
      <w:r w:rsidRPr="000F1760">
        <w:rPr>
          <w:rFonts w:ascii="Arial" w:hAnsi="Arial" w:cs="Arial"/>
          <w:b/>
          <w:bCs/>
        </w:rPr>
        <w:t>How to Contact Us</w:t>
      </w:r>
    </w:p>
    <w:p w14:paraId="2451D843" w14:textId="77777777" w:rsidR="00D437D0" w:rsidRDefault="00D437D0" w:rsidP="00D437D0">
      <w:pPr>
        <w:spacing w:after="0"/>
        <w:contextualSpacing/>
        <w:rPr>
          <w:rFonts w:ascii="Arial" w:hAnsi="Arial" w:cs="Arial"/>
          <w:b/>
          <w:bCs/>
        </w:rPr>
      </w:pPr>
    </w:p>
    <w:p w14:paraId="72E24E2A" w14:textId="77777777" w:rsidR="00D437D0" w:rsidRPr="0099587D" w:rsidRDefault="00D437D0" w:rsidP="00D437D0">
      <w:pPr>
        <w:spacing w:after="0"/>
        <w:contextualSpacing/>
        <w:rPr>
          <w:rFonts w:ascii="Arial" w:hAnsi="Arial" w:cs="Arial"/>
        </w:rPr>
      </w:pPr>
      <w:r w:rsidRPr="0099587D">
        <w:rPr>
          <w:rFonts w:ascii="Arial" w:hAnsi="Arial" w:cs="Arial"/>
        </w:rPr>
        <w:t>We are committed to protecting your privacy. Your data will not be transferred to external organizations.</w:t>
      </w:r>
    </w:p>
    <w:p w14:paraId="6EDD9A90" w14:textId="77777777" w:rsidR="00D437D0" w:rsidRPr="000F1760" w:rsidRDefault="00D437D0" w:rsidP="00D437D0">
      <w:pPr>
        <w:spacing w:after="0"/>
        <w:contextualSpacing/>
        <w:rPr>
          <w:rFonts w:ascii="Arial" w:hAnsi="Arial" w:cs="Arial"/>
          <w:b/>
          <w:bCs/>
        </w:rPr>
      </w:pPr>
    </w:p>
    <w:p w14:paraId="467F8983" w14:textId="11088DD2" w:rsidR="00D437D0" w:rsidRPr="000F1760" w:rsidRDefault="00D437D0" w:rsidP="00D437D0">
      <w:pPr>
        <w:rPr>
          <w:rFonts w:ascii="Arial" w:hAnsi="Arial" w:cs="Arial"/>
        </w:rPr>
      </w:pPr>
      <w:r>
        <w:rPr>
          <w:rFonts w:ascii="Arial" w:hAnsi="Arial" w:cs="Arial"/>
        </w:rPr>
        <w:t>I</w:t>
      </w:r>
      <w:r w:rsidRPr="0099587D">
        <w:rPr>
          <w:rFonts w:ascii="Arial" w:hAnsi="Arial" w:cs="Arial"/>
        </w:rPr>
        <w:t xml:space="preserve">f you have any questions or concerns regarding our privacy practices, please contact us at </w:t>
      </w:r>
      <w:r>
        <w:rPr>
          <w:rFonts w:ascii="Arial" w:hAnsi="Arial" w:cs="Arial"/>
        </w:rPr>
        <w:t>privacy@optimalcounse</w:t>
      </w:r>
      <w:r w:rsidR="004139AD">
        <w:rPr>
          <w:rFonts w:ascii="Arial" w:hAnsi="Arial" w:cs="Arial"/>
        </w:rPr>
        <w:t>l</w:t>
      </w:r>
      <w:r>
        <w:rPr>
          <w:rFonts w:ascii="Arial" w:hAnsi="Arial" w:cs="Arial"/>
        </w:rPr>
        <w:t>.com</w:t>
      </w:r>
      <w:r w:rsidRPr="0099587D">
        <w:rPr>
          <w:rFonts w:ascii="Arial" w:hAnsi="Arial" w:cs="Arial"/>
        </w:rPr>
        <w:t>.</w:t>
      </w:r>
    </w:p>
    <w:p w14:paraId="3927F572" w14:textId="23120DAA" w:rsidR="00A362C0" w:rsidRPr="00D437D0" w:rsidRDefault="00A362C0" w:rsidP="00D437D0"/>
    <w:sectPr w:rsidR="00A362C0" w:rsidRPr="00D437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1685048"/>
    <w:multiLevelType w:val="hybridMultilevel"/>
    <w:tmpl w:val="59F4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C453C8"/>
    <w:multiLevelType w:val="hybridMultilevel"/>
    <w:tmpl w:val="D4928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1083841">
    <w:abstractNumId w:val="8"/>
  </w:num>
  <w:num w:numId="2" w16cid:durableId="291520363">
    <w:abstractNumId w:val="6"/>
  </w:num>
  <w:num w:numId="3" w16cid:durableId="2062242377">
    <w:abstractNumId w:val="5"/>
  </w:num>
  <w:num w:numId="4" w16cid:durableId="1411847346">
    <w:abstractNumId w:val="4"/>
  </w:num>
  <w:num w:numId="5" w16cid:durableId="1874348150">
    <w:abstractNumId w:val="7"/>
  </w:num>
  <w:num w:numId="6" w16cid:durableId="442458455">
    <w:abstractNumId w:val="3"/>
  </w:num>
  <w:num w:numId="7" w16cid:durableId="1687555934">
    <w:abstractNumId w:val="2"/>
  </w:num>
  <w:num w:numId="8" w16cid:durableId="73479390">
    <w:abstractNumId w:val="1"/>
  </w:num>
  <w:num w:numId="9" w16cid:durableId="1641574685">
    <w:abstractNumId w:val="0"/>
  </w:num>
  <w:num w:numId="10" w16cid:durableId="1364549733">
    <w:abstractNumId w:val="9"/>
  </w:num>
  <w:num w:numId="11" w16cid:durableId="750547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5AA9"/>
    <w:rsid w:val="0015074B"/>
    <w:rsid w:val="0019028E"/>
    <w:rsid w:val="001E6541"/>
    <w:rsid w:val="0029639D"/>
    <w:rsid w:val="00326F90"/>
    <w:rsid w:val="003620A9"/>
    <w:rsid w:val="00377183"/>
    <w:rsid w:val="00387878"/>
    <w:rsid w:val="004139AD"/>
    <w:rsid w:val="004237E7"/>
    <w:rsid w:val="00561C97"/>
    <w:rsid w:val="00642EC4"/>
    <w:rsid w:val="006626E8"/>
    <w:rsid w:val="00837305"/>
    <w:rsid w:val="008C6278"/>
    <w:rsid w:val="008D7396"/>
    <w:rsid w:val="0091125B"/>
    <w:rsid w:val="00970BB9"/>
    <w:rsid w:val="00990019"/>
    <w:rsid w:val="009A1989"/>
    <w:rsid w:val="00A35511"/>
    <w:rsid w:val="00A362C0"/>
    <w:rsid w:val="00A63F60"/>
    <w:rsid w:val="00AA1D8D"/>
    <w:rsid w:val="00B1268D"/>
    <w:rsid w:val="00B47730"/>
    <w:rsid w:val="00CB0664"/>
    <w:rsid w:val="00D13947"/>
    <w:rsid w:val="00D437D0"/>
    <w:rsid w:val="00D579DE"/>
    <w:rsid w:val="00D76236"/>
    <w:rsid w:val="00F40926"/>
    <w:rsid w:val="00F554F0"/>
    <w:rsid w:val="00FB5F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6EDE5"/>
  <w14:defaultImageDpi w14:val="300"/>
  <w15:docId w15:val="{349F291C-1984-45B5-86D5-6C62448E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E6541"/>
    <w:rPr>
      <w:color w:val="0000FF" w:themeColor="hyperlink"/>
      <w:u w:val="single"/>
    </w:rPr>
  </w:style>
  <w:style w:type="character" w:styleId="UnresolvedMention">
    <w:name w:val="Unresolved Mention"/>
    <w:basedOn w:val="DefaultParagraphFont"/>
    <w:uiPriority w:val="99"/>
    <w:semiHidden/>
    <w:unhideWhenUsed/>
    <w:rsid w:val="001E6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369</Words>
  <Characters>1683</Characters>
  <Application>Microsoft Office Word</Application>
  <DocSecurity>0</DocSecurity>
  <Lines>29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Diana Smith</cp:lastModifiedBy>
  <cp:revision>16</cp:revision>
  <dcterms:created xsi:type="dcterms:W3CDTF">2026-01-29T00:31:00Z</dcterms:created>
  <dcterms:modified xsi:type="dcterms:W3CDTF">2026-02-10T22:37:00Z</dcterms:modified>
  <cp:category/>
</cp:coreProperties>
</file>