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tabs>
          <w:tab w:val="left" w:leader="none" w:pos="1030"/>
        </w:tabs>
        <w:jc w:val="center"/>
        <w:rPr/>
      </w:pPr>
      <w:r w:rsidDel="00000000" w:rsidR="00000000" w:rsidRPr="00000000">
        <w:rPr>
          <w:rFonts w:ascii="Avenir" w:cs="Avenir" w:eastAsia="Avenir" w:hAnsi="Avenir"/>
          <w:color w:val="bf0982"/>
          <w:sz w:val="30"/>
          <w:szCs w:val="30"/>
          <w:u w:val="single"/>
        </w:rPr>
        <w:drawing>
          <wp:anchor allowOverlap="1" behindDoc="0" distB="0" distT="0" distL="114300" distR="114300" hidden="0" layoutInCell="1" locked="0" relativeHeight="0" simplePos="0">
            <wp:simplePos x="0" y="0"/>
            <wp:positionH relativeFrom="page">
              <wp:posOffset>2414588</wp:posOffset>
            </wp:positionH>
            <wp:positionV relativeFrom="page">
              <wp:posOffset>85725</wp:posOffset>
            </wp:positionV>
            <wp:extent cx="2943160" cy="938213"/>
            <wp:effectExtent b="0" l="0" r="0" t="0"/>
            <wp:wrapNone/>
            <wp:docPr descr="A colorful hands making a heart shape" id="1930500447" name="image1.png"/>
            <a:graphic>
              <a:graphicData uri="http://schemas.openxmlformats.org/drawingml/2006/picture">
                <pic:pic>
                  <pic:nvPicPr>
                    <pic:cNvPr descr="A colorful hands making a heart shape" id="0" name="image1.png"/>
                    <pic:cNvPicPr preferRelativeResize="0"/>
                  </pic:nvPicPr>
                  <pic:blipFill>
                    <a:blip r:embed="rId7"/>
                    <a:srcRect b="0" l="0" r="0" t="0"/>
                    <a:stretch>
                      <a:fillRect/>
                    </a:stretch>
                  </pic:blipFill>
                  <pic:spPr>
                    <a:xfrm>
                      <a:off x="0" y="0"/>
                      <a:ext cx="2943160" cy="938213"/>
                    </a:xfrm>
                    <a:prstGeom prst="rect"/>
                    <a:ln/>
                  </pic:spPr>
                </pic:pic>
              </a:graphicData>
            </a:graphic>
          </wp:anchor>
        </w:drawing>
      </w:r>
      <w:r w:rsidDel="00000000" w:rsidR="00000000" w:rsidRPr="00000000">
        <w:rPr>
          <w:rFonts w:ascii="Avenir" w:cs="Avenir" w:eastAsia="Avenir" w:hAnsi="Avenir"/>
          <w:color w:val="bf0982"/>
          <w:sz w:val="30"/>
          <w:szCs w:val="30"/>
          <w:u w:val="single"/>
          <w:rtl w:val="0"/>
        </w:rPr>
        <w:t xml:space="preserve">Warm Welcome Awards – Nomination Form</w:t>
      </w:r>
      <w:r w:rsidDel="00000000" w:rsidR="00000000" w:rsidRPr="00000000">
        <w:rPr>
          <w:rtl w:val="0"/>
        </w:rPr>
      </w:r>
    </w:p>
    <w:p w:rsidR="00000000" w:rsidDel="00000000" w:rsidP="00000000" w:rsidRDefault="00000000" w:rsidRPr="00000000" w14:paraId="00000002">
      <w:pPr>
        <w:rPr>
          <w:rFonts w:ascii="Avenir" w:cs="Avenir" w:eastAsia="Avenir" w:hAnsi="Avenir"/>
          <w:sz w:val="30"/>
          <w:szCs w:val="30"/>
        </w:rPr>
      </w:pPr>
      <w:r w:rsidDel="00000000" w:rsidR="00000000" w:rsidRPr="00000000">
        <w:rPr>
          <w:rFonts w:ascii="Avenir" w:cs="Avenir" w:eastAsia="Avenir" w:hAnsi="Avenir"/>
          <w:sz w:val="30"/>
          <w:szCs w:val="30"/>
          <w:rtl w:val="0"/>
        </w:rPr>
        <w:br w:type="textWrapping"/>
      </w:r>
      <w:r w:rsidDel="00000000" w:rsidR="00000000" w:rsidRPr="00000000">
        <w:rPr>
          <w:rFonts w:ascii="Avenir" w:cs="Avenir" w:eastAsia="Avenir" w:hAnsi="Avenir"/>
          <w:b w:val="1"/>
          <w:bCs w:val="1"/>
          <w:sz w:val="30"/>
          <w:szCs w:val="30"/>
          <w:rtl w:val="0"/>
        </w:rPr>
        <w:t xml:space="preserve">Celebrating the spaces and people that make them</w:t>
      </w:r>
      <w:r w:rsidDel="00000000" w:rsidR="00000000" w:rsidRPr="00000000">
        <w:rPr>
          <w:rFonts w:ascii="Avenir" w:cs="Avenir" w:eastAsia="Avenir" w:hAnsi="Avenir"/>
          <w:sz w:val="30"/>
          <w:szCs w:val="30"/>
          <w:rtl w:val="0"/>
        </w:rPr>
        <w:br w:type="textWrapping"/>
      </w:r>
      <w:r w:rsidDel="00000000" w:rsidR="00000000" w:rsidRPr="00000000">
        <w:rPr>
          <w:rFonts w:ascii="Avenir" w:cs="Avenir" w:eastAsia="Avenir" w:hAnsi="Avenir"/>
          <w:b w:val="1"/>
          <w:bCs w:val="1"/>
          <w:sz w:val="30"/>
          <w:szCs w:val="30"/>
          <w:rtl w:val="0"/>
        </w:rPr>
        <w:br w:type="textWrapping"/>
      </w:r>
      <w:r w:rsidDel="00000000" w:rsidR="00000000" w:rsidRPr="00000000">
        <w:rPr>
          <w:rFonts w:ascii="Avenir" w:cs="Avenir" w:eastAsia="Avenir" w:hAnsi="Avenir"/>
          <w:b w:val="1"/>
          <w:bCs w:val="1"/>
          <w:color w:val="bf0982"/>
          <w:sz w:val="30"/>
          <w:szCs w:val="30"/>
          <w:rtl w:val="0"/>
        </w:rPr>
        <w:t xml:space="preserve">Why We Created the Warm Welcome Awards</w:t>
      </w:r>
      <w:r w:rsidDel="00000000" w:rsidR="00000000" w:rsidRPr="00000000">
        <w:rPr>
          <w:rFonts w:ascii="Avenir" w:cs="Avenir" w:eastAsia="Avenir" w:hAnsi="Avenir"/>
          <w:sz w:val="30"/>
          <w:szCs w:val="30"/>
          <w:rtl w:val="0"/>
        </w:rPr>
        <w:br w:type="textWrapping"/>
        <w:t xml:space="preserve">Warm Welcome Spaces touch millions of lives across the UK. They are vibrant community hubs where friendships form, meals are shared, and people feel they truly belong. Powered by volunteers and neighbours offering kindness, these spaces bring human warmth to communities.</w:t>
        <w:br w:type="textWrapping"/>
      </w:r>
      <w:r w:rsidDel="00000000" w:rsidR="00000000" w:rsidRPr="00000000">
        <w:rPr>
          <w:rFonts w:ascii="Avenir" w:cs="Avenir" w:eastAsia="Avenir" w:hAnsi="Avenir"/>
          <w:color w:val="bf0982"/>
          <w:sz w:val="30"/>
          <w:szCs w:val="30"/>
          <w:rtl w:val="0"/>
        </w:rPr>
        <w:br w:type="textWrapping"/>
      </w:r>
      <w:r w:rsidDel="00000000" w:rsidR="00000000" w:rsidRPr="00000000">
        <w:rPr>
          <w:rFonts w:ascii="Avenir" w:cs="Avenir" w:eastAsia="Avenir" w:hAnsi="Avenir"/>
          <w:b w:val="1"/>
          <w:bCs w:val="1"/>
          <w:color w:val="bf0982"/>
          <w:sz w:val="30"/>
          <w:szCs w:val="30"/>
          <w:rtl w:val="0"/>
        </w:rPr>
        <w:t xml:space="preserve">The Warm Welcome Awards exist to:</w:t>
      </w:r>
      <w:r w:rsidDel="00000000" w:rsidR="00000000" w:rsidRPr="00000000">
        <w:rPr>
          <w:rFonts w:ascii="Avenir" w:cs="Avenir" w:eastAsia="Avenir" w:hAnsi="Avenir"/>
          <w:b w:val="1"/>
          <w:bCs w:val="1"/>
          <w:sz w:val="30"/>
          <w:szCs w:val="30"/>
          <w:rtl w:val="0"/>
        </w:rPr>
        <w:br w:type="textWrapping"/>
      </w:r>
      <w:r w:rsidDel="00000000" w:rsidR="00000000" w:rsidRPr="00000000">
        <w:rPr>
          <w:rFonts w:ascii="Avenir" w:cs="Avenir" w:eastAsia="Avenir" w:hAnsi="Avenir"/>
          <w:sz w:val="30"/>
          <w:szCs w:val="30"/>
          <w:rtl w:val="0"/>
        </w:rPr>
        <w:t xml:space="preserve">• Celebrate hope, kindness and vibrancy within Warm Welcome Spaces</w:t>
        <w:br w:type="textWrapping"/>
        <w:t xml:space="preserve">• Recognise people and teams who transform communities</w:t>
        <w:br w:type="textWrapping"/>
        <w:t xml:space="preserve">• Share stories of compassion, creativity and collaboration</w:t>
        <w:br w:type="textWrapping"/>
        <w:t xml:space="preserve">• Honour an inclusive movement where everyone belongs</w:t>
        <w:br w:type="textWrapping"/>
        <w:br w:type="textWrapping"/>
        <w:t xml:space="preserve">Our Founding Patron, the Rt Hon Gordon Brown, describes Warm Welcome Spaces as a “Chain of Hope” stretching across the country. These awards shine a light on that chain – a national celebration of warmth, connection and community strength.</w:t>
        <w:br w:type="textWrapping"/>
        <w:br w:type="textWrapping"/>
      </w:r>
      <w:r w:rsidDel="00000000" w:rsidR="00000000" w:rsidRPr="00000000">
        <w:rPr>
          <w:rFonts w:ascii="Avenir" w:cs="Avenir" w:eastAsia="Avenir" w:hAnsi="Avenir"/>
          <w:b w:val="1"/>
          <w:bCs w:val="1"/>
          <w:color w:val="bf0982"/>
          <w:sz w:val="30"/>
          <w:szCs w:val="30"/>
          <w:rtl w:val="0"/>
        </w:rPr>
        <w:t xml:space="preserve">Who Can Apply?</w:t>
      </w:r>
      <w:r w:rsidDel="00000000" w:rsidR="00000000" w:rsidRPr="00000000">
        <w:rPr>
          <w:rFonts w:ascii="Avenir" w:cs="Avenir" w:eastAsia="Avenir" w:hAnsi="Avenir"/>
          <w:sz w:val="30"/>
          <w:szCs w:val="30"/>
          <w:rtl w:val="0"/>
        </w:rPr>
        <w:br w:type="textWrapping"/>
        <w:t xml:space="preserve">Anyone can submit a nomination. You may nominate:</w:t>
        <w:br w:type="textWrapping"/>
        <w:t xml:space="preserve">• An individual volunteer</w:t>
        <w:br w:type="textWrapping"/>
        <w:t xml:space="preserve">• A Warm Welcome Space</w:t>
        <w:br w:type="textWrapping"/>
        <w:t xml:space="preserve">• A partnership or collaboration</w:t>
        <w:br w:type="textWrapping"/>
        <w:t xml:space="preserve">• A story of friendship or connection</w:t>
        <w:br w:type="textWrapping"/>
        <w:br w:type="textWrapping"/>
        <w:t xml:space="preserve">There are no costs to apply. Finalists will be invited to a free celebration ceremony at the Sky Event Space at Osterley, with travel support available.</w:t>
      </w:r>
    </w:p>
    <w:p w:rsidR="00000000" w:rsidDel="00000000" w:rsidP="00000000" w:rsidRDefault="00000000" w:rsidRPr="00000000" w14:paraId="00000003">
      <w:pPr>
        <w:rPr>
          <w:rFonts w:ascii="Avenir" w:cs="Avenir" w:eastAsia="Avenir" w:hAnsi="Avenir"/>
          <w:sz w:val="30"/>
          <w:szCs w:val="30"/>
        </w:rPr>
      </w:pPr>
      <w:r w:rsidDel="00000000" w:rsidR="00000000" w:rsidRPr="00000000">
        <w:rPr>
          <w:rtl w:val="0"/>
        </w:rPr>
      </w:r>
    </w:p>
    <w:p w:rsidR="00000000" w:rsidDel="00000000" w:rsidP="00000000" w:rsidRDefault="00000000" w:rsidRPr="00000000" w14:paraId="00000004">
      <w:pPr>
        <w:jc w:val="center"/>
        <w:rPr>
          <w:rFonts w:ascii="Avenir" w:cs="Avenir" w:eastAsia="Avenir" w:hAnsi="Avenir"/>
          <w:color w:val="bf0982"/>
          <w:sz w:val="30"/>
          <w:szCs w:val="30"/>
          <w:u w:val="single"/>
        </w:rPr>
      </w:pPr>
      <w:r w:rsidDel="00000000" w:rsidR="00000000" w:rsidRPr="00000000">
        <w:rPr>
          <w:rFonts w:ascii="Avenir" w:cs="Avenir" w:eastAsia="Avenir" w:hAnsi="Avenir"/>
          <w:color w:val="bf0982"/>
          <w:sz w:val="30"/>
          <w:szCs w:val="30"/>
          <w:u w:val="single"/>
          <w:rtl w:val="0"/>
        </w:rPr>
        <w:t xml:space="preserve">The Warm Welcome Award Categories</w:t>
      </w:r>
    </w:p>
    <w:p w:rsidR="00000000" w:rsidDel="00000000" w:rsidP="00000000" w:rsidRDefault="00000000" w:rsidRPr="00000000" w14:paraId="00000005">
      <w:pPr>
        <w:numPr>
          <w:ilvl w:val="0"/>
          <w:numId w:val="6"/>
        </w:numPr>
        <w:ind w:left="720" w:hanging="360"/>
        <w:rPr>
          <w:rFonts w:ascii="Avenir" w:cs="Avenir" w:eastAsia="Avenir" w:hAnsi="Avenir"/>
          <w:color w:val="bf0982"/>
          <w:sz w:val="30"/>
          <w:szCs w:val="30"/>
          <w:u w:val="none"/>
        </w:rPr>
      </w:pPr>
      <w:r w:rsidDel="00000000" w:rsidR="00000000" w:rsidRPr="00000000">
        <w:rPr>
          <w:rFonts w:ascii="Avenir" w:cs="Avenir" w:eastAsia="Avenir" w:hAnsi="Avenir"/>
          <w:color w:val="bf0982"/>
          <w:sz w:val="30"/>
          <w:szCs w:val="30"/>
          <w:rtl w:val="0"/>
        </w:rPr>
        <w:t xml:space="preserve">Unsung Hero Award</w:t>
      </w:r>
    </w:p>
    <w:p w:rsidR="00000000" w:rsidDel="00000000" w:rsidP="00000000" w:rsidRDefault="00000000" w:rsidRPr="00000000" w14:paraId="00000006">
      <w:pPr>
        <w:rPr>
          <w:rFonts w:ascii="Avenir" w:cs="Avenir" w:eastAsia="Avenir" w:hAnsi="Avenir"/>
          <w:sz w:val="28"/>
          <w:szCs w:val="28"/>
        </w:rPr>
      </w:pPr>
      <w:r w:rsidDel="00000000" w:rsidR="00000000" w:rsidRPr="00000000">
        <w:rPr>
          <w:rFonts w:ascii="Avenir" w:cs="Avenir" w:eastAsia="Avenir" w:hAnsi="Avenir"/>
          <w:sz w:val="28"/>
          <w:szCs w:val="28"/>
          <w:highlight w:val="white"/>
          <w:rtl w:val="0"/>
        </w:rPr>
        <w:t xml:space="preserve">Recognising everyday volunteering heroes who make extraordinary things happen.</w:t>
      </w:r>
      <w:r w:rsidDel="00000000" w:rsidR="00000000" w:rsidRPr="00000000">
        <w:rPr>
          <w:rtl w:val="0"/>
        </w:rPr>
      </w:r>
    </w:p>
    <w:p w:rsidR="00000000" w:rsidDel="00000000" w:rsidP="00000000" w:rsidRDefault="00000000" w:rsidRPr="00000000" w14:paraId="00000007">
      <w:pPr>
        <w:rPr>
          <w:rFonts w:ascii="Avenir" w:cs="Avenir" w:eastAsia="Avenir" w:hAnsi="Avenir"/>
          <w:sz w:val="28"/>
          <w:szCs w:val="28"/>
        </w:rPr>
      </w:pPr>
      <w:r w:rsidDel="00000000" w:rsidR="00000000" w:rsidRPr="00000000">
        <w:rPr>
          <w:rFonts w:ascii="Avenir" w:cs="Avenir" w:eastAsia="Avenir" w:hAnsi="Avenir"/>
          <w:sz w:val="28"/>
          <w:szCs w:val="28"/>
          <w:highlight w:val="white"/>
          <w:rtl w:val="0"/>
        </w:rPr>
        <w:t xml:space="preserve">Warm Welcome Spaces are powered by tens of thousands of volunteers. Welcoming guests, sparking up conversations, making endless cups of tea, brokering new friendships, and putting a smile on people’s faces. They are people whose kindness and quiet commitment keep communities thriving. We know every Warm Welcome Space is kept going by amazing volunteers and supporters, from the smallest teams to the biggest hubs.</w:t>
      </w:r>
      <w:r w:rsidDel="00000000" w:rsidR="00000000" w:rsidRPr="00000000">
        <w:rPr>
          <w:rtl w:val="0"/>
        </w:rPr>
      </w:r>
    </w:p>
    <w:p w:rsidR="00000000" w:rsidDel="00000000" w:rsidP="00000000" w:rsidRDefault="00000000" w:rsidRPr="00000000" w14:paraId="00000008">
      <w:pPr>
        <w:ind w:left="0" w:firstLine="0"/>
        <w:rPr>
          <w:rFonts w:ascii="Avenir" w:cs="Avenir" w:eastAsia="Avenir" w:hAnsi="Avenir"/>
          <w:color w:val="bf0982"/>
          <w:sz w:val="30"/>
          <w:szCs w:val="30"/>
          <w:u w:val="single"/>
        </w:rPr>
      </w:pPr>
      <w:r w:rsidDel="00000000" w:rsidR="00000000" w:rsidRPr="00000000">
        <w:rPr>
          <w:rFonts w:ascii="Avenir" w:cs="Avenir" w:eastAsia="Avenir" w:hAnsi="Avenir"/>
          <w:sz w:val="28"/>
          <w:szCs w:val="28"/>
          <w:highlight w:val="white"/>
          <w:rtl w:val="0"/>
        </w:rPr>
        <w:t xml:space="preserve">The Unsung Hero Award is your opportunity to say thank you and nominate an outstanding volunteer in your Warm Welcome Space. It will be awarded to one inspiring volunteer who gives their time, energy, and heart without seeking recognition. Someone who goes the extra mile to make others feel warm, welcomed, and safe.</w:t>
      </w:r>
      <w:r w:rsidDel="00000000" w:rsidR="00000000" w:rsidRPr="00000000">
        <w:rPr>
          <w:rFonts w:ascii="Avenir" w:cs="Avenir" w:eastAsia="Avenir" w:hAnsi="Avenir"/>
          <w:color w:val="bf0982"/>
          <w:sz w:val="30"/>
          <w:szCs w:val="30"/>
          <w:u w:val="single"/>
          <w:rtl w:val="0"/>
        </w:rPr>
        <w:br w:type="textWrapping"/>
      </w:r>
    </w:p>
    <w:p w:rsidR="00000000" w:rsidDel="00000000" w:rsidP="00000000" w:rsidRDefault="00000000" w:rsidRPr="00000000" w14:paraId="00000009">
      <w:pPr>
        <w:numPr>
          <w:ilvl w:val="0"/>
          <w:numId w:val="5"/>
        </w:numPr>
        <w:ind w:left="720" w:hanging="360"/>
        <w:rPr>
          <w:rFonts w:ascii="Avenir" w:cs="Avenir" w:eastAsia="Avenir" w:hAnsi="Avenir"/>
          <w:color w:val="bf0982"/>
          <w:sz w:val="30"/>
          <w:szCs w:val="30"/>
        </w:rPr>
      </w:pPr>
      <w:r w:rsidDel="00000000" w:rsidR="00000000" w:rsidRPr="00000000">
        <w:rPr>
          <w:rFonts w:ascii="Avenir" w:cs="Avenir" w:eastAsia="Avenir" w:hAnsi="Avenir"/>
          <w:color w:val="bf0982"/>
          <w:sz w:val="30"/>
          <w:szCs w:val="30"/>
          <w:rtl w:val="0"/>
        </w:rPr>
        <w:t xml:space="preserve">Warmest Welcome Award</w:t>
      </w:r>
    </w:p>
    <w:p w:rsidR="00000000" w:rsidDel="00000000" w:rsidP="00000000" w:rsidRDefault="00000000" w:rsidRPr="00000000" w14:paraId="0000000A">
      <w:pPr>
        <w:rPr>
          <w:rFonts w:ascii="Avenir" w:cs="Avenir" w:eastAsia="Avenir" w:hAnsi="Avenir"/>
          <w:sz w:val="28"/>
          <w:szCs w:val="28"/>
        </w:rPr>
      </w:pPr>
      <w:r w:rsidDel="00000000" w:rsidR="00000000" w:rsidRPr="00000000">
        <w:rPr>
          <w:rFonts w:ascii="Avenir" w:cs="Avenir" w:eastAsia="Avenir" w:hAnsi="Avenir"/>
          <w:sz w:val="28"/>
          <w:szCs w:val="28"/>
          <w:highlight w:val="white"/>
          <w:rtl w:val="0"/>
        </w:rPr>
        <w:t xml:space="preserve">Celebrating creativity, culture, and the spirit of a true warm welcome.</w:t>
      </w:r>
      <w:r w:rsidDel="00000000" w:rsidR="00000000" w:rsidRPr="00000000">
        <w:rPr>
          <w:rtl w:val="0"/>
        </w:rPr>
      </w:r>
    </w:p>
    <w:p w:rsidR="00000000" w:rsidDel="00000000" w:rsidP="00000000" w:rsidRDefault="00000000" w:rsidRPr="00000000" w14:paraId="0000000B">
      <w:pPr>
        <w:rPr>
          <w:rFonts w:ascii="Avenir" w:cs="Avenir" w:eastAsia="Avenir" w:hAnsi="Avenir"/>
          <w:sz w:val="28"/>
          <w:szCs w:val="28"/>
        </w:rPr>
      </w:pPr>
      <w:r w:rsidDel="00000000" w:rsidR="00000000" w:rsidRPr="00000000">
        <w:rPr>
          <w:rFonts w:ascii="Avenir" w:cs="Avenir" w:eastAsia="Avenir" w:hAnsi="Avenir"/>
          <w:sz w:val="28"/>
          <w:szCs w:val="28"/>
          <w:highlight w:val="white"/>
          <w:rtl w:val="0"/>
        </w:rPr>
        <w:t xml:space="preserve">The Warmest Welcome Award captures the joyful heart of our movement—recognising the spaces that radiate warmth, inclusivity, and imagination. From colourful community hubs to cosy village halls, this award celebrates the creativity and culture that make every visitor feel instantly at home.</w:t>
      </w:r>
      <w:r w:rsidDel="00000000" w:rsidR="00000000" w:rsidRPr="00000000">
        <w:rPr>
          <w:rtl w:val="0"/>
        </w:rPr>
      </w:r>
    </w:p>
    <w:p w:rsidR="00000000" w:rsidDel="00000000" w:rsidP="00000000" w:rsidRDefault="00000000" w:rsidRPr="00000000" w14:paraId="0000000C">
      <w:pPr>
        <w:rPr>
          <w:rFonts w:ascii="Avenir" w:cs="Avenir" w:eastAsia="Avenir" w:hAnsi="Avenir"/>
          <w:sz w:val="28"/>
          <w:szCs w:val="28"/>
        </w:rPr>
      </w:pPr>
      <w:r w:rsidDel="00000000" w:rsidR="00000000" w:rsidRPr="00000000">
        <w:rPr>
          <w:rFonts w:ascii="Avenir" w:cs="Avenir" w:eastAsia="Avenir" w:hAnsi="Avenir"/>
          <w:sz w:val="28"/>
          <w:szCs w:val="28"/>
          <w:highlight w:val="white"/>
          <w:rtl w:val="0"/>
        </w:rPr>
        <w:t xml:space="preserve">It’s a fun, uplifting recognition of those who turn the simple act of welcome into something truly memorable, spaces where laughter, connection, and kindness fill the air.</w:t>
      </w:r>
      <w:r w:rsidDel="00000000" w:rsidR="00000000" w:rsidRPr="00000000">
        <w:rPr>
          <w:rtl w:val="0"/>
        </w:rPr>
      </w:r>
    </w:p>
    <w:p w:rsidR="00000000" w:rsidDel="00000000" w:rsidP="00000000" w:rsidRDefault="00000000" w:rsidRPr="00000000" w14:paraId="0000000D">
      <w:pPr>
        <w:ind w:left="0" w:firstLine="0"/>
        <w:rPr>
          <w:rFonts w:ascii="Avenir" w:cs="Avenir" w:eastAsia="Avenir" w:hAnsi="Avenir"/>
          <w:sz w:val="28"/>
          <w:szCs w:val="28"/>
        </w:rPr>
      </w:pPr>
      <w:r w:rsidDel="00000000" w:rsidR="00000000" w:rsidRPr="00000000">
        <w:rPr>
          <w:rFonts w:ascii="Avenir" w:cs="Avenir" w:eastAsia="Avenir" w:hAnsi="Avenir"/>
          <w:sz w:val="28"/>
          <w:szCs w:val="28"/>
          <w:highlight w:val="white"/>
          <w:rtl w:val="0"/>
        </w:rPr>
        <w:t xml:space="preserve">This award could be for a volunteer or member of the team who gives guests the warmest welcome or a space that has developed new ways to make sure the space is inclusive, accessible and welcoming to all.</w:t>
      </w:r>
      <w:r w:rsidDel="00000000" w:rsidR="00000000" w:rsidRPr="00000000">
        <w:rPr>
          <w:rtl w:val="0"/>
        </w:rPr>
      </w:r>
    </w:p>
    <w:p w:rsidR="00000000" w:rsidDel="00000000" w:rsidP="00000000" w:rsidRDefault="00000000" w:rsidRPr="00000000" w14:paraId="0000000E">
      <w:pPr>
        <w:numPr>
          <w:ilvl w:val="0"/>
          <w:numId w:val="4"/>
        </w:numPr>
        <w:ind w:left="720" w:hanging="360"/>
        <w:rPr>
          <w:rFonts w:ascii="Avenir" w:cs="Avenir" w:eastAsia="Avenir" w:hAnsi="Avenir"/>
          <w:color w:val="bf0982"/>
          <w:sz w:val="30"/>
          <w:szCs w:val="30"/>
        </w:rPr>
      </w:pPr>
      <w:r w:rsidDel="00000000" w:rsidR="00000000" w:rsidRPr="00000000">
        <w:rPr>
          <w:rFonts w:ascii="Avenir" w:cs="Avenir" w:eastAsia="Avenir" w:hAnsi="Avenir"/>
          <w:color w:val="bf0982"/>
          <w:sz w:val="30"/>
          <w:szCs w:val="30"/>
          <w:rtl w:val="0"/>
        </w:rPr>
        <w:t xml:space="preserve">Bright Ideas Award</w:t>
      </w:r>
    </w:p>
    <w:p w:rsidR="00000000" w:rsidDel="00000000" w:rsidP="00000000" w:rsidRDefault="00000000" w:rsidRPr="00000000" w14:paraId="0000000F">
      <w:pPr>
        <w:rPr>
          <w:rFonts w:ascii="Avenir" w:cs="Avenir" w:eastAsia="Avenir" w:hAnsi="Avenir"/>
          <w:sz w:val="28"/>
          <w:szCs w:val="28"/>
        </w:rPr>
      </w:pPr>
      <w:r w:rsidDel="00000000" w:rsidR="00000000" w:rsidRPr="00000000">
        <w:rPr>
          <w:rFonts w:ascii="Avenir" w:cs="Avenir" w:eastAsia="Avenir" w:hAnsi="Avenir"/>
          <w:sz w:val="28"/>
          <w:szCs w:val="28"/>
          <w:highlight w:val="white"/>
          <w:rtl w:val="0"/>
        </w:rPr>
        <w:t xml:space="preserve">Celebrating creativity, innovation, and new ideas that inspire others.</w:t>
      </w:r>
      <w:r w:rsidDel="00000000" w:rsidR="00000000" w:rsidRPr="00000000">
        <w:rPr>
          <w:rtl w:val="0"/>
        </w:rPr>
      </w:r>
    </w:p>
    <w:p w:rsidR="00000000" w:rsidDel="00000000" w:rsidP="00000000" w:rsidRDefault="00000000" w:rsidRPr="00000000" w14:paraId="00000010">
      <w:pPr>
        <w:rPr>
          <w:rFonts w:ascii="Avenir" w:cs="Avenir" w:eastAsia="Avenir" w:hAnsi="Avenir"/>
          <w:sz w:val="28"/>
          <w:szCs w:val="28"/>
        </w:rPr>
      </w:pPr>
      <w:r w:rsidDel="00000000" w:rsidR="00000000" w:rsidRPr="00000000">
        <w:rPr>
          <w:rFonts w:ascii="Avenir" w:cs="Avenir" w:eastAsia="Avenir" w:hAnsi="Avenir"/>
          <w:sz w:val="28"/>
          <w:szCs w:val="28"/>
          <w:highlight w:val="white"/>
          <w:rtl w:val="0"/>
        </w:rPr>
        <w:t xml:space="preserve">The Creative Spaces Award recognises projects and people who find creative or new ways to make their Warm Welcome Space more accessible, engaging, or sustainable. From inventive community activities to new partnership models, this award celebrates innovation at every scale.</w:t>
      </w:r>
      <w:r w:rsidDel="00000000" w:rsidR="00000000" w:rsidRPr="00000000">
        <w:rPr>
          <w:rtl w:val="0"/>
        </w:rPr>
      </w:r>
    </w:p>
    <w:p w:rsidR="00000000" w:rsidDel="00000000" w:rsidP="00000000" w:rsidRDefault="00000000" w:rsidRPr="00000000" w14:paraId="00000011">
      <w:pPr>
        <w:rPr>
          <w:rFonts w:ascii="Avenir" w:cs="Avenir" w:eastAsia="Avenir" w:hAnsi="Avenir"/>
          <w:sz w:val="28"/>
          <w:szCs w:val="28"/>
        </w:rPr>
      </w:pPr>
      <w:r w:rsidDel="00000000" w:rsidR="00000000" w:rsidRPr="00000000">
        <w:rPr>
          <w:rFonts w:ascii="Avenir" w:cs="Avenir" w:eastAsia="Avenir" w:hAnsi="Avenir"/>
          <w:sz w:val="28"/>
          <w:szCs w:val="28"/>
          <w:highlight w:val="white"/>
          <w:rtl w:val="0"/>
        </w:rPr>
        <w:t xml:space="preserve">This could include creative approaches to promoting your space, supporting guests and making them feel safe, outreach work, storytelling, recruiting and supporting volunteers and fundraising to find different ways to make your space more accessible to guests. We also want to celebrate the ways you find solutions to difficult problems. The list is endless.</w:t>
      </w:r>
      <w:r w:rsidDel="00000000" w:rsidR="00000000" w:rsidRPr="00000000">
        <w:rPr>
          <w:rtl w:val="0"/>
        </w:rPr>
      </w:r>
    </w:p>
    <w:p w:rsidR="00000000" w:rsidDel="00000000" w:rsidP="00000000" w:rsidRDefault="00000000" w:rsidRPr="00000000" w14:paraId="00000012">
      <w:pPr>
        <w:ind w:left="0" w:firstLine="0"/>
        <w:rPr>
          <w:rFonts w:ascii="Avenir" w:cs="Avenir" w:eastAsia="Avenir" w:hAnsi="Avenir"/>
          <w:sz w:val="28"/>
          <w:szCs w:val="28"/>
        </w:rPr>
      </w:pPr>
      <w:r w:rsidDel="00000000" w:rsidR="00000000" w:rsidRPr="00000000">
        <w:rPr>
          <w:rFonts w:ascii="Avenir" w:cs="Avenir" w:eastAsia="Avenir" w:hAnsi="Avenir"/>
          <w:sz w:val="28"/>
          <w:szCs w:val="28"/>
          <w:highlight w:val="white"/>
          <w:rtl w:val="0"/>
        </w:rPr>
        <w:t xml:space="preserve">It’s about turning challenges into opportunities, sparking new ideas that can inspire and be shared across the whole of the Warm Welcome network. This award celebrates your ideas and encourages spaces to learn from each other.</w:t>
      </w:r>
      <w:r w:rsidDel="00000000" w:rsidR="00000000" w:rsidRPr="00000000">
        <w:rPr>
          <w:rtl w:val="0"/>
        </w:rPr>
      </w:r>
    </w:p>
    <w:p w:rsidR="00000000" w:rsidDel="00000000" w:rsidP="00000000" w:rsidRDefault="00000000" w:rsidRPr="00000000" w14:paraId="00000013">
      <w:pPr>
        <w:ind w:left="0" w:firstLine="0"/>
        <w:rPr>
          <w:rFonts w:ascii="Avenir" w:cs="Avenir" w:eastAsia="Avenir" w:hAnsi="Avenir"/>
          <w:color w:val="bf0982"/>
          <w:sz w:val="30"/>
          <w:szCs w:val="30"/>
        </w:rPr>
      </w:pPr>
      <w:r w:rsidDel="00000000" w:rsidR="00000000" w:rsidRPr="00000000">
        <w:rPr>
          <w:rtl w:val="0"/>
        </w:rPr>
      </w:r>
    </w:p>
    <w:p w:rsidR="00000000" w:rsidDel="00000000" w:rsidP="00000000" w:rsidRDefault="00000000" w:rsidRPr="00000000" w14:paraId="00000014">
      <w:pPr>
        <w:numPr>
          <w:ilvl w:val="0"/>
          <w:numId w:val="3"/>
        </w:numPr>
        <w:ind w:left="720" w:hanging="360"/>
        <w:rPr>
          <w:rFonts w:ascii="Avenir" w:cs="Avenir" w:eastAsia="Avenir" w:hAnsi="Avenir"/>
          <w:color w:val="bf0982"/>
          <w:sz w:val="30"/>
          <w:szCs w:val="30"/>
        </w:rPr>
      </w:pPr>
      <w:r w:rsidDel="00000000" w:rsidR="00000000" w:rsidRPr="00000000">
        <w:rPr>
          <w:rFonts w:ascii="Avenir" w:cs="Avenir" w:eastAsia="Avenir" w:hAnsi="Avenir"/>
          <w:color w:val="bf0982"/>
          <w:sz w:val="30"/>
          <w:szCs w:val="30"/>
          <w:rtl w:val="0"/>
        </w:rPr>
        <w:t xml:space="preserve">Unlikely Friendships Award</w:t>
      </w:r>
    </w:p>
    <w:p w:rsidR="00000000" w:rsidDel="00000000" w:rsidP="00000000" w:rsidRDefault="00000000" w:rsidRPr="00000000" w14:paraId="00000015">
      <w:pPr>
        <w:rPr>
          <w:rFonts w:ascii="Avenir" w:cs="Avenir" w:eastAsia="Avenir" w:hAnsi="Avenir"/>
          <w:sz w:val="28"/>
          <w:szCs w:val="28"/>
        </w:rPr>
      </w:pPr>
      <w:r w:rsidDel="00000000" w:rsidR="00000000" w:rsidRPr="00000000">
        <w:rPr>
          <w:rFonts w:ascii="Avenir" w:cs="Avenir" w:eastAsia="Avenir" w:hAnsi="Avenir"/>
          <w:sz w:val="28"/>
          <w:szCs w:val="28"/>
          <w:highlight w:val="white"/>
          <w:rtl w:val="0"/>
        </w:rPr>
        <w:t xml:space="preserve">Celebrating the connections that bridge divides and bring people together.</w:t>
      </w:r>
      <w:r w:rsidDel="00000000" w:rsidR="00000000" w:rsidRPr="00000000">
        <w:rPr>
          <w:rtl w:val="0"/>
        </w:rPr>
      </w:r>
    </w:p>
    <w:p w:rsidR="00000000" w:rsidDel="00000000" w:rsidP="00000000" w:rsidRDefault="00000000" w:rsidRPr="00000000" w14:paraId="00000016">
      <w:pPr>
        <w:rPr>
          <w:rFonts w:ascii="Avenir" w:cs="Avenir" w:eastAsia="Avenir" w:hAnsi="Avenir"/>
          <w:sz w:val="28"/>
          <w:szCs w:val="28"/>
        </w:rPr>
      </w:pPr>
      <w:r w:rsidDel="00000000" w:rsidR="00000000" w:rsidRPr="00000000">
        <w:rPr>
          <w:rFonts w:ascii="Avenir" w:cs="Avenir" w:eastAsia="Avenir" w:hAnsi="Avenir"/>
          <w:sz w:val="28"/>
          <w:szCs w:val="28"/>
          <w:highlight w:val="white"/>
          <w:rtl w:val="0"/>
        </w:rPr>
        <w:t xml:space="preserve">Thousands and maybe even millions of new friendships are shaped in Warm Welcome Spaces right across the UK. It all starts with a shared cuppa, bringing different people together and turning strangers into neighbours and friends. Sometimes these friendships are unlikely or unusual, crossing cultural, faith and generational divides. We want to celebrate all the friendships that have been born out of visiting a Warm Welcome Space.</w:t>
      </w:r>
      <w:r w:rsidDel="00000000" w:rsidR="00000000" w:rsidRPr="00000000">
        <w:rPr>
          <w:rtl w:val="0"/>
        </w:rPr>
      </w:r>
    </w:p>
    <w:p w:rsidR="00000000" w:rsidDel="00000000" w:rsidP="00000000" w:rsidRDefault="00000000" w:rsidRPr="00000000" w14:paraId="00000017">
      <w:pPr>
        <w:ind w:left="0" w:firstLine="0"/>
        <w:rPr>
          <w:rFonts w:ascii="Avenir" w:cs="Avenir" w:eastAsia="Avenir" w:hAnsi="Avenir"/>
          <w:sz w:val="28"/>
          <w:szCs w:val="28"/>
          <w:u w:val="single"/>
        </w:rPr>
      </w:pPr>
      <w:r w:rsidDel="00000000" w:rsidR="00000000" w:rsidRPr="00000000">
        <w:rPr>
          <w:rFonts w:ascii="Avenir" w:cs="Avenir" w:eastAsia="Avenir" w:hAnsi="Avenir"/>
          <w:sz w:val="28"/>
          <w:szCs w:val="28"/>
          <w:highlight w:val="white"/>
          <w:rtl w:val="0"/>
        </w:rPr>
        <w:t xml:space="preserve">The Unlikely Friendships Award celebrates the stories of friendship that have grown within a Warm Welcome Space – those moments where people who might never have met elsewhere have formed real, lasting bonds. We’re inviting you to share a story from your space that captures the power of connection: an example of an unlikely or surprising friendship that blossomed in your Warm Welcome Space.</w:t>
      </w:r>
      <w:r w:rsidDel="00000000" w:rsidR="00000000" w:rsidRPr="00000000">
        <w:rPr>
          <w:rtl w:val="0"/>
        </w:rPr>
      </w:r>
    </w:p>
    <w:p w:rsidR="00000000" w:rsidDel="00000000" w:rsidP="00000000" w:rsidRDefault="00000000" w:rsidRPr="00000000" w14:paraId="00000018">
      <w:pPr>
        <w:numPr>
          <w:ilvl w:val="0"/>
          <w:numId w:val="1"/>
        </w:numPr>
        <w:ind w:left="720" w:hanging="360"/>
        <w:rPr>
          <w:rFonts w:ascii="Avenir" w:cs="Avenir" w:eastAsia="Avenir" w:hAnsi="Avenir"/>
          <w:color w:val="bf0982"/>
          <w:sz w:val="30"/>
          <w:szCs w:val="30"/>
        </w:rPr>
      </w:pPr>
      <w:r w:rsidDel="00000000" w:rsidR="00000000" w:rsidRPr="00000000">
        <w:rPr>
          <w:rFonts w:ascii="Avenir" w:cs="Avenir" w:eastAsia="Avenir" w:hAnsi="Avenir"/>
          <w:color w:val="bf0982"/>
          <w:sz w:val="30"/>
          <w:szCs w:val="30"/>
          <w:rtl w:val="0"/>
        </w:rPr>
        <w:t xml:space="preserve">Community Connector Award</w:t>
      </w:r>
    </w:p>
    <w:p w:rsidR="00000000" w:rsidDel="00000000" w:rsidP="00000000" w:rsidRDefault="00000000" w:rsidRPr="00000000" w14:paraId="00000019">
      <w:pPr>
        <w:rPr>
          <w:rFonts w:ascii="Avenir" w:cs="Avenir" w:eastAsia="Avenir" w:hAnsi="Avenir"/>
          <w:sz w:val="28"/>
          <w:szCs w:val="28"/>
        </w:rPr>
      </w:pPr>
      <w:r w:rsidDel="00000000" w:rsidR="00000000" w:rsidRPr="00000000">
        <w:rPr>
          <w:rFonts w:ascii="Avenir" w:cs="Avenir" w:eastAsia="Avenir" w:hAnsi="Avenir"/>
          <w:sz w:val="28"/>
          <w:szCs w:val="28"/>
          <w:highlight w:val="white"/>
          <w:rtl w:val="0"/>
        </w:rPr>
        <w:t xml:space="preserve">Recognising partnerships that amplify impact and strengthen communities.</w:t>
      </w:r>
      <w:r w:rsidDel="00000000" w:rsidR="00000000" w:rsidRPr="00000000">
        <w:rPr>
          <w:rtl w:val="0"/>
        </w:rPr>
      </w:r>
    </w:p>
    <w:p w:rsidR="00000000" w:rsidDel="00000000" w:rsidP="00000000" w:rsidRDefault="00000000" w:rsidRPr="00000000" w14:paraId="0000001A">
      <w:pPr>
        <w:rPr>
          <w:rFonts w:ascii="Avenir" w:cs="Avenir" w:eastAsia="Avenir" w:hAnsi="Avenir"/>
          <w:sz w:val="28"/>
          <w:szCs w:val="28"/>
        </w:rPr>
      </w:pPr>
      <w:r w:rsidDel="00000000" w:rsidR="00000000" w:rsidRPr="00000000">
        <w:rPr>
          <w:rFonts w:ascii="Avenir" w:cs="Avenir" w:eastAsia="Avenir" w:hAnsi="Avenir"/>
          <w:sz w:val="28"/>
          <w:szCs w:val="28"/>
          <w:highlight w:val="white"/>
          <w:rtl w:val="0"/>
        </w:rPr>
        <w:t xml:space="preserve">The Warm Welcome Campaign has partnership at its roots. By working together, we can achieve so much more and create a thriving network of hope and reconnection fuelled by human warmth.</w:t>
      </w:r>
      <w:r w:rsidDel="00000000" w:rsidR="00000000" w:rsidRPr="00000000">
        <w:rPr>
          <w:rtl w:val="0"/>
        </w:rPr>
      </w:r>
    </w:p>
    <w:p w:rsidR="00000000" w:rsidDel="00000000" w:rsidP="00000000" w:rsidRDefault="00000000" w:rsidRPr="00000000" w14:paraId="0000001B">
      <w:pPr>
        <w:ind w:left="0" w:firstLine="0"/>
        <w:rPr>
          <w:rFonts w:ascii="Avenir" w:cs="Avenir" w:eastAsia="Avenir" w:hAnsi="Avenir"/>
          <w:sz w:val="28"/>
          <w:szCs w:val="28"/>
          <w:highlight w:val="white"/>
        </w:rPr>
      </w:pPr>
      <w:r w:rsidDel="00000000" w:rsidR="00000000" w:rsidRPr="00000000">
        <w:rPr>
          <w:rFonts w:ascii="Avenir" w:cs="Avenir" w:eastAsia="Avenir" w:hAnsi="Avenir"/>
          <w:sz w:val="28"/>
          <w:szCs w:val="28"/>
          <w:highlight w:val="white"/>
          <w:rtl w:val="0"/>
        </w:rPr>
        <w:t xml:space="preserve">The Community Connector Award honours those who bring people, organisations, and ideas together to create something greater than the sum of its parts. Whether it’s a local partnership between a Warm Welcome Space and a local business, a food bank, a cross-sector initiative, or a grassroots network linking neighbours. We know that there are thousands of partnerships that have been forged in Warm Welcome Spaces, and many of you connect and coordinate your work with other spaces in your community. This award celebrates the power of connection in action. It's about teamwork, trust, and the shared belief that we can achieve more when we work side by side.</w:t>
      </w:r>
    </w:p>
    <w:p w:rsidR="00000000" w:rsidDel="00000000" w:rsidP="00000000" w:rsidRDefault="00000000" w:rsidRPr="00000000" w14:paraId="0000001C">
      <w:pPr>
        <w:numPr>
          <w:ilvl w:val="0"/>
          <w:numId w:val="2"/>
        </w:numPr>
        <w:ind w:left="720" w:hanging="360"/>
        <w:rPr>
          <w:rFonts w:ascii="Avenir" w:cs="Avenir" w:eastAsia="Avenir" w:hAnsi="Avenir"/>
          <w:color w:val="bf0982"/>
          <w:sz w:val="32"/>
          <w:szCs w:val="32"/>
        </w:rPr>
      </w:pPr>
      <w:r w:rsidDel="00000000" w:rsidR="00000000" w:rsidRPr="00000000">
        <w:rPr>
          <w:rFonts w:ascii="Avenir" w:cs="Avenir" w:eastAsia="Avenir" w:hAnsi="Avenir"/>
          <w:color w:val="bf0982"/>
          <w:sz w:val="30"/>
          <w:szCs w:val="30"/>
          <w:rtl w:val="0"/>
        </w:rPr>
        <w:t xml:space="preserve">Rt Hon Gordon Brown Chain of Hope Award</w:t>
      </w:r>
    </w:p>
    <w:p w:rsidR="00000000" w:rsidDel="00000000" w:rsidP="00000000" w:rsidRDefault="00000000" w:rsidRPr="00000000" w14:paraId="0000001D">
      <w:pPr>
        <w:rPr>
          <w:rFonts w:ascii="Avenir" w:cs="Avenir" w:eastAsia="Avenir" w:hAnsi="Avenir"/>
          <w:sz w:val="28"/>
          <w:szCs w:val="28"/>
        </w:rPr>
      </w:pPr>
      <w:r w:rsidDel="00000000" w:rsidR="00000000" w:rsidRPr="00000000">
        <w:rPr>
          <w:rFonts w:ascii="Avenir" w:cs="Avenir" w:eastAsia="Avenir" w:hAnsi="Avenir"/>
          <w:sz w:val="28"/>
          <w:szCs w:val="28"/>
          <w:highlight w:val="white"/>
          <w:rtl w:val="0"/>
        </w:rPr>
        <w:t xml:space="preserve">Celebrating transformational leadership and lasting change.</w:t>
      </w:r>
      <w:r w:rsidDel="00000000" w:rsidR="00000000" w:rsidRPr="00000000">
        <w:rPr>
          <w:rtl w:val="0"/>
        </w:rPr>
      </w:r>
    </w:p>
    <w:p w:rsidR="00000000" w:rsidDel="00000000" w:rsidP="00000000" w:rsidRDefault="00000000" w:rsidRPr="00000000" w14:paraId="0000001E">
      <w:pPr>
        <w:rPr>
          <w:rFonts w:ascii="Avenir" w:cs="Avenir" w:eastAsia="Avenir" w:hAnsi="Avenir"/>
          <w:sz w:val="28"/>
          <w:szCs w:val="28"/>
        </w:rPr>
      </w:pPr>
      <w:r w:rsidDel="00000000" w:rsidR="00000000" w:rsidRPr="00000000">
        <w:rPr>
          <w:rFonts w:ascii="Avenir" w:cs="Avenir" w:eastAsia="Avenir" w:hAnsi="Avenir"/>
          <w:sz w:val="28"/>
          <w:szCs w:val="28"/>
          <w:highlight w:val="white"/>
          <w:rtl w:val="0"/>
        </w:rPr>
        <w:t xml:space="preserve">Our Founding Patron, the Rt Hon Gordon Brown, calls Warm Welcome Spaces a “Chain of Hope” stretching out across the country, bringing light and human warmth to people’s lives. Named in honour of our Founding Patron, our flagship award recognises individuals or organisations whose work embodies the spirit of the Warm Welcome movement, turning hope into action and compassion into measurable impact. Winners of the Gordon Brown Chain of Hope Award are catalysts for change: people or groups who have created meaningful, scalable, and lasting improvements in their communities, inspiring others to follow their lead.</w:t>
      </w:r>
      <w:r w:rsidDel="00000000" w:rsidR="00000000" w:rsidRPr="00000000">
        <w:rPr>
          <w:rtl w:val="0"/>
        </w:rPr>
      </w:r>
    </w:p>
    <w:p w:rsidR="00000000" w:rsidDel="00000000" w:rsidP="00000000" w:rsidRDefault="00000000" w:rsidRPr="00000000" w14:paraId="0000001F">
      <w:pPr>
        <w:ind w:left="0" w:firstLine="0"/>
        <w:rPr>
          <w:rFonts w:ascii="Avenir" w:cs="Avenir" w:eastAsia="Avenir" w:hAnsi="Avenir"/>
          <w:sz w:val="28"/>
          <w:szCs w:val="28"/>
          <w:highlight w:val="white"/>
        </w:rPr>
      </w:pPr>
      <w:r w:rsidDel="00000000" w:rsidR="00000000" w:rsidRPr="00000000">
        <w:rPr>
          <w:rFonts w:ascii="Avenir" w:cs="Avenir" w:eastAsia="Avenir" w:hAnsi="Avenir"/>
          <w:sz w:val="28"/>
          <w:szCs w:val="28"/>
          <w:highlight w:val="white"/>
          <w:rtl w:val="0"/>
        </w:rPr>
        <w:t xml:space="preserve">We want to celebrate individuals who have made an outstanding contribution to communities either at a local, regional or national level. It could be a space or individual who has gone over and above to help grow the Warm Welcome network, raise awareness, develop new initiatives, build community resilience, or reach marginalised communities.</w:t>
      </w:r>
    </w:p>
    <w:p w:rsidR="00000000" w:rsidDel="00000000" w:rsidP="00000000" w:rsidRDefault="00000000" w:rsidRPr="00000000" w14:paraId="00000020">
      <w:pPr>
        <w:ind w:left="0" w:firstLine="0"/>
        <w:rPr>
          <w:rFonts w:ascii="Avenir" w:cs="Avenir" w:eastAsia="Avenir" w:hAnsi="Avenir"/>
          <w:sz w:val="28"/>
          <w:szCs w:val="28"/>
          <w:highlight w:val="white"/>
        </w:rPr>
      </w:pPr>
      <w:r w:rsidDel="00000000" w:rsidR="00000000" w:rsidRPr="00000000">
        <w:rPr>
          <w:rtl w:val="0"/>
        </w:rPr>
      </w:r>
    </w:p>
    <w:p w:rsidR="00000000" w:rsidDel="00000000" w:rsidP="00000000" w:rsidRDefault="00000000" w:rsidRPr="00000000" w14:paraId="00000021">
      <w:pPr>
        <w:ind w:left="0" w:firstLine="0"/>
        <w:rPr>
          <w:rFonts w:ascii="Avenir" w:cs="Avenir" w:eastAsia="Avenir" w:hAnsi="Avenir"/>
          <w:sz w:val="28"/>
          <w:szCs w:val="28"/>
          <w:highlight w:val="white"/>
        </w:rPr>
      </w:pPr>
      <w:r w:rsidDel="00000000" w:rsidR="00000000" w:rsidRPr="00000000">
        <w:rPr>
          <w:rtl w:val="0"/>
        </w:rPr>
      </w:r>
    </w:p>
    <w:p w:rsidR="00000000" w:rsidDel="00000000" w:rsidP="00000000" w:rsidRDefault="00000000" w:rsidRPr="00000000" w14:paraId="00000022">
      <w:pPr>
        <w:ind w:left="0" w:firstLine="0"/>
        <w:rPr>
          <w:rFonts w:ascii="Avenir" w:cs="Avenir" w:eastAsia="Avenir" w:hAnsi="Avenir"/>
          <w:sz w:val="28"/>
          <w:szCs w:val="28"/>
          <w:highlight w:val="white"/>
        </w:rPr>
      </w:pPr>
      <w:r w:rsidDel="00000000" w:rsidR="00000000" w:rsidRPr="00000000">
        <w:rPr>
          <w:rtl w:val="0"/>
        </w:rPr>
      </w:r>
    </w:p>
    <w:p w:rsidR="00000000" w:rsidDel="00000000" w:rsidP="00000000" w:rsidRDefault="00000000" w:rsidRPr="00000000" w14:paraId="00000023">
      <w:pPr>
        <w:ind w:left="0" w:firstLine="0"/>
        <w:rPr>
          <w:rFonts w:ascii="Avenir" w:cs="Avenir" w:eastAsia="Avenir" w:hAnsi="Avenir"/>
          <w:sz w:val="28"/>
          <w:szCs w:val="28"/>
          <w:highlight w:val="white"/>
        </w:rPr>
      </w:pPr>
      <w:r w:rsidDel="00000000" w:rsidR="00000000" w:rsidRPr="00000000">
        <w:rPr>
          <w:rtl w:val="0"/>
        </w:rPr>
      </w:r>
    </w:p>
    <w:p w:rsidR="00000000" w:rsidDel="00000000" w:rsidP="00000000" w:rsidRDefault="00000000" w:rsidRPr="00000000" w14:paraId="00000024">
      <w:pPr>
        <w:pStyle w:val="Heading2"/>
        <w:jc w:val="center"/>
        <w:rPr>
          <w:rFonts w:ascii="Avenir" w:cs="Avenir" w:eastAsia="Avenir" w:hAnsi="Avenir"/>
          <w:color w:val="bf0982"/>
          <w:sz w:val="30"/>
          <w:szCs w:val="30"/>
          <w:u w:val="single"/>
        </w:rPr>
      </w:pPr>
      <w:r w:rsidDel="00000000" w:rsidR="00000000" w:rsidRPr="00000000">
        <w:rPr>
          <w:rFonts w:ascii="Avenir" w:cs="Avenir" w:eastAsia="Avenir" w:hAnsi="Avenir"/>
          <w:color w:val="bf0982"/>
          <w:sz w:val="30"/>
          <w:szCs w:val="30"/>
          <w:u w:val="single"/>
          <w:rtl w:val="0"/>
        </w:rPr>
        <w:t xml:space="preserve">APPLICATION FORM</w:t>
      </w:r>
    </w:p>
    <w:p w:rsidR="00000000" w:rsidDel="00000000" w:rsidP="00000000" w:rsidRDefault="00000000" w:rsidRPr="00000000" w14:paraId="00000025">
      <w:pPr>
        <w:rPr>
          <w:rFonts w:ascii="Avenir" w:cs="Avenir" w:eastAsia="Avenir" w:hAnsi="Avenir"/>
          <w:color w:val="bf0982"/>
          <w:sz w:val="30"/>
          <w:szCs w:val="30"/>
        </w:rPr>
      </w:pPr>
      <w:r w:rsidDel="00000000" w:rsidR="00000000" w:rsidRPr="00000000">
        <w:rPr>
          <w:rFonts w:ascii="Avenir" w:cs="Avenir" w:eastAsia="Avenir" w:hAnsi="Avenir"/>
          <w:b w:val="1"/>
          <w:bCs w:val="1"/>
          <w:color w:val="bf0982"/>
          <w:sz w:val="30"/>
          <w:szCs w:val="30"/>
          <w:rtl w:val="0"/>
        </w:rPr>
        <w:t xml:space="preserve">Please note: This form has been created for you to save and write your answers before submitting online. You </w:t>
      </w:r>
      <w:r w:rsidDel="00000000" w:rsidR="00000000" w:rsidRPr="00000000">
        <w:rPr>
          <w:rFonts w:ascii="Avenir" w:cs="Avenir" w:eastAsia="Avenir" w:hAnsi="Avenir"/>
          <w:color w:val="bf0982"/>
          <w:sz w:val="30"/>
          <w:szCs w:val="30"/>
          <w:u w:val="single"/>
          <w:rtl w:val="0"/>
        </w:rPr>
        <w:t xml:space="preserve">must</w:t>
      </w:r>
      <w:r w:rsidDel="00000000" w:rsidR="00000000" w:rsidRPr="00000000">
        <w:rPr>
          <w:rFonts w:ascii="Avenir" w:cs="Avenir" w:eastAsia="Avenir" w:hAnsi="Avenir"/>
          <w:color w:val="bf0982"/>
          <w:sz w:val="30"/>
          <w:szCs w:val="30"/>
          <w:rtl w:val="0"/>
        </w:rPr>
        <w:t xml:space="preserve"> still </w:t>
      </w:r>
      <w:r w:rsidDel="00000000" w:rsidR="00000000" w:rsidRPr="00000000">
        <w:rPr>
          <w:rFonts w:ascii="Avenir" w:cs="Avenir" w:eastAsia="Avenir" w:hAnsi="Avenir"/>
          <w:b w:val="1"/>
          <w:bCs w:val="1"/>
          <w:color w:val="bf0982"/>
          <w:sz w:val="30"/>
          <w:szCs w:val="30"/>
          <w:rtl w:val="0"/>
        </w:rPr>
        <w:t xml:space="preserve">submit your final answers through the </w:t>
      </w:r>
      <w:r w:rsidDel="00000000" w:rsidR="00000000" w:rsidRPr="00000000">
        <w:rPr>
          <w:rFonts w:ascii="Avenir" w:cs="Avenir" w:eastAsia="Avenir" w:hAnsi="Avenir"/>
          <w:color w:val="bf0982"/>
          <w:sz w:val="30"/>
          <w:szCs w:val="30"/>
          <w:rtl w:val="0"/>
        </w:rPr>
        <w:t xml:space="preserve">online form.</w:t>
      </w:r>
    </w:p>
    <w:p w:rsidR="00000000" w:rsidDel="00000000" w:rsidP="00000000" w:rsidRDefault="00000000" w:rsidRPr="00000000" w14:paraId="00000026">
      <w:pPr>
        <w:rPr>
          <w:rFonts w:ascii="Avenir" w:cs="Avenir" w:eastAsia="Avenir" w:hAnsi="Avenir"/>
          <w:color w:val="bf0982"/>
          <w:sz w:val="30"/>
          <w:szCs w:val="30"/>
        </w:rPr>
      </w:pPr>
      <w:r w:rsidDel="00000000" w:rsidR="00000000" w:rsidRPr="00000000">
        <w:rPr>
          <w:rtl w:val="0"/>
        </w:rPr>
      </w:r>
    </w:p>
    <w:p w:rsidR="00000000" w:rsidDel="00000000" w:rsidP="00000000" w:rsidRDefault="00000000" w:rsidRPr="00000000" w14:paraId="00000027">
      <w:pPr>
        <w:pStyle w:val="Heading2"/>
        <w:rPr>
          <w:rFonts w:ascii="Avenir" w:cs="Avenir" w:eastAsia="Avenir" w:hAnsi="Avenir"/>
          <w:color w:val="bf0982"/>
          <w:sz w:val="30"/>
          <w:szCs w:val="30"/>
        </w:rPr>
      </w:pPr>
      <w:r w:rsidDel="00000000" w:rsidR="00000000" w:rsidRPr="00000000">
        <w:rPr>
          <w:rFonts w:ascii="Avenir" w:cs="Avenir" w:eastAsia="Avenir" w:hAnsi="Avenir"/>
          <w:color w:val="bf0982"/>
          <w:sz w:val="30"/>
          <w:szCs w:val="30"/>
          <w:rtl w:val="0"/>
        </w:rPr>
        <w:t xml:space="preserve">SECTION 1: About You (the Nominator)</w:t>
      </w:r>
    </w:p>
    <w:p w:rsidR="00000000" w:rsidDel="00000000" w:rsidP="00000000" w:rsidRDefault="00000000" w:rsidRPr="00000000" w14:paraId="00000028">
      <w:pPr>
        <w:rPr>
          <w:rFonts w:ascii="Avenir" w:cs="Avenir" w:eastAsia="Avenir" w:hAnsi="Avenir"/>
          <w:sz w:val="30"/>
          <w:szCs w:val="30"/>
        </w:rPr>
      </w:pPr>
      <w:r w:rsidDel="00000000" w:rsidR="00000000" w:rsidRPr="00000000">
        <w:rPr>
          <w:rFonts w:ascii="Avenir" w:cs="Avenir" w:eastAsia="Avenir" w:hAnsi="Avenir"/>
          <w:sz w:val="30"/>
          <w:szCs w:val="30"/>
          <w:rtl w:val="0"/>
        </w:rPr>
        <w:t xml:space="preserve">1.1 Your name: ________________________________</w:t>
      </w:r>
    </w:p>
    <w:p w:rsidR="00000000" w:rsidDel="00000000" w:rsidP="00000000" w:rsidRDefault="00000000" w:rsidRPr="00000000" w14:paraId="00000029">
      <w:pPr>
        <w:rPr>
          <w:rFonts w:ascii="Avenir" w:cs="Avenir" w:eastAsia="Avenir" w:hAnsi="Avenir"/>
          <w:sz w:val="30"/>
          <w:szCs w:val="30"/>
          <w:highlight w:val="white"/>
        </w:rPr>
      </w:pPr>
      <w:r w:rsidDel="00000000" w:rsidR="00000000" w:rsidRPr="00000000">
        <w:rPr>
          <w:rFonts w:ascii="Avenir" w:cs="Avenir" w:eastAsia="Avenir" w:hAnsi="Avenir"/>
          <w:sz w:val="30"/>
          <w:szCs w:val="30"/>
          <w:highlight w:val="white"/>
          <w:rtl w:val="0"/>
        </w:rPr>
        <w:t xml:space="preserve">1.2 Who You Are:</w:t>
      </w:r>
    </w:p>
    <w:p w:rsidR="00000000" w:rsidDel="00000000" w:rsidP="00000000" w:rsidRDefault="00000000" w:rsidRPr="00000000" w14:paraId="0000002A">
      <w:pPr>
        <w:rPr>
          <w:rFonts w:ascii="Avenir" w:cs="Avenir" w:eastAsia="Avenir" w:hAnsi="Avenir"/>
          <w:sz w:val="30"/>
          <w:szCs w:val="30"/>
        </w:rPr>
      </w:pPr>
      <w:sdt>
        <w:sdtPr>
          <w:id w:val="1648081140"/>
          <w:tag w:val="goog_rdk_0"/>
        </w:sdtPr>
        <w:sdtContent>
          <w:r w:rsidDel="00000000" w:rsidR="00000000" w:rsidRPr="00000000">
            <w:rPr>
              <w:rFonts w:ascii="Arial Unicode MS" w:cs="Arial Unicode MS" w:eastAsia="Arial Unicode MS" w:hAnsi="Arial Unicode MS"/>
              <w:sz w:val="30"/>
              <w:szCs w:val="30"/>
              <w:rtl w:val="0"/>
            </w:rPr>
            <w:t xml:space="preserve">☐</w:t>
          </w:r>
        </w:sdtContent>
      </w:sdt>
      <w:r w:rsidDel="00000000" w:rsidR="00000000" w:rsidRPr="00000000">
        <w:rPr>
          <w:rFonts w:ascii="Avenir" w:cs="Avenir" w:eastAsia="Avenir" w:hAnsi="Avenir"/>
          <w:sz w:val="30"/>
          <w:szCs w:val="30"/>
          <w:rtl w:val="0"/>
        </w:rPr>
        <w:t xml:space="preserve"> Volunteer </w:t>
      </w:r>
      <w:sdt>
        <w:sdtPr>
          <w:id w:val="-403098992"/>
          <w:tag w:val="goog_rdk_1"/>
        </w:sdtPr>
        <w:sdtContent>
          <w:r w:rsidDel="00000000" w:rsidR="00000000" w:rsidRPr="00000000">
            <w:rPr>
              <w:rFonts w:ascii="Arial Unicode MS" w:cs="Arial Unicode MS" w:eastAsia="Arial Unicode MS" w:hAnsi="Arial Unicode MS"/>
              <w:sz w:val="30"/>
              <w:szCs w:val="30"/>
              <w:rtl w:val="0"/>
            </w:rPr>
            <w:t xml:space="preserve">☐</w:t>
          </w:r>
        </w:sdtContent>
      </w:sdt>
      <w:r w:rsidDel="00000000" w:rsidR="00000000" w:rsidRPr="00000000">
        <w:rPr>
          <w:rFonts w:ascii="Avenir" w:cs="Avenir" w:eastAsia="Avenir" w:hAnsi="Avenir"/>
          <w:sz w:val="30"/>
          <w:szCs w:val="30"/>
          <w:rtl w:val="0"/>
        </w:rPr>
        <w:t xml:space="preserve"> Staff member </w:t>
      </w:r>
      <w:sdt>
        <w:sdtPr>
          <w:id w:val="1884890598"/>
          <w:tag w:val="goog_rdk_2"/>
        </w:sdtPr>
        <w:sdtContent>
          <w:r w:rsidDel="00000000" w:rsidR="00000000" w:rsidRPr="00000000">
            <w:rPr>
              <w:rFonts w:ascii="Arial Unicode MS" w:cs="Arial Unicode MS" w:eastAsia="Arial Unicode MS" w:hAnsi="Arial Unicode MS"/>
              <w:sz w:val="30"/>
              <w:szCs w:val="30"/>
              <w:rtl w:val="0"/>
            </w:rPr>
            <w:t xml:space="preserve">☐</w:t>
          </w:r>
        </w:sdtContent>
      </w:sdt>
      <w:r w:rsidDel="00000000" w:rsidR="00000000" w:rsidRPr="00000000">
        <w:rPr>
          <w:rFonts w:ascii="Avenir" w:cs="Avenir" w:eastAsia="Avenir" w:hAnsi="Avenir"/>
          <w:sz w:val="30"/>
          <w:szCs w:val="30"/>
          <w:rtl w:val="0"/>
        </w:rPr>
        <w:t xml:space="preserve"> Guest/Community member </w:t>
      </w:r>
      <w:sdt>
        <w:sdtPr>
          <w:id w:val="35989289"/>
          <w:tag w:val="goog_rdk_3"/>
        </w:sdtPr>
        <w:sdtContent>
          <w:r w:rsidDel="00000000" w:rsidR="00000000" w:rsidRPr="00000000">
            <w:rPr>
              <w:rFonts w:ascii="Arial Unicode MS" w:cs="Arial Unicode MS" w:eastAsia="Arial Unicode MS" w:hAnsi="Arial Unicode MS"/>
              <w:sz w:val="30"/>
              <w:szCs w:val="30"/>
              <w:rtl w:val="0"/>
            </w:rPr>
            <w:t xml:space="preserve">☐</w:t>
          </w:r>
        </w:sdtContent>
      </w:sdt>
      <w:r w:rsidDel="00000000" w:rsidR="00000000" w:rsidRPr="00000000">
        <w:rPr>
          <w:rFonts w:ascii="Avenir" w:cs="Avenir" w:eastAsia="Avenir" w:hAnsi="Avenir"/>
          <w:sz w:val="30"/>
          <w:szCs w:val="30"/>
          <w:rtl w:val="0"/>
        </w:rPr>
        <w:t xml:space="preserve"> Partner organisation </w:t>
      </w:r>
      <w:sdt>
        <w:sdtPr>
          <w:id w:val="1207542185"/>
          <w:tag w:val="goog_rdk_4"/>
        </w:sdtPr>
        <w:sdtContent>
          <w:r w:rsidDel="00000000" w:rsidR="00000000" w:rsidRPr="00000000">
            <w:rPr>
              <w:rFonts w:ascii="Arial Unicode MS" w:cs="Arial Unicode MS" w:eastAsia="Arial Unicode MS" w:hAnsi="Arial Unicode MS"/>
              <w:sz w:val="30"/>
              <w:szCs w:val="30"/>
              <w:rtl w:val="0"/>
            </w:rPr>
            <w:t xml:space="preserve">☐</w:t>
          </w:r>
        </w:sdtContent>
      </w:sdt>
      <w:r w:rsidDel="00000000" w:rsidR="00000000" w:rsidRPr="00000000">
        <w:rPr>
          <w:rFonts w:ascii="Avenir" w:cs="Avenir" w:eastAsia="Avenir" w:hAnsi="Avenir"/>
          <w:sz w:val="30"/>
          <w:szCs w:val="30"/>
          <w:rtl w:val="0"/>
        </w:rPr>
        <w:t xml:space="preserve"> Local authority </w:t>
      </w:r>
      <w:sdt>
        <w:sdtPr>
          <w:id w:val="2121686006"/>
          <w:tag w:val="goog_rdk_5"/>
        </w:sdtPr>
        <w:sdtContent>
          <w:r w:rsidDel="00000000" w:rsidR="00000000" w:rsidRPr="00000000">
            <w:rPr>
              <w:rFonts w:ascii="Arial Unicode MS" w:cs="Arial Unicode MS" w:eastAsia="Arial Unicode MS" w:hAnsi="Arial Unicode MS"/>
              <w:sz w:val="30"/>
              <w:szCs w:val="30"/>
              <w:rtl w:val="0"/>
            </w:rPr>
            <w:t xml:space="preserve">☐</w:t>
          </w:r>
        </w:sdtContent>
      </w:sdt>
      <w:r w:rsidDel="00000000" w:rsidR="00000000" w:rsidRPr="00000000">
        <w:rPr>
          <w:rFonts w:ascii="Avenir" w:cs="Avenir" w:eastAsia="Avenir" w:hAnsi="Avenir"/>
          <w:sz w:val="30"/>
          <w:szCs w:val="30"/>
          <w:rtl w:val="0"/>
        </w:rPr>
        <w:t xml:space="preserve"> General public </w:t>
      </w:r>
      <w:sdt>
        <w:sdtPr>
          <w:id w:val="1180585384"/>
          <w:tag w:val="goog_rdk_6"/>
        </w:sdtPr>
        <w:sdtContent>
          <w:r w:rsidDel="00000000" w:rsidR="00000000" w:rsidRPr="00000000">
            <w:rPr>
              <w:rFonts w:ascii="Arial Unicode MS" w:cs="Arial Unicode MS" w:eastAsia="Arial Unicode MS" w:hAnsi="Arial Unicode MS"/>
              <w:sz w:val="30"/>
              <w:szCs w:val="30"/>
              <w:rtl w:val="0"/>
            </w:rPr>
            <w:t xml:space="preserve">☐</w:t>
          </w:r>
        </w:sdtContent>
      </w:sdt>
      <w:r w:rsidDel="00000000" w:rsidR="00000000" w:rsidRPr="00000000">
        <w:rPr>
          <w:rFonts w:ascii="Avenir" w:cs="Avenir" w:eastAsia="Avenir" w:hAnsi="Avenir"/>
          <w:sz w:val="30"/>
          <w:szCs w:val="30"/>
          <w:rtl w:val="0"/>
        </w:rPr>
        <w:t xml:space="preserve"> </w:t>
      </w:r>
    </w:p>
    <w:p w:rsidR="00000000" w:rsidDel="00000000" w:rsidP="00000000" w:rsidRDefault="00000000" w:rsidRPr="00000000" w14:paraId="0000002B">
      <w:pPr>
        <w:rPr>
          <w:rFonts w:ascii="Avenir" w:cs="Avenir" w:eastAsia="Avenir" w:hAnsi="Avenir"/>
          <w:sz w:val="30"/>
          <w:szCs w:val="30"/>
        </w:rPr>
      </w:pPr>
      <w:r w:rsidDel="00000000" w:rsidR="00000000" w:rsidRPr="00000000">
        <w:rPr>
          <w:rFonts w:ascii="Avenir" w:cs="Avenir" w:eastAsia="Avenir" w:hAnsi="Avenir"/>
          <w:sz w:val="30"/>
          <w:szCs w:val="30"/>
          <w:rtl w:val="0"/>
        </w:rPr>
        <w:t xml:space="preserve">Other: ___________</w:t>
      </w:r>
    </w:p>
    <w:p w:rsidR="00000000" w:rsidDel="00000000" w:rsidP="00000000" w:rsidRDefault="00000000" w:rsidRPr="00000000" w14:paraId="0000002C">
      <w:pPr>
        <w:rPr>
          <w:rFonts w:ascii="Avenir" w:cs="Avenir" w:eastAsia="Avenir" w:hAnsi="Avenir"/>
          <w:sz w:val="30"/>
          <w:szCs w:val="30"/>
        </w:rPr>
      </w:pPr>
      <w:r w:rsidDel="00000000" w:rsidR="00000000" w:rsidRPr="00000000">
        <w:rPr>
          <w:rFonts w:ascii="Avenir" w:cs="Avenir" w:eastAsia="Avenir" w:hAnsi="Avenir"/>
          <w:sz w:val="30"/>
          <w:szCs w:val="30"/>
          <w:rtl w:val="0"/>
        </w:rPr>
        <w:t xml:space="preserve">1.3 Email address: ________________________________</w:t>
      </w:r>
    </w:p>
    <w:p w:rsidR="00000000" w:rsidDel="00000000" w:rsidP="00000000" w:rsidRDefault="00000000" w:rsidRPr="00000000" w14:paraId="0000002D">
      <w:pPr>
        <w:rPr>
          <w:rFonts w:ascii="Avenir" w:cs="Avenir" w:eastAsia="Avenir" w:hAnsi="Avenir"/>
          <w:sz w:val="30"/>
          <w:szCs w:val="30"/>
        </w:rPr>
      </w:pPr>
      <w:r w:rsidDel="00000000" w:rsidR="00000000" w:rsidRPr="00000000">
        <w:rPr>
          <w:rFonts w:ascii="Avenir" w:cs="Avenir" w:eastAsia="Avenir" w:hAnsi="Avenir"/>
          <w:sz w:val="30"/>
          <w:szCs w:val="30"/>
          <w:rtl w:val="0"/>
        </w:rPr>
        <w:t xml:space="preserve">1.4 Phone number: ________________________________</w:t>
      </w:r>
    </w:p>
    <w:p w:rsidR="00000000" w:rsidDel="00000000" w:rsidP="00000000" w:rsidRDefault="00000000" w:rsidRPr="00000000" w14:paraId="0000002E">
      <w:pPr>
        <w:rPr>
          <w:rFonts w:ascii="Avenir" w:cs="Avenir" w:eastAsia="Avenir" w:hAnsi="Avenir"/>
          <w:sz w:val="30"/>
          <w:szCs w:val="30"/>
        </w:rPr>
      </w:pPr>
      <w:r w:rsidDel="00000000" w:rsidR="00000000" w:rsidRPr="00000000">
        <w:rPr>
          <w:rtl w:val="0"/>
        </w:rPr>
      </w:r>
    </w:p>
    <w:p w:rsidR="00000000" w:rsidDel="00000000" w:rsidP="00000000" w:rsidRDefault="00000000" w:rsidRPr="00000000" w14:paraId="0000002F">
      <w:pPr>
        <w:pStyle w:val="Heading2"/>
        <w:rPr>
          <w:sz w:val="30"/>
          <w:szCs w:val="30"/>
        </w:rPr>
      </w:pPr>
      <w:r w:rsidDel="00000000" w:rsidR="00000000" w:rsidRPr="00000000">
        <w:rPr>
          <w:rFonts w:ascii="Avenir" w:cs="Avenir" w:eastAsia="Avenir" w:hAnsi="Avenir"/>
          <w:color w:val="bf0982"/>
          <w:sz w:val="30"/>
          <w:szCs w:val="30"/>
          <w:rtl w:val="0"/>
        </w:rPr>
        <w:t xml:space="preserve">SECTION 2: About the Nominee</w:t>
      </w:r>
      <w:r w:rsidDel="00000000" w:rsidR="00000000" w:rsidRPr="00000000">
        <w:rPr>
          <w:rtl w:val="0"/>
        </w:rPr>
      </w:r>
    </w:p>
    <w:p w:rsidR="00000000" w:rsidDel="00000000" w:rsidP="00000000" w:rsidRDefault="00000000" w:rsidRPr="00000000" w14:paraId="00000030">
      <w:pPr>
        <w:rPr>
          <w:rFonts w:ascii="Avenir" w:cs="Avenir" w:eastAsia="Avenir" w:hAnsi="Avenir"/>
          <w:sz w:val="30"/>
          <w:szCs w:val="30"/>
        </w:rPr>
      </w:pPr>
      <w:r w:rsidDel="00000000" w:rsidR="00000000" w:rsidRPr="00000000">
        <w:rPr>
          <w:rFonts w:ascii="Avenir" w:cs="Avenir" w:eastAsia="Avenir" w:hAnsi="Avenir"/>
          <w:sz w:val="30"/>
          <w:szCs w:val="30"/>
          <w:rtl w:val="0"/>
        </w:rPr>
        <w:t xml:space="preserve">2.1 Who are you nominating (tick one):</w:t>
      </w:r>
    </w:p>
    <w:p w:rsidR="00000000" w:rsidDel="00000000" w:rsidP="00000000" w:rsidRDefault="00000000" w:rsidRPr="00000000" w14:paraId="00000031">
      <w:pPr>
        <w:rPr>
          <w:sz w:val="30"/>
          <w:szCs w:val="30"/>
        </w:rPr>
      </w:pPr>
      <w:sdt>
        <w:sdtPr>
          <w:id w:val="-1040847330"/>
          <w:tag w:val="goog_rdk_7"/>
        </w:sdtPr>
        <w:sdtContent>
          <w:r w:rsidDel="00000000" w:rsidR="00000000" w:rsidRPr="00000000">
            <w:rPr>
              <w:rFonts w:ascii="Arial Unicode MS" w:cs="Arial Unicode MS" w:eastAsia="Arial Unicode MS" w:hAnsi="Arial Unicode MS"/>
              <w:sz w:val="30"/>
              <w:szCs w:val="30"/>
              <w:rtl w:val="0"/>
            </w:rPr>
            <w:t xml:space="preserve">☐</w:t>
          </w:r>
        </w:sdtContent>
      </w:sdt>
      <w:r w:rsidDel="00000000" w:rsidR="00000000" w:rsidRPr="00000000">
        <w:rPr>
          <w:rFonts w:ascii="Avenir" w:cs="Avenir" w:eastAsia="Avenir" w:hAnsi="Avenir"/>
          <w:sz w:val="30"/>
          <w:szCs w:val="30"/>
          <w:rtl w:val="0"/>
        </w:rPr>
        <w:t xml:space="preserve"> Individual volunteer </w:t>
      </w:r>
      <w:sdt>
        <w:sdtPr>
          <w:id w:val="-1350522625"/>
          <w:tag w:val="goog_rdk_8"/>
        </w:sdtPr>
        <w:sdtContent>
          <w:r w:rsidDel="00000000" w:rsidR="00000000" w:rsidRPr="00000000">
            <w:rPr>
              <w:rFonts w:ascii="Arial Unicode MS" w:cs="Arial Unicode MS" w:eastAsia="Arial Unicode MS" w:hAnsi="Arial Unicode MS"/>
              <w:sz w:val="30"/>
              <w:szCs w:val="30"/>
              <w:rtl w:val="0"/>
            </w:rPr>
            <w:t xml:space="preserve">☐</w:t>
          </w:r>
        </w:sdtContent>
      </w:sdt>
      <w:r w:rsidDel="00000000" w:rsidR="00000000" w:rsidRPr="00000000">
        <w:rPr>
          <w:rFonts w:ascii="Avenir" w:cs="Avenir" w:eastAsia="Avenir" w:hAnsi="Avenir"/>
          <w:sz w:val="30"/>
          <w:szCs w:val="30"/>
          <w:rtl w:val="0"/>
        </w:rPr>
        <w:t xml:space="preserve"> Warm Welcome Space </w:t>
      </w:r>
      <w:sdt>
        <w:sdtPr>
          <w:id w:val="1878367115"/>
          <w:tag w:val="goog_rdk_9"/>
        </w:sdtPr>
        <w:sdtContent>
          <w:r w:rsidDel="00000000" w:rsidR="00000000" w:rsidRPr="00000000">
            <w:rPr>
              <w:rFonts w:ascii="Arial Unicode MS" w:cs="Arial Unicode MS" w:eastAsia="Arial Unicode MS" w:hAnsi="Arial Unicode MS"/>
              <w:sz w:val="30"/>
              <w:szCs w:val="30"/>
              <w:rtl w:val="0"/>
            </w:rPr>
            <w:t xml:space="preserve">☐</w:t>
          </w:r>
        </w:sdtContent>
      </w:sdt>
      <w:r w:rsidDel="00000000" w:rsidR="00000000" w:rsidRPr="00000000">
        <w:rPr>
          <w:rFonts w:ascii="Avenir" w:cs="Avenir" w:eastAsia="Avenir" w:hAnsi="Avenir"/>
          <w:sz w:val="30"/>
          <w:szCs w:val="30"/>
          <w:rtl w:val="0"/>
        </w:rPr>
        <w:t xml:space="preserve"> Partnership/collaboration </w:t>
      </w:r>
      <w:sdt>
        <w:sdtPr>
          <w:id w:val="-417800622"/>
          <w:tag w:val="goog_rdk_10"/>
        </w:sdtPr>
        <w:sdtContent>
          <w:r w:rsidDel="00000000" w:rsidR="00000000" w:rsidRPr="00000000">
            <w:rPr>
              <w:rFonts w:ascii="Arial Unicode MS" w:cs="Arial Unicode MS" w:eastAsia="Arial Unicode MS" w:hAnsi="Arial Unicode MS"/>
              <w:sz w:val="30"/>
              <w:szCs w:val="30"/>
              <w:rtl w:val="0"/>
            </w:rPr>
            <w:t xml:space="preserve">☐</w:t>
          </w:r>
        </w:sdtContent>
      </w:sdt>
      <w:r w:rsidDel="00000000" w:rsidR="00000000" w:rsidRPr="00000000">
        <w:rPr>
          <w:rFonts w:ascii="Avenir" w:cs="Avenir" w:eastAsia="Avenir" w:hAnsi="Avenir"/>
          <w:sz w:val="30"/>
          <w:szCs w:val="30"/>
          <w:rtl w:val="0"/>
        </w:rPr>
        <w:t xml:space="preserve"> Story of friendship/connection </w:t>
      </w:r>
      <w:sdt>
        <w:sdtPr>
          <w:id w:val="-1541554825"/>
          <w:tag w:val="goog_rdk_11"/>
        </w:sdtPr>
        <w:sdtContent>
          <w:r w:rsidDel="00000000" w:rsidR="00000000" w:rsidRPr="00000000">
            <w:rPr>
              <w:rFonts w:ascii="Arial Unicode MS" w:cs="Arial Unicode MS" w:eastAsia="Arial Unicode MS" w:hAnsi="Arial Unicode MS"/>
              <w:sz w:val="30"/>
              <w:szCs w:val="30"/>
              <w:rtl w:val="0"/>
            </w:rPr>
            <w:t xml:space="preserve">☐</w:t>
          </w:r>
        </w:sdtContent>
      </w:sdt>
      <w:r w:rsidDel="00000000" w:rsidR="00000000" w:rsidRPr="00000000">
        <w:rPr>
          <w:rFonts w:ascii="Avenir" w:cs="Avenir" w:eastAsia="Avenir" w:hAnsi="Avenir"/>
          <w:sz w:val="30"/>
          <w:szCs w:val="30"/>
          <w:rtl w:val="0"/>
        </w:rPr>
        <w:t xml:space="preserve"> Other: ___________</w:t>
      </w:r>
      <w:r w:rsidDel="00000000" w:rsidR="00000000" w:rsidRPr="00000000">
        <w:rPr>
          <w:rtl w:val="0"/>
        </w:rPr>
      </w:r>
    </w:p>
    <w:p w:rsidR="00000000" w:rsidDel="00000000" w:rsidP="00000000" w:rsidRDefault="00000000" w:rsidRPr="00000000" w14:paraId="00000032">
      <w:pPr>
        <w:rPr>
          <w:rFonts w:ascii="Avenir" w:cs="Avenir" w:eastAsia="Avenir" w:hAnsi="Avenir"/>
          <w:sz w:val="30"/>
          <w:szCs w:val="30"/>
        </w:rPr>
      </w:pPr>
      <w:r w:rsidDel="00000000" w:rsidR="00000000" w:rsidRPr="00000000">
        <w:rPr>
          <w:rFonts w:ascii="Avenir" w:cs="Avenir" w:eastAsia="Avenir" w:hAnsi="Avenir"/>
          <w:sz w:val="30"/>
          <w:szCs w:val="30"/>
          <w:rtl w:val="0"/>
        </w:rPr>
        <w:t xml:space="preserve">2.2 Name of nominee: ________________________________</w:t>
      </w:r>
    </w:p>
    <w:p w:rsidR="00000000" w:rsidDel="00000000" w:rsidP="00000000" w:rsidRDefault="00000000" w:rsidRPr="00000000" w14:paraId="00000033">
      <w:pPr>
        <w:rPr>
          <w:rFonts w:ascii="Avenir" w:cs="Avenir" w:eastAsia="Avenir" w:hAnsi="Avenir"/>
          <w:sz w:val="30"/>
          <w:szCs w:val="30"/>
        </w:rPr>
      </w:pPr>
      <w:r w:rsidDel="00000000" w:rsidR="00000000" w:rsidRPr="00000000">
        <w:rPr>
          <w:rFonts w:ascii="Avenir" w:cs="Avenir" w:eastAsia="Avenir" w:hAnsi="Avenir"/>
          <w:sz w:val="30"/>
          <w:szCs w:val="30"/>
          <w:rtl w:val="0"/>
        </w:rPr>
        <w:t xml:space="preserve">2.3 Contact details (if known):</w:t>
      </w:r>
    </w:p>
    <w:p w:rsidR="00000000" w:rsidDel="00000000" w:rsidP="00000000" w:rsidRDefault="00000000" w:rsidRPr="00000000" w14:paraId="00000034">
      <w:pPr>
        <w:rPr>
          <w:rFonts w:ascii="Avenir" w:cs="Avenir" w:eastAsia="Avenir" w:hAnsi="Avenir"/>
          <w:sz w:val="30"/>
          <w:szCs w:val="30"/>
        </w:rPr>
      </w:pPr>
      <w:r w:rsidDel="00000000" w:rsidR="00000000" w:rsidRPr="00000000">
        <w:rPr>
          <w:rFonts w:ascii="Avenir" w:cs="Avenir" w:eastAsia="Avenir" w:hAnsi="Avenir"/>
          <w:sz w:val="30"/>
          <w:szCs w:val="30"/>
          <w:rtl w:val="0"/>
        </w:rPr>
        <w:t xml:space="preserve">Email: ____________________ Phone: ____________________ </w:t>
      </w:r>
      <w:r w:rsidDel="00000000" w:rsidR="00000000" w:rsidRPr="00000000">
        <w:rPr>
          <w:rFonts w:ascii="Avenir" w:cs="Avenir" w:eastAsia="Avenir" w:hAnsi="Avenir"/>
          <w:sz w:val="30"/>
          <w:szCs w:val="30"/>
          <w:highlight w:val="white"/>
          <w:rtl w:val="0"/>
        </w:rPr>
        <w:t xml:space="preserve">Website/Social media:</w:t>
      </w:r>
      <w:r w:rsidDel="00000000" w:rsidR="00000000" w:rsidRPr="00000000">
        <w:rPr>
          <w:rFonts w:ascii="Avenir" w:cs="Avenir" w:eastAsia="Avenir" w:hAnsi="Avenir"/>
          <w:sz w:val="30"/>
          <w:szCs w:val="30"/>
          <w:rtl w:val="0"/>
        </w:rPr>
        <w:t xml:space="preserve"> ____________________</w:t>
      </w:r>
    </w:p>
    <w:p w:rsidR="00000000" w:rsidDel="00000000" w:rsidP="00000000" w:rsidRDefault="00000000" w:rsidRPr="00000000" w14:paraId="00000035">
      <w:pPr>
        <w:rPr>
          <w:rFonts w:ascii="Avenir" w:cs="Avenir" w:eastAsia="Avenir" w:hAnsi="Avenir"/>
          <w:sz w:val="30"/>
          <w:szCs w:val="30"/>
        </w:rPr>
      </w:pPr>
      <w:r w:rsidDel="00000000" w:rsidR="00000000" w:rsidRPr="00000000">
        <w:rPr>
          <w:rFonts w:ascii="Avenir" w:cs="Avenir" w:eastAsia="Avenir" w:hAnsi="Avenir"/>
          <w:sz w:val="30"/>
          <w:szCs w:val="30"/>
          <w:rtl w:val="0"/>
        </w:rPr>
        <w:t xml:space="preserve">2.4 Region (tick one): </w:t>
      </w:r>
      <w:sdt>
        <w:sdtPr>
          <w:id w:val="-273400813"/>
          <w:tag w:val="goog_rdk_12"/>
        </w:sdtPr>
        <w:sdtContent>
          <w:r w:rsidDel="00000000" w:rsidR="00000000" w:rsidRPr="00000000">
            <w:rPr>
              <w:rFonts w:ascii="Arial Unicode MS" w:cs="Arial Unicode MS" w:eastAsia="Arial Unicode MS" w:hAnsi="Arial Unicode MS"/>
              <w:sz w:val="30"/>
              <w:szCs w:val="30"/>
              <w:rtl w:val="0"/>
            </w:rPr>
            <w:t xml:space="preserve">☐</w:t>
          </w:r>
        </w:sdtContent>
      </w:sdt>
      <w:r w:rsidDel="00000000" w:rsidR="00000000" w:rsidRPr="00000000">
        <w:rPr>
          <w:rFonts w:ascii="Avenir" w:cs="Avenir" w:eastAsia="Avenir" w:hAnsi="Avenir"/>
          <w:sz w:val="30"/>
          <w:szCs w:val="30"/>
          <w:rtl w:val="0"/>
        </w:rPr>
        <w:t xml:space="preserve"> England </w:t>
      </w:r>
      <w:sdt>
        <w:sdtPr>
          <w:id w:val="-2099096504"/>
          <w:tag w:val="goog_rdk_13"/>
        </w:sdtPr>
        <w:sdtContent>
          <w:r w:rsidDel="00000000" w:rsidR="00000000" w:rsidRPr="00000000">
            <w:rPr>
              <w:rFonts w:ascii="Arial Unicode MS" w:cs="Arial Unicode MS" w:eastAsia="Arial Unicode MS" w:hAnsi="Arial Unicode MS"/>
              <w:sz w:val="30"/>
              <w:szCs w:val="30"/>
              <w:rtl w:val="0"/>
            </w:rPr>
            <w:t xml:space="preserve">☐</w:t>
          </w:r>
        </w:sdtContent>
      </w:sdt>
      <w:r w:rsidDel="00000000" w:rsidR="00000000" w:rsidRPr="00000000">
        <w:rPr>
          <w:rFonts w:ascii="Avenir" w:cs="Avenir" w:eastAsia="Avenir" w:hAnsi="Avenir"/>
          <w:sz w:val="30"/>
          <w:szCs w:val="30"/>
          <w:rtl w:val="0"/>
        </w:rPr>
        <w:t xml:space="preserve"> Scotland </w:t>
      </w:r>
      <w:sdt>
        <w:sdtPr>
          <w:id w:val="413757170"/>
          <w:tag w:val="goog_rdk_14"/>
        </w:sdtPr>
        <w:sdtContent>
          <w:r w:rsidDel="00000000" w:rsidR="00000000" w:rsidRPr="00000000">
            <w:rPr>
              <w:rFonts w:ascii="Arial Unicode MS" w:cs="Arial Unicode MS" w:eastAsia="Arial Unicode MS" w:hAnsi="Arial Unicode MS"/>
              <w:sz w:val="30"/>
              <w:szCs w:val="30"/>
              <w:rtl w:val="0"/>
            </w:rPr>
            <w:t xml:space="preserve">☐</w:t>
          </w:r>
        </w:sdtContent>
      </w:sdt>
      <w:r w:rsidDel="00000000" w:rsidR="00000000" w:rsidRPr="00000000">
        <w:rPr>
          <w:rFonts w:ascii="Avenir" w:cs="Avenir" w:eastAsia="Avenir" w:hAnsi="Avenir"/>
          <w:sz w:val="30"/>
          <w:szCs w:val="30"/>
          <w:rtl w:val="0"/>
        </w:rPr>
        <w:t xml:space="preserve"> Wales </w:t>
      </w:r>
      <w:sdt>
        <w:sdtPr>
          <w:id w:val="611899202"/>
          <w:tag w:val="goog_rdk_15"/>
        </w:sdtPr>
        <w:sdtContent>
          <w:r w:rsidDel="00000000" w:rsidR="00000000" w:rsidRPr="00000000">
            <w:rPr>
              <w:rFonts w:ascii="Arial Unicode MS" w:cs="Arial Unicode MS" w:eastAsia="Arial Unicode MS" w:hAnsi="Arial Unicode MS"/>
              <w:sz w:val="30"/>
              <w:szCs w:val="30"/>
              <w:rtl w:val="0"/>
            </w:rPr>
            <w:t xml:space="preserve">☐</w:t>
          </w:r>
        </w:sdtContent>
      </w:sdt>
      <w:r w:rsidDel="00000000" w:rsidR="00000000" w:rsidRPr="00000000">
        <w:rPr>
          <w:rFonts w:ascii="Avenir" w:cs="Avenir" w:eastAsia="Avenir" w:hAnsi="Avenir"/>
          <w:sz w:val="30"/>
          <w:szCs w:val="30"/>
          <w:rtl w:val="0"/>
        </w:rPr>
        <w:t xml:space="preserve"> Northern Ireland</w:t>
      </w:r>
    </w:p>
    <w:p w:rsidR="00000000" w:rsidDel="00000000" w:rsidP="00000000" w:rsidRDefault="00000000" w:rsidRPr="00000000" w14:paraId="00000036">
      <w:pPr>
        <w:rPr>
          <w:rFonts w:ascii="Avenir" w:cs="Avenir" w:eastAsia="Avenir" w:hAnsi="Avenir"/>
          <w:sz w:val="30"/>
          <w:szCs w:val="30"/>
        </w:rPr>
      </w:pPr>
      <w:r w:rsidDel="00000000" w:rsidR="00000000" w:rsidRPr="00000000">
        <w:rPr>
          <w:rFonts w:ascii="Avenir" w:cs="Avenir" w:eastAsia="Avenir" w:hAnsi="Avenir"/>
          <w:sz w:val="30"/>
          <w:szCs w:val="30"/>
          <w:rtl w:val="0"/>
        </w:rPr>
        <w:t xml:space="preserve">2.5 Space postcode: ________________________________</w:t>
      </w:r>
    </w:p>
    <w:p w:rsidR="00000000" w:rsidDel="00000000" w:rsidP="00000000" w:rsidRDefault="00000000" w:rsidRPr="00000000" w14:paraId="00000037">
      <w:pPr>
        <w:rPr>
          <w:rFonts w:ascii="Avenir" w:cs="Avenir" w:eastAsia="Avenir" w:hAnsi="Avenir"/>
          <w:sz w:val="30"/>
          <w:szCs w:val="30"/>
        </w:rPr>
      </w:pPr>
      <w:r w:rsidDel="00000000" w:rsidR="00000000" w:rsidRPr="00000000">
        <w:rPr>
          <w:rFonts w:ascii="Avenir" w:cs="Avenir" w:eastAsia="Avenir" w:hAnsi="Avenir"/>
          <w:sz w:val="30"/>
          <w:szCs w:val="30"/>
          <w:rtl w:val="0"/>
        </w:rPr>
        <w:t xml:space="preserve">2.5 Your relationship to the nominee: </w:t>
      </w:r>
      <w:r w:rsidDel="00000000" w:rsidR="00000000" w:rsidRPr="00000000">
        <w:rPr>
          <w:rFonts w:ascii="Avenir" w:cs="Avenir" w:eastAsia="Avenir" w:hAnsi="Avenir"/>
          <w:sz w:val="30"/>
          <w:szCs w:val="30"/>
          <w:rtl w:val="0"/>
        </w:rPr>
        <w:t xml:space="preserve">________________________________</w:t>
      </w:r>
    </w:p>
    <w:p w:rsidR="00000000" w:rsidDel="00000000" w:rsidP="00000000" w:rsidRDefault="00000000" w:rsidRPr="00000000" w14:paraId="00000038">
      <w:pPr>
        <w:pStyle w:val="Heading2"/>
        <w:rPr>
          <w:rFonts w:ascii="Avenir" w:cs="Avenir" w:eastAsia="Avenir" w:hAnsi="Avenir"/>
          <w:color w:val="bf0982"/>
          <w:sz w:val="30"/>
          <w:szCs w:val="30"/>
        </w:rPr>
      </w:pPr>
      <w:r w:rsidDel="00000000" w:rsidR="00000000" w:rsidRPr="00000000">
        <w:rPr>
          <w:rtl w:val="0"/>
        </w:rPr>
      </w:r>
    </w:p>
    <w:p w:rsidR="00000000" w:rsidDel="00000000" w:rsidP="00000000" w:rsidRDefault="00000000" w:rsidRPr="00000000" w14:paraId="00000039">
      <w:pPr>
        <w:pStyle w:val="Heading2"/>
        <w:rPr>
          <w:rFonts w:ascii="Avenir" w:cs="Avenir" w:eastAsia="Avenir" w:hAnsi="Avenir"/>
          <w:color w:val="bf0982"/>
          <w:sz w:val="30"/>
          <w:szCs w:val="30"/>
        </w:rPr>
      </w:pPr>
      <w:r w:rsidDel="00000000" w:rsidR="00000000" w:rsidRPr="00000000">
        <w:rPr>
          <w:rFonts w:ascii="Avenir" w:cs="Avenir" w:eastAsia="Avenir" w:hAnsi="Avenir"/>
          <w:color w:val="bf0982"/>
          <w:sz w:val="30"/>
          <w:szCs w:val="30"/>
          <w:rtl w:val="0"/>
        </w:rPr>
        <w:t xml:space="preserve">SECTION 3: Award Category (you may select more than one)</w:t>
      </w:r>
    </w:p>
    <w:p w:rsidR="00000000" w:rsidDel="00000000" w:rsidP="00000000" w:rsidRDefault="00000000" w:rsidRPr="00000000" w14:paraId="0000003A">
      <w:pPr>
        <w:rPr>
          <w:rFonts w:ascii="Avenir" w:cs="Avenir" w:eastAsia="Avenir" w:hAnsi="Avenir"/>
          <w:sz w:val="30"/>
          <w:szCs w:val="30"/>
        </w:rPr>
      </w:pPr>
      <w:sdt>
        <w:sdtPr>
          <w:id w:val="175985268"/>
          <w:tag w:val="goog_rdk_16"/>
        </w:sdtPr>
        <w:sdtContent>
          <w:r w:rsidDel="00000000" w:rsidR="00000000" w:rsidRPr="00000000">
            <w:rPr>
              <w:rFonts w:ascii="Arial Unicode MS" w:cs="Arial Unicode MS" w:eastAsia="Arial Unicode MS" w:hAnsi="Arial Unicode MS"/>
              <w:sz w:val="30"/>
              <w:szCs w:val="30"/>
              <w:rtl w:val="0"/>
            </w:rPr>
            <w:t xml:space="preserve">☐</w:t>
          </w:r>
        </w:sdtContent>
      </w:sdt>
      <w:r w:rsidDel="00000000" w:rsidR="00000000" w:rsidRPr="00000000">
        <w:rPr>
          <w:rFonts w:ascii="Avenir" w:cs="Avenir" w:eastAsia="Avenir" w:hAnsi="Avenir"/>
          <w:sz w:val="30"/>
          <w:szCs w:val="30"/>
          <w:rtl w:val="0"/>
        </w:rPr>
        <w:t xml:space="preserve"> Unsung Hero Award (Individual)</w:t>
      </w:r>
    </w:p>
    <w:p w:rsidR="00000000" w:rsidDel="00000000" w:rsidP="00000000" w:rsidRDefault="00000000" w:rsidRPr="00000000" w14:paraId="0000003B">
      <w:pPr>
        <w:rPr>
          <w:rFonts w:ascii="Avenir" w:cs="Avenir" w:eastAsia="Avenir" w:hAnsi="Avenir"/>
          <w:sz w:val="30"/>
          <w:szCs w:val="30"/>
        </w:rPr>
      </w:pPr>
      <w:sdt>
        <w:sdtPr>
          <w:id w:val="-1714439958"/>
          <w:tag w:val="goog_rdk_17"/>
        </w:sdtPr>
        <w:sdtContent>
          <w:r w:rsidDel="00000000" w:rsidR="00000000" w:rsidRPr="00000000">
            <w:rPr>
              <w:rFonts w:ascii="Arial Unicode MS" w:cs="Arial Unicode MS" w:eastAsia="Arial Unicode MS" w:hAnsi="Arial Unicode MS"/>
              <w:sz w:val="30"/>
              <w:szCs w:val="30"/>
              <w:rtl w:val="0"/>
            </w:rPr>
            <w:t xml:space="preserve">☐</w:t>
          </w:r>
        </w:sdtContent>
      </w:sdt>
      <w:r w:rsidDel="00000000" w:rsidR="00000000" w:rsidRPr="00000000">
        <w:rPr>
          <w:rFonts w:ascii="Avenir" w:cs="Avenir" w:eastAsia="Avenir" w:hAnsi="Avenir"/>
          <w:sz w:val="30"/>
          <w:szCs w:val="30"/>
          <w:rtl w:val="0"/>
        </w:rPr>
        <w:t xml:space="preserve"> Warmest Welcome Award</w:t>
      </w:r>
    </w:p>
    <w:p w:rsidR="00000000" w:rsidDel="00000000" w:rsidP="00000000" w:rsidRDefault="00000000" w:rsidRPr="00000000" w14:paraId="0000003C">
      <w:pPr>
        <w:rPr>
          <w:rFonts w:ascii="Avenir" w:cs="Avenir" w:eastAsia="Avenir" w:hAnsi="Avenir"/>
          <w:sz w:val="30"/>
          <w:szCs w:val="30"/>
        </w:rPr>
      </w:pPr>
      <w:sdt>
        <w:sdtPr>
          <w:id w:val="1193568454"/>
          <w:tag w:val="goog_rdk_18"/>
        </w:sdtPr>
        <w:sdtContent>
          <w:r w:rsidDel="00000000" w:rsidR="00000000" w:rsidRPr="00000000">
            <w:rPr>
              <w:rFonts w:ascii="Arial Unicode MS" w:cs="Arial Unicode MS" w:eastAsia="Arial Unicode MS" w:hAnsi="Arial Unicode MS"/>
              <w:sz w:val="30"/>
              <w:szCs w:val="30"/>
              <w:rtl w:val="0"/>
            </w:rPr>
            <w:t xml:space="preserve">☐</w:t>
          </w:r>
        </w:sdtContent>
      </w:sdt>
      <w:r w:rsidDel="00000000" w:rsidR="00000000" w:rsidRPr="00000000">
        <w:rPr>
          <w:rFonts w:ascii="Avenir" w:cs="Avenir" w:eastAsia="Avenir" w:hAnsi="Avenir"/>
          <w:sz w:val="30"/>
          <w:szCs w:val="30"/>
          <w:rtl w:val="0"/>
        </w:rPr>
        <w:t xml:space="preserve"> Creative Spaces Award (Bright Ideas)</w:t>
      </w:r>
    </w:p>
    <w:p w:rsidR="00000000" w:rsidDel="00000000" w:rsidP="00000000" w:rsidRDefault="00000000" w:rsidRPr="00000000" w14:paraId="0000003D">
      <w:pPr>
        <w:rPr>
          <w:rFonts w:ascii="Avenir" w:cs="Avenir" w:eastAsia="Avenir" w:hAnsi="Avenir"/>
          <w:sz w:val="30"/>
          <w:szCs w:val="30"/>
        </w:rPr>
      </w:pPr>
      <w:sdt>
        <w:sdtPr>
          <w:id w:val="-1918641968"/>
          <w:tag w:val="goog_rdk_19"/>
        </w:sdtPr>
        <w:sdtContent>
          <w:r w:rsidDel="00000000" w:rsidR="00000000" w:rsidRPr="00000000">
            <w:rPr>
              <w:rFonts w:ascii="Arial Unicode MS" w:cs="Arial Unicode MS" w:eastAsia="Arial Unicode MS" w:hAnsi="Arial Unicode MS"/>
              <w:sz w:val="30"/>
              <w:szCs w:val="30"/>
              <w:rtl w:val="0"/>
            </w:rPr>
            <w:t xml:space="preserve">☐</w:t>
          </w:r>
        </w:sdtContent>
      </w:sdt>
      <w:r w:rsidDel="00000000" w:rsidR="00000000" w:rsidRPr="00000000">
        <w:rPr>
          <w:rFonts w:ascii="Avenir" w:cs="Avenir" w:eastAsia="Avenir" w:hAnsi="Avenir"/>
          <w:sz w:val="30"/>
          <w:szCs w:val="30"/>
          <w:rtl w:val="0"/>
        </w:rPr>
        <w:t xml:space="preserve"> Unlikely Friendships Award</w:t>
      </w:r>
    </w:p>
    <w:p w:rsidR="00000000" w:rsidDel="00000000" w:rsidP="00000000" w:rsidRDefault="00000000" w:rsidRPr="00000000" w14:paraId="0000003E">
      <w:pPr>
        <w:rPr>
          <w:rFonts w:ascii="Avenir" w:cs="Avenir" w:eastAsia="Avenir" w:hAnsi="Avenir"/>
          <w:sz w:val="30"/>
          <w:szCs w:val="30"/>
        </w:rPr>
      </w:pPr>
      <w:sdt>
        <w:sdtPr>
          <w:id w:val="364532620"/>
          <w:tag w:val="goog_rdk_20"/>
        </w:sdtPr>
        <w:sdtContent>
          <w:r w:rsidDel="00000000" w:rsidR="00000000" w:rsidRPr="00000000">
            <w:rPr>
              <w:rFonts w:ascii="Arial Unicode MS" w:cs="Arial Unicode MS" w:eastAsia="Arial Unicode MS" w:hAnsi="Arial Unicode MS"/>
              <w:sz w:val="30"/>
              <w:szCs w:val="30"/>
              <w:rtl w:val="0"/>
            </w:rPr>
            <w:t xml:space="preserve">☐</w:t>
          </w:r>
        </w:sdtContent>
      </w:sdt>
      <w:r w:rsidDel="00000000" w:rsidR="00000000" w:rsidRPr="00000000">
        <w:rPr>
          <w:rFonts w:ascii="Avenir" w:cs="Avenir" w:eastAsia="Avenir" w:hAnsi="Avenir"/>
          <w:sz w:val="30"/>
          <w:szCs w:val="30"/>
          <w:rtl w:val="0"/>
        </w:rPr>
        <w:t xml:space="preserve"> Community Connector Award</w:t>
      </w:r>
    </w:p>
    <w:p w:rsidR="00000000" w:rsidDel="00000000" w:rsidP="00000000" w:rsidRDefault="00000000" w:rsidRPr="00000000" w14:paraId="0000003F">
      <w:pPr>
        <w:rPr>
          <w:rFonts w:ascii="Avenir" w:cs="Avenir" w:eastAsia="Avenir" w:hAnsi="Avenir"/>
          <w:sz w:val="30"/>
          <w:szCs w:val="30"/>
        </w:rPr>
      </w:pPr>
      <w:sdt>
        <w:sdtPr>
          <w:id w:val="-1931520628"/>
          <w:tag w:val="goog_rdk_21"/>
        </w:sdtPr>
        <w:sdtContent>
          <w:r w:rsidDel="00000000" w:rsidR="00000000" w:rsidRPr="00000000">
            <w:rPr>
              <w:rFonts w:ascii="Arial Unicode MS" w:cs="Arial Unicode MS" w:eastAsia="Arial Unicode MS" w:hAnsi="Arial Unicode MS"/>
              <w:sz w:val="30"/>
              <w:szCs w:val="30"/>
              <w:rtl w:val="0"/>
            </w:rPr>
            <w:t xml:space="preserve">☐</w:t>
          </w:r>
        </w:sdtContent>
      </w:sdt>
      <w:r w:rsidDel="00000000" w:rsidR="00000000" w:rsidRPr="00000000">
        <w:rPr>
          <w:rFonts w:ascii="Avenir" w:cs="Avenir" w:eastAsia="Avenir" w:hAnsi="Avenir"/>
          <w:sz w:val="30"/>
          <w:szCs w:val="30"/>
          <w:rtl w:val="0"/>
        </w:rPr>
        <w:t xml:space="preserve"> Rt Hon Gordon Brown Chain of Hope Award</w:t>
      </w:r>
    </w:p>
    <w:p w:rsidR="00000000" w:rsidDel="00000000" w:rsidP="00000000" w:rsidRDefault="00000000" w:rsidRPr="00000000" w14:paraId="00000040">
      <w:pPr>
        <w:pStyle w:val="Heading2"/>
        <w:rPr>
          <w:rFonts w:ascii="Avenir" w:cs="Avenir" w:eastAsia="Avenir" w:hAnsi="Avenir"/>
          <w:color w:val="bf0982"/>
          <w:sz w:val="30"/>
          <w:szCs w:val="30"/>
        </w:rPr>
      </w:pPr>
      <w:r w:rsidDel="00000000" w:rsidR="00000000" w:rsidRPr="00000000">
        <w:rPr>
          <w:rtl w:val="0"/>
        </w:rPr>
      </w:r>
    </w:p>
    <w:p w:rsidR="00000000" w:rsidDel="00000000" w:rsidP="00000000" w:rsidRDefault="00000000" w:rsidRPr="00000000" w14:paraId="00000041">
      <w:pPr>
        <w:rPr>
          <w:sz w:val="30"/>
          <w:szCs w:val="30"/>
        </w:rPr>
      </w:pPr>
      <w:r w:rsidDel="00000000" w:rsidR="00000000" w:rsidRPr="00000000">
        <w:rPr>
          <w:rtl w:val="0"/>
        </w:rPr>
      </w:r>
    </w:p>
    <w:p w:rsidR="00000000" w:rsidDel="00000000" w:rsidP="00000000" w:rsidRDefault="00000000" w:rsidRPr="00000000" w14:paraId="00000042">
      <w:pPr>
        <w:pStyle w:val="Heading2"/>
        <w:rPr>
          <w:rFonts w:ascii="Avenir" w:cs="Avenir" w:eastAsia="Avenir" w:hAnsi="Avenir"/>
          <w:color w:val="bf0982"/>
          <w:sz w:val="30"/>
          <w:szCs w:val="30"/>
        </w:rPr>
      </w:pPr>
      <w:r w:rsidDel="00000000" w:rsidR="00000000" w:rsidRPr="00000000">
        <w:rPr>
          <w:rFonts w:ascii="Avenir" w:cs="Avenir" w:eastAsia="Avenir" w:hAnsi="Avenir"/>
          <w:color w:val="bf0982"/>
          <w:sz w:val="30"/>
          <w:szCs w:val="30"/>
          <w:rtl w:val="0"/>
        </w:rPr>
        <w:t xml:space="preserve">SECTION 4: Nomination Story</w:t>
      </w:r>
    </w:p>
    <w:p w:rsidR="00000000" w:rsidDel="00000000" w:rsidP="00000000" w:rsidRDefault="00000000" w:rsidRPr="00000000" w14:paraId="00000043">
      <w:pPr>
        <w:rPr>
          <w:rFonts w:ascii="Avenir" w:cs="Avenir" w:eastAsia="Avenir" w:hAnsi="Avenir"/>
          <w:sz w:val="30"/>
          <w:szCs w:val="30"/>
        </w:rPr>
      </w:pPr>
      <w:r w:rsidDel="00000000" w:rsidR="00000000" w:rsidRPr="00000000">
        <w:rPr>
          <w:rFonts w:ascii="Avenir" w:cs="Avenir" w:eastAsia="Avenir" w:hAnsi="Avenir"/>
          <w:sz w:val="30"/>
          <w:szCs w:val="30"/>
          <w:rtl w:val="0"/>
        </w:rPr>
        <w:t xml:space="preserve">4.1 Why are you nominating this person, space or partnership? (Max 250 words)</w:t>
      </w:r>
    </w:p>
    <w:p w:rsidR="00000000" w:rsidDel="00000000" w:rsidP="00000000" w:rsidRDefault="00000000" w:rsidRPr="00000000" w14:paraId="00000044">
      <w:pPr>
        <w:rPr>
          <w:rFonts w:ascii="Avenir" w:cs="Avenir" w:eastAsia="Avenir" w:hAnsi="Avenir"/>
          <w:sz w:val="30"/>
          <w:szCs w:val="30"/>
        </w:rPr>
      </w:pPr>
      <w:r w:rsidDel="00000000" w:rsidR="00000000" w:rsidRPr="00000000">
        <w:rPr>
          <w:rFonts w:ascii="Avenir" w:cs="Avenir" w:eastAsia="Avenir" w:hAnsi="Avenir"/>
          <w:sz w:val="30"/>
          <w:szCs w:val="30"/>
          <w:rtl w:val="0"/>
        </w:rPr>
        <w:t xml:space="preserve">______________________________________________________________________________</w:t>
      </w:r>
    </w:p>
    <w:p w:rsidR="00000000" w:rsidDel="00000000" w:rsidP="00000000" w:rsidRDefault="00000000" w:rsidRPr="00000000" w14:paraId="00000045">
      <w:pPr>
        <w:rPr>
          <w:rFonts w:ascii="Avenir" w:cs="Avenir" w:eastAsia="Avenir" w:hAnsi="Avenir"/>
          <w:sz w:val="30"/>
          <w:szCs w:val="30"/>
        </w:rPr>
      </w:pPr>
      <w:r w:rsidDel="00000000" w:rsidR="00000000" w:rsidRPr="00000000">
        <w:rPr>
          <w:rFonts w:ascii="Avenir" w:cs="Avenir" w:eastAsia="Avenir" w:hAnsi="Avenir"/>
          <w:sz w:val="30"/>
          <w:szCs w:val="30"/>
          <w:rtl w:val="0"/>
        </w:rPr>
        <w:t xml:space="preserve">4.2 Share a story or example that brings your nomination to life. (Max 250 words)</w:t>
      </w:r>
    </w:p>
    <w:p w:rsidR="00000000" w:rsidDel="00000000" w:rsidP="00000000" w:rsidRDefault="00000000" w:rsidRPr="00000000" w14:paraId="00000046">
      <w:pPr>
        <w:rPr>
          <w:rFonts w:ascii="Avenir" w:cs="Avenir" w:eastAsia="Avenir" w:hAnsi="Avenir"/>
          <w:sz w:val="30"/>
          <w:szCs w:val="30"/>
        </w:rPr>
      </w:pPr>
      <w:r w:rsidDel="00000000" w:rsidR="00000000" w:rsidRPr="00000000">
        <w:rPr>
          <w:rFonts w:ascii="Avenir" w:cs="Avenir" w:eastAsia="Avenir" w:hAnsi="Avenir"/>
          <w:sz w:val="30"/>
          <w:szCs w:val="30"/>
          <w:rtl w:val="0"/>
        </w:rPr>
        <w:t xml:space="preserve">______________________________________________________________________________</w:t>
      </w:r>
    </w:p>
    <w:p w:rsidR="00000000" w:rsidDel="00000000" w:rsidP="00000000" w:rsidRDefault="00000000" w:rsidRPr="00000000" w14:paraId="00000047">
      <w:pPr>
        <w:rPr>
          <w:rFonts w:ascii="Avenir" w:cs="Avenir" w:eastAsia="Avenir" w:hAnsi="Avenir"/>
          <w:sz w:val="30"/>
          <w:szCs w:val="30"/>
        </w:rPr>
      </w:pPr>
      <w:r w:rsidDel="00000000" w:rsidR="00000000" w:rsidRPr="00000000">
        <w:rPr>
          <w:rFonts w:ascii="Avenir" w:cs="Avenir" w:eastAsia="Avenir" w:hAnsi="Avenir"/>
          <w:sz w:val="30"/>
          <w:szCs w:val="30"/>
          <w:rtl w:val="0"/>
        </w:rPr>
        <w:t xml:space="preserve">4.3 What difference have they made to guests, volunteers or the wider community? (Max 250 words)</w:t>
      </w:r>
    </w:p>
    <w:p w:rsidR="00000000" w:rsidDel="00000000" w:rsidP="00000000" w:rsidRDefault="00000000" w:rsidRPr="00000000" w14:paraId="00000048">
      <w:pPr>
        <w:rPr>
          <w:rFonts w:ascii="Avenir" w:cs="Avenir" w:eastAsia="Avenir" w:hAnsi="Avenir"/>
          <w:sz w:val="30"/>
          <w:szCs w:val="30"/>
        </w:rPr>
      </w:pPr>
      <w:r w:rsidDel="00000000" w:rsidR="00000000" w:rsidRPr="00000000">
        <w:rPr>
          <w:rFonts w:ascii="Avenir" w:cs="Avenir" w:eastAsia="Avenir" w:hAnsi="Avenir"/>
          <w:sz w:val="30"/>
          <w:szCs w:val="30"/>
          <w:rtl w:val="0"/>
        </w:rPr>
        <w:t xml:space="preserve">______________________________________________________________________________</w:t>
      </w:r>
    </w:p>
    <w:p w:rsidR="00000000" w:rsidDel="00000000" w:rsidP="00000000" w:rsidRDefault="00000000" w:rsidRPr="00000000" w14:paraId="00000049">
      <w:pPr>
        <w:rPr>
          <w:rFonts w:ascii="Avenir" w:cs="Avenir" w:eastAsia="Avenir" w:hAnsi="Avenir"/>
          <w:sz w:val="30"/>
          <w:szCs w:val="30"/>
        </w:rPr>
      </w:pPr>
      <w:r w:rsidDel="00000000" w:rsidR="00000000" w:rsidRPr="00000000">
        <w:rPr>
          <w:rFonts w:ascii="Avenir" w:cs="Avenir" w:eastAsia="Avenir" w:hAnsi="Avenir"/>
          <w:sz w:val="30"/>
          <w:szCs w:val="30"/>
          <w:rtl w:val="0"/>
        </w:rPr>
        <w:t xml:space="preserve">4.4 Optional – What values do they demonstrate? (Tick all that apply)</w:t>
      </w:r>
    </w:p>
    <w:p w:rsidR="00000000" w:rsidDel="00000000" w:rsidP="00000000" w:rsidRDefault="00000000" w:rsidRPr="00000000" w14:paraId="0000004A">
      <w:pPr>
        <w:rPr>
          <w:rFonts w:ascii="Avenir" w:cs="Avenir" w:eastAsia="Avenir" w:hAnsi="Avenir"/>
          <w:sz w:val="30"/>
          <w:szCs w:val="30"/>
        </w:rPr>
      </w:pPr>
      <w:sdt>
        <w:sdtPr>
          <w:id w:val="-1593190403"/>
          <w:tag w:val="goog_rdk_22"/>
        </w:sdtPr>
        <w:sdtContent>
          <w:r w:rsidDel="00000000" w:rsidR="00000000" w:rsidRPr="00000000">
            <w:rPr>
              <w:rFonts w:ascii="Arial Unicode MS" w:cs="Arial Unicode MS" w:eastAsia="Arial Unicode MS" w:hAnsi="Arial Unicode MS"/>
              <w:sz w:val="30"/>
              <w:szCs w:val="30"/>
              <w:rtl w:val="0"/>
            </w:rPr>
            <w:t xml:space="preserve">☐</w:t>
          </w:r>
        </w:sdtContent>
      </w:sdt>
      <w:r w:rsidDel="00000000" w:rsidR="00000000" w:rsidRPr="00000000">
        <w:rPr>
          <w:rFonts w:ascii="Avenir" w:cs="Avenir" w:eastAsia="Avenir" w:hAnsi="Avenir"/>
          <w:sz w:val="30"/>
          <w:szCs w:val="30"/>
          <w:rtl w:val="0"/>
        </w:rPr>
        <w:t xml:space="preserve"> Inclusive </w:t>
      </w:r>
      <w:sdt>
        <w:sdtPr>
          <w:id w:val="-1003459192"/>
          <w:tag w:val="goog_rdk_23"/>
        </w:sdtPr>
        <w:sdtContent>
          <w:r w:rsidDel="00000000" w:rsidR="00000000" w:rsidRPr="00000000">
            <w:rPr>
              <w:rFonts w:ascii="Arial Unicode MS" w:cs="Arial Unicode MS" w:eastAsia="Arial Unicode MS" w:hAnsi="Arial Unicode MS"/>
              <w:sz w:val="30"/>
              <w:szCs w:val="30"/>
              <w:rtl w:val="0"/>
            </w:rPr>
            <w:t xml:space="preserve">☐</w:t>
          </w:r>
        </w:sdtContent>
      </w:sdt>
      <w:r w:rsidDel="00000000" w:rsidR="00000000" w:rsidRPr="00000000">
        <w:rPr>
          <w:rFonts w:ascii="Avenir" w:cs="Avenir" w:eastAsia="Avenir" w:hAnsi="Avenir"/>
          <w:sz w:val="30"/>
          <w:szCs w:val="30"/>
          <w:rtl w:val="0"/>
        </w:rPr>
        <w:t xml:space="preserve"> Collaborative </w:t>
      </w:r>
      <w:sdt>
        <w:sdtPr>
          <w:id w:val="-1831514563"/>
          <w:tag w:val="goog_rdk_24"/>
        </w:sdtPr>
        <w:sdtContent>
          <w:r w:rsidDel="00000000" w:rsidR="00000000" w:rsidRPr="00000000">
            <w:rPr>
              <w:rFonts w:ascii="Arial Unicode MS" w:cs="Arial Unicode MS" w:eastAsia="Arial Unicode MS" w:hAnsi="Arial Unicode MS"/>
              <w:sz w:val="30"/>
              <w:szCs w:val="30"/>
              <w:rtl w:val="0"/>
            </w:rPr>
            <w:t xml:space="preserve">☐</w:t>
          </w:r>
        </w:sdtContent>
      </w:sdt>
      <w:r w:rsidDel="00000000" w:rsidR="00000000" w:rsidRPr="00000000">
        <w:rPr>
          <w:rFonts w:ascii="Avenir" w:cs="Avenir" w:eastAsia="Avenir" w:hAnsi="Avenir"/>
          <w:sz w:val="30"/>
          <w:szCs w:val="30"/>
          <w:rtl w:val="0"/>
        </w:rPr>
        <w:t xml:space="preserve"> Courageous </w:t>
      </w:r>
      <w:sdt>
        <w:sdtPr>
          <w:id w:val="1686006917"/>
          <w:tag w:val="goog_rdk_25"/>
        </w:sdtPr>
        <w:sdtContent>
          <w:r w:rsidDel="00000000" w:rsidR="00000000" w:rsidRPr="00000000">
            <w:rPr>
              <w:rFonts w:ascii="Arial Unicode MS" w:cs="Arial Unicode MS" w:eastAsia="Arial Unicode MS" w:hAnsi="Arial Unicode MS"/>
              <w:sz w:val="30"/>
              <w:szCs w:val="30"/>
              <w:rtl w:val="0"/>
            </w:rPr>
            <w:t xml:space="preserve">☐</w:t>
          </w:r>
        </w:sdtContent>
      </w:sdt>
      <w:r w:rsidDel="00000000" w:rsidR="00000000" w:rsidRPr="00000000">
        <w:rPr>
          <w:rFonts w:ascii="Avenir" w:cs="Avenir" w:eastAsia="Avenir" w:hAnsi="Avenir"/>
          <w:sz w:val="30"/>
          <w:szCs w:val="30"/>
          <w:rtl w:val="0"/>
        </w:rPr>
        <w:t xml:space="preserve"> Other: ___________</w:t>
      </w:r>
    </w:p>
    <w:p w:rsidR="00000000" w:rsidDel="00000000" w:rsidP="00000000" w:rsidRDefault="00000000" w:rsidRPr="00000000" w14:paraId="0000004B">
      <w:pPr>
        <w:rPr>
          <w:rFonts w:ascii="Avenir" w:cs="Avenir" w:eastAsia="Avenir" w:hAnsi="Avenir"/>
          <w:sz w:val="30"/>
          <w:szCs w:val="30"/>
        </w:rPr>
      </w:pPr>
      <w:r w:rsidDel="00000000" w:rsidR="00000000" w:rsidRPr="00000000">
        <w:rPr>
          <w:rFonts w:ascii="Avenir" w:cs="Avenir" w:eastAsia="Avenir" w:hAnsi="Avenir"/>
          <w:sz w:val="30"/>
          <w:szCs w:val="30"/>
          <w:rtl w:val="0"/>
        </w:rPr>
        <w:t xml:space="preserve">4.5 Supporting photos or files (to be submitted separately)</w:t>
      </w:r>
    </w:p>
    <w:p w:rsidR="00000000" w:rsidDel="00000000" w:rsidP="00000000" w:rsidRDefault="00000000" w:rsidRPr="00000000" w14:paraId="0000004C">
      <w:pPr>
        <w:rPr>
          <w:rFonts w:ascii="Avenir" w:cs="Avenir" w:eastAsia="Avenir" w:hAnsi="Avenir"/>
          <w:sz w:val="30"/>
          <w:szCs w:val="30"/>
        </w:rPr>
      </w:pPr>
      <w:r w:rsidDel="00000000" w:rsidR="00000000" w:rsidRPr="00000000">
        <w:rPr>
          <w:rFonts w:ascii="Avenir" w:cs="Avenir" w:eastAsia="Avenir" w:hAnsi="Avenir"/>
          <w:sz w:val="30"/>
          <w:szCs w:val="30"/>
          <w:rtl w:val="0"/>
        </w:rPr>
        <w:t xml:space="preserve">We ask you provide one flagship photo that we can use on the shortlisting announcement, should the application make it through. Please make sure the photo you upload is </w:t>
      </w:r>
      <w:r w:rsidDel="00000000" w:rsidR="00000000" w:rsidRPr="00000000">
        <w:rPr>
          <w:rFonts w:ascii="Avenir" w:cs="Avenir" w:eastAsia="Avenir" w:hAnsi="Avenir"/>
          <w:b w:val="1"/>
          <w:bCs w:val="1"/>
          <w:sz w:val="30"/>
          <w:szCs w:val="30"/>
          <w:rtl w:val="0"/>
        </w:rPr>
        <w:t xml:space="preserve">consented. </w:t>
        <w:br w:type="textWrapping"/>
      </w:r>
      <w:r w:rsidDel="00000000" w:rsidR="00000000" w:rsidRPr="00000000">
        <w:rPr>
          <w:rtl w:val="0"/>
        </w:rPr>
      </w:r>
    </w:p>
    <w:p w:rsidR="00000000" w:rsidDel="00000000" w:rsidP="00000000" w:rsidRDefault="00000000" w:rsidRPr="00000000" w14:paraId="0000004D">
      <w:pPr>
        <w:rPr>
          <w:rFonts w:ascii="Avenir" w:cs="Avenir" w:eastAsia="Avenir" w:hAnsi="Avenir"/>
          <w:sz w:val="30"/>
          <w:szCs w:val="30"/>
        </w:rPr>
      </w:pPr>
      <w:r w:rsidDel="00000000" w:rsidR="00000000" w:rsidRPr="00000000">
        <w:rPr>
          <w:rtl w:val="0"/>
        </w:rPr>
      </w:r>
    </w:p>
    <w:p w:rsidR="00000000" w:rsidDel="00000000" w:rsidP="00000000" w:rsidRDefault="00000000" w:rsidRPr="00000000" w14:paraId="0000004E">
      <w:pPr>
        <w:pStyle w:val="Heading2"/>
        <w:rPr>
          <w:rFonts w:ascii="Avenir" w:cs="Avenir" w:eastAsia="Avenir" w:hAnsi="Avenir"/>
          <w:color w:val="bf0982"/>
          <w:sz w:val="30"/>
          <w:szCs w:val="30"/>
        </w:rPr>
      </w:pPr>
      <w:r w:rsidDel="00000000" w:rsidR="00000000" w:rsidRPr="00000000">
        <w:rPr>
          <w:rFonts w:ascii="Avenir" w:cs="Avenir" w:eastAsia="Avenir" w:hAnsi="Avenir"/>
          <w:color w:val="bf0982"/>
          <w:sz w:val="30"/>
          <w:szCs w:val="30"/>
          <w:rtl w:val="0"/>
        </w:rPr>
        <w:t xml:space="preserve">SECTION 5: Consent &amp; Accessibility</w:t>
      </w:r>
    </w:p>
    <w:p w:rsidR="00000000" w:rsidDel="00000000" w:rsidP="00000000" w:rsidRDefault="00000000" w:rsidRPr="00000000" w14:paraId="0000004F">
      <w:pPr>
        <w:rPr>
          <w:rFonts w:ascii="Avenir" w:cs="Avenir" w:eastAsia="Avenir" w:hAnsi="Avenir"/>
          <w:sz w:val="30"/>
          <w:szCs w:val="30"/>
        </w:rPr>
      </w:pPr>
      <w:r w:rsidDel="00000000" w:rsidR="00000000" w:rsidRPr="00000000">
        <w:rPr>
          <w:rFonts w:ascii="Avenir" w:cs="Avenir" w:eastAsia="Avenir" w:hAnsi="Avenir"/>
          <w:sz w:val="30"/>
          <w:szCs w:val="30"/>
          <w:rtl w:val="0"/>
        </w:rPr>
        <w:t xml:space="preserve">5.1 Does the nominee know you are putting them forward?</w:t>
      </w:r>
    </w:p>
    <w:p w:rsidR="00000000" w:rsidDel="00000000" w:rsidP="00000000" w:rsidRDefault="00000000" w:rsidRPr="00000000" w14:paraId="00000050">
      <w:pPr>
        <w:rPr>
          <w:rFonts w:ascii="Avenir" w:cs="Avenir" w:eastAsia="Avenir" w:hAnsi="Avenir"/>
          <w:sz w:val="30"/>
          <w:szCs w:val="30"/>
        </w:rPr>
      </w:pPr>
      <w:r w:rsidDel="00000000" w:rsidR="00000000" w:rsidRPr="00000000">
        <w:rPr>
          <w:rFonts w:ascii="Avenir" w:cs="Avenir" w:eastAsia="Avenir" w:hAnsi="Avenir"/>
          <w:sz w:val="30"/>
          <w:szCs w:val="30"/>
          <w:rtl w:val="0"/>
        </w:rPr>
        <w:t xml:space="preserve"> </w:t>
      </w:r>
      <w:sdt>
        <w:sdtPr>
          <w:id w:val="-2072475948"/>
          <w:tag w:val="goog_rdk_26"/>
        </w:sdtPr>
        <w:sdtContent>
          <w:r w:rsidDel="00000000" w:rsidR="00000000" w:rsidRPr="00000000">
            <w:rPr>
              <w:rFonts w:ascii="Arial Unicode MS" w:cs="Arial Unicode MS" w:eastAsia="Arial Unicode MS" w:hAnsi="Arial Unicode MS"/>
              <w:sz w:val="30"/>
              <w:szCs w:val="30"/>
              <w:rtl w:val="0"/>
            </w:rPr>
            <w:t xml:space="preserve">☐</w:t>
          </w:r>
        </w:sdtContent>
      </w:sdt>
      <w:r w:rsidDel="00000000" w:rsidR="00000000" w:rsidRPr="00000000">
        <w:rPr>
          <w:rFonts w:ascii="Avenir" w:cs="Avenir" w:eastAsia="Avenir" w:hAnsi="Avenir"/>
          <w:sz w:val="30"/>
          <w:szCs w:val="30"/>
          <w:rtl w:val="0"/>
        </w:rPr>
        <w:t xml:space="preserve"> Yes </w:t>
      </w:r>
      <w:sdt>
        <w:sdtPr>
          <w:id w:val="2144194738"/>
          <w:tag w:val="goog_rdk_27"/>
        </w:sdtPr>
        <w:sdtContent>
          <w:r w:rsidDel="00000000" w:rsidR="00000000" w:rsidRPr="00000000">
            <w:rPr>
              <w:rFonts w:ascii="Arial Unicode MS" w:cs="Arial Unicode MS" w:eastAsia="Arial Unicode MS" w:hAnsi="Arial Unicode MS"/>
              <w:sz w:val="30"/>
              <w:szCs w:val="30"/>
              <w:rtl w:val="0"/>
            </w:rPr>
            <w:t xml:space="preserve">☐</w:t>
          </w:r>
        </w:sdtContent>
      </w:sdt>
      <w:r w:rsidDel="00000000" w:rsidR="00000000" w:rsidRPr="00000000">
        <w:rPr>
          <w:rFonts w:ascii="Avenir" w:cs="Avenir" w:eastAsia="Avenir" w:hAnsi="Avenir"/>
          <w:sz w:val="30"/>
          <w:szCs w:val="30"/>
          <w:rtl w:val="0"/>
        </w:rPr>
        <w:t xml:space="preserve"> No </w:t>
      </w:r>
      <w:sdt>
        <w:sdtPr>
          <w:id w:val="1702526493"/>
          <w:tag w:val="goog_rdk_28"/>
        </w:sdtPr>
        <w:sdtContent>
          <w:r w:rsidDel="00000000" w:rsidR="00000000" w:rsidRPr="00000000">
            <w:rPr>
              <w:rFonts w:ascii="Arial Unicode MS" w:cs="Arial Unicode MS" w:eastAsia="Arial Unicode MS" w:hAnsi="Arial Unicode MS"/>
              <w:sz w:val="30"/>
              <w:szCs w:val="30"/>
              <w:rtl w:val="0"/>
            </w:rPr>
            <w:t xml:space="preserve">☐</w:t>
          </w:r>
        </w:sdtContent>
      </w:sdt>
      <w:r w:rsidDel="00000000" w:rsidR="00000000" w:rsidRPr="00000000">
        <w:rPr>
          <w:rFonts w:ascii="Avenir" w:cs="Avenir" w:eastAsia="Avenir" w:hAnsi="Avenir"/>
          <w:sz w:val="30"/>
          <w:szCs w:val="30"/>
          <w:rtl w:val="0"/>
        </w:rPr>
        <w:t xml:space="preserve"> Not yet</w:t>
      </w:r>
    </w:p>
    <w:p w:rsidR="00000000" w:rsidDel="00000000" w:rsidP="00000000" w:rsidRDefault="00000000" w:rsidRPr="00000000" w14:paraId="00000051">
      <w:pPr>
        <w:rPr>
          <w:rFonts w:ascii="Avenir" w:cs="Avenir" w:eastAsia="Avenir" w:hAnsi="Avenir"/>
          <w:sz w:val="30"/>
          <w:szCs w:val="30"/>
        </w:rPr>
      </w:pPr>
      <w:r w:rsidDel="00000000" w:rsidR="00000000" w:rsidRPr="00000000">
        <w:rPr>
          <w:rFonts w:ascii="Avenir" w:cs="Avenir" w:eastAsia="Avenir" w:hAnsi="Avenir"/>
          <w:sz w:val="30"/>
          <w:szCs w:val="30"/>
          <w:rtl w:val="0"/>
        </w:rPr>
        <w:t xml:space="preserve">5.2 If shortlisted, may we contact the nominee directly?</w:t>
      </w:r>
    </w:p>
    <w:p w:rsidR="00000000" w:rsidDel="00000000" w:rsidP="00000000" w:rsidRDefault="00000000" w:rsidRPr="00000000" w14:paraId="00000052">
      <w:pPr>
        <w:rPr>
          <w:rFonts w:ascii="Avenir" w:cs="Avenir" w:eastAsia="Avenir" w:hAnsi="Avenir"/>
          <w:sz w:val="30"/>
          <w:szCs w:val="30"/>
        </w:rPr>
      </w:pPr>
      <w:r w:rsidDel="00000000" w:rsidR="00000000" w:rsidRPr="00000000">
        <w:rPr>
          <w:rFonts w:ascii="Avenir" w:cs="Avenir" w:eastAsia="Avenir" w:hAnsi="Avenir"/>
          <w:sz w:val="30"/>
          <w:szCs w:val="30"/>
          <w:rtl w:val="0"/>
        </w:rPr>
        <w:t xml:space="preserve"> </w:t>
      </w:r>
      <w:sdt>
        <w:sdtPr>
          <w:id w:val="461643629"/>
          <w:tag w:val="goog_rdk_29"/>
        </w:sdtPr>
        <w:sdtContent>
          <w:r w:rsidDel="00000000" w:rsidR="00000000" w:rsidRPr="00000000">
            <w:rPr>
              <w:rFonts w:ascii="Arial Unicode MS" w:cs="Arial Unicode MS" w:eastAsia="Arial Unicode MS" w:hAnsi="Arial Unicode MS"/>
              <w:sz w:val="30"/>
              <w:szCs w:val="30"/>
              <w:rtl w:val="0"/>
            </w:rPr>
            <w:t xml:space="preserve">☐</w:t>
          </w:r>
        </w:sdtContent>
      </w:sdt>
      <w:r w:rsidDel="00000000" w:rsidR="00000000" w:rsidRPr="00000000">
        <w:rPr>
          <w:rFonts w:ascii="Avenir" w:cs="Avenir" w:eastAsia="Avenir" w:hAnsi="Avenir"/>
          <w:sz w:val="30"/>
          <w:szCs w:val="30"/>
          <w:rtl w:val="0"/>
        </w:rPr>
        <w:t xml:space="preserve"> Yes </w:t>
      </w:r>
      <w:sdt>
        <w:sdtPr>
          <w:id w:val="993423296"/>
          <w:tag w:val="goog_rdk_30"/>
        </w:sdtPr>
        <w:sdtContent>
          <w:r w:rsidDel="00000000" w:rsidR="00000000" w:rsidRPr="00000000">
            <w:rPr>
              <w:rFonts w:ascii="Arial Unicode MS" w:cs="Arial Unicode MS" w:eastAsia="Arial Unicode MS" w:hAnsi="Arial Unicode MS"/>
              <w:sz w:val="30"/>
              <w:szCs w:val="30"/>
              <w:rtl w:val="0"/>
            </w:rPr>
            <w:t xml:space="preserve">☐</w:t>
          </w:r>
        </w:sdtContent>
      </w:sdt>
      <w:r w:rsidDel="00000000" w:rsidR="00000000" w:rsidRPr="00000000">
        <w:rPr>
          <w:rFonts w:ascii="Avenir" w:cs="Avenir" w:eastAsia="Avenir" w:hAnsi="Avenir"/>
          <w:sz w:val="30"/>
          <w:szCs w:val="30"/>
          <w:rtl w:val="0"/>
        </w:rPr>
        <w:t xml:space="preserve"> N</w:t>
      </w:r>
      <w:r w:rsidDel="00000000" w:rsidR="00000000" w:rsidRPr="00000000">
        <w:rPr>
          <w:rFonts w:ascii="Avenir" w:cs="Avenir" w:eastAsia="Avenir" w:hAnsi="Avenir"/>
          <w:sz w:val="30"/>
          <w:szCs w:val="30"/>
          <w:rtl w:val="0"/>
        </w:rPr>
        <w:t xml:space="preserve">o</w:t>
      </w:r>
      <w:r w:rsidDel="00000000" w:rsidR="00000000" w:rsidRPr="00000000">
        <w:rPr>
          <w:rtl w:val="0"/>
        </w:rPr>
      </w:r>
    </w:p>
    <w:p w:rsidR="00000000" w:rsidDel="00000000" w:rsidP="00000000" w:rsidRDefault="00000000" w:rsidRPr="00000000" w14:paraId="00000053">
      <w:pPr>
        <w:rPr>
          <w:rFonts w:ascii="Avenir" w:cs="Avenir" w:eastAsia="Avenir" w:hAnsi="Avenir"/>
          <w:sz w:val="30"/>
          <w:szCs w:val="30"/>
        </w:rPr>
      </w:pPr>
      <w:r w:rsidDel="00000000" w:rsidR="00000000" w:rsidRPr="00000000">
        <w:rPr>
          <w:rFonts w:ascii="Avenir" w:cs="Avenir" w:eastAsia="Avenir" w:hAnsi="Avenir"/>
          <w:sz w:val="30"/>
          <w:szCs w:val="30"/>
          <w:rtl w:val="0"/>
        </w:rPr>
        <w:t xml:space="preserve">5.3 Do you consent to Warm Welcome using this information for judging and communications? </w:t>
      </w:r>
    </w:p>
    <w:p w:rsidR="00000000" w:rsidDel="00000000" w:rsidP="00000000" w:rsidRDefault="00000000" w:rsidRPr="00000000" w14:paraId="00000054">
      <w:pPr>
        <w:rPr>
          <w:rFonts w:ascii="Avenir" w:cs="Avenir" w:eastAsia="Avenir" w:hAnsi="Avenir"/>
          <w:i w:val="1"/>
          <w:iCs w:val="1"/>
          <w:color w:val="222222"/>
          <w:sz w:val="30"/>
          <w:szCs w:val="30"/>
          <w:highlight w:val="white"/>
        </w:rPr>
      </w:pPr>
      <w:r w:rsidDel="00000000" w:rsidR="00000000" w:rsidRPr="00000000">
        <w:rPr>
          <w:rFonts w:ascii="Avenir" w:cs="Avenir" w:eastAsia="Avenir" w:hAnsi="Avenir"/>
          <w:i w:val="1"/>
          <w:iCs w:val="1"/>
          <w:color w:val="222222"/>
          <w:sz w:val="30"/>
          <w:szCs w:val="30"/>
          <w:highlight w:val="white"/>
          <w:rtl w:val="0"/>
        </w:rPr>
        <w:t xml:space="preserve">By making a nomination, you are consenting to sharing the nomination (other than your personal data) for the judging panel and used in Warm Welcome communications</w:t>
      </w:r>
    </w:p>
    <w:p w:rsidR="00000000" w:rsidDel="00000000" w:rsidP="00000000" w:rsidRDefault="00000000" w:rsidRPr="00000000" w14:paraId="00000055">
      <w:pPr>
        <w:rPr>
          <w:rFonts w:ascii="Avenir" w:cs="Avenir" w:eastAsia="Avenir" w:hAnsi="Avenir"/>
          <w:sz w:val="30"/>
          <w:szCs w:val="30"/>
        </w:rPr>
      </w:pPr>
      <w:sdt>
        <w:sdtPr>
          <w:id w:val="789520328"/>
          <w:tag w:val="goog_rdk_31"/>
        </w:sdtPr>
        <w:sdtContent>
          <w:r w:rsidDel="00000000" w:rsidR="00000000" w:rsidRPr="00000000">
            <w:rPr>
              <w:rFonts w:ascii="Arial Unicode MS" w:cs="Arial Unicode MS" w:eastAsia="Arial Unicode MS" w:hAnsi="Arial Unicode MS"/>
              <w:sz w:val="30"/>
              <w:szCs w:val="30"/>
              <w:rtl w:val="0"/>
            </w:rPr>
            <w:t xml:space="preserve">☐</w:t>
          </w:r>
        </w:sdtContent>
      </w:sdt>
      <w:r w:rsidDel="00000000" w:rsidR="00000000" w:rsidRPr="00000000">
        <w:rPr>
          <w:rFonts w:ascii="Avenir" w:cs="Avenir" w:eastAsia="Avenir" w:hAnsi="Avenir"/>
          <w:sz w:val="30"/>
          <w:szCs w:val="30"/>
          <w:rtl w:val="0"/>
        </w:rPr>
        <w:t xml:space="preserve"> Yes </w:t>
      </w:r>
    </w:p>
    <w:p w:rsidR="00000000" w:rsidDel="00000000" w:rsidP="00000000" w:rsidRDefault="00000000" w:rsidRPr="00000000" w14:paraId="00000056">
      <w:pPr>
        <w:rPr>
          <w:rFonts w:ascii="Avenir" w:cs="Avenir" w:eastAsia="Avenir" w:hAnsi="Avenir"/>
          <w:sz w:val="30"/>
          <w:szCs w:val="30"/>
        </w:rPr>
      </w:pPr>
      <w:r w:rsidDel="00000000" w:rsidR="00000000" w:rsidRPr="00000000">
        <w:rPr>
          <w:rtl w:val="0"/>
        </w:rPr>
      </w:r>
    </w:p>
    <w:p w:rsidR="00000000" w:rsidDel="00000000" w:rsidP="00000000" w:rsidRDefault="00000000" w:rsidRPr="00000000" w14:paraId="00000057">
      <w:pPr>
        <w:rPr>
          <w:rFonts w:ascii="Avenir" w:cs="Avenir" w:eastAsia="Avenir" w:hAnsi="Avenir"/>
          <w:sz w:val="30"/>
          <w:szCs w:val="30"/>
        </w:rPr>
      </w:pPr>
      <w:r w:rsidDel="00000000" w:rsidR="00000000" w:rsidRPr="00000000">
        <w:rPr>
          <w:rFonts w:ascii="Avenir" w:cs="Avenir" w:eastAsia="Avenir" w:hAnsi="Avenir"/>
          <w:sz w:val="30"/>
          <w:szCs w:val="30"/>
          <w:rtl w:val="0"/>
        </w:rPr>
        <w:t xml:space="preserve">5.4 Accessibility requirements (if shortlisted): ________________________________</w:t>
      </w:r>
    </w:p>
    <w:p w:rsidR="00000000" w:rsidDel="00000000" w:rsidP="00000000" w:rsidRDefault="00000000" w:rsidRPr="00000000" w14:paraId="00000058">
      <w:pPr>
        <w:pStyle w:val="Heading2"/>
        <w:rPr>
          <w:rFonts w:ascii="Avenir" w:cs="Avenir" w:eastAsia="Avenir" w:hAnsi="Avenir"/>
          <w:color w:val="bf0982"/>
          <w:sz w:val="30"/>
          <w:szCs w:val="30"/>
        </w:rPr>
      </w:pPr>
      <w:r w:rsidDel="00000000" w:rsidR="00000000" w:rsidRPr="00000000">
        <w:rPr>
          <w:rtl w:val="0"/>
        </w:rPr>
      </w:r>
    </w:p>
    <w:p w:rsidR="00000000" w:rsidDel="00000000" w:rsidP="00000000" w:rsidRDefault="00000000" w:rsidRPr="00000000" w14:paraId="00000059">
      <w:pPr>
        <w:pStyle w:val="Heading2"/>
        <w:rPr>
          <w:rFonts w:ascii="Avenir" w:cs="Avenir" w:eastAsia="Avenir" w:hAnsi="Avenir"/>
          <w:color w:val="bf0982"/>
          <w:sz w:val="30"/>
          <w:szCs w:val="30"/>
        </w:rPr>
      </w:pPr>
      <w:r w:rsidDel="00000000" w:rsidR="00000000" w:rsidRPr="00000000">
        <w:rPr>
          <w:rtl w:val="0"/>
        </w:rPr>
      </w:r>
    </w:p>
    <w:p w:rsidR="00000000" w:rsidDel="00000000" w:rsidP="00000000" w:rsidRDefault="00000000" w:rsidRPr="00000000" w14:paraId="0000005A">
      <w:pPr>
        <w:pStyle w:val="Heading2"/>
        <w:rPr>
          <w:rFonts w:ascii="Avenir" w:cs="Avenir" w:eastAsia="Avenir" w:hAnsi="Avenir"/>
          <w:color w:val="bf0982"/>
          <w:sz w:val="30"/>
          <w:szCs w:val="30"/>
        </w:rPr>
      </w:pPr>
      <w:r w:rsidDel="00000000" w:rsidR="00000000" w:rsidRPr="00000000">
        <w:rPr>
          <w:rFonts w:ascii="Avenir" w:cs="Avenir" w:eastAsia="Avenir" w:hAnsi="Avenir"/>
          <w:color w:val="bf0982"/>
          <w:sz w:val="30"/>
          <w:szCs w:val="30"/>
          <w:rtl w:val="0"/>
        </w:rPr>
        <w:t xml:space="preserve">SECTION 6: Final Checks</w:t>
      </w:r>
    </w:p>
    <w:p w:rsidR="00000000" w:rsidDel="00000000" w:rsidP="00000000" w:rsidRDefault="00000000" w:rsidRPr="00000000" w14:paraId="0000005B">
      <w:pPr>
        <w:rPr>
          <w:rFonts w:ascii="Avenir" w:cs="Avenir" w:eastAsia="Avenir" w:hAnsi="Avenir"/>
          <w:sz w:val="30"/>
          <w:szCs w:val="30"/>
        </w:rPr>
      </w:pPr>
      <w:r w:rsidDel="00000000" w:rsidR="00000000" w:rsidRPr="00000000">
        <w:rPr>
          <w:rFonts w:ascii="Avenir" w:cs="Avenir" w:eastAsia="Avenir" w:hAnsi="Avenir"/>
          <w:sz w:val="30"/>
          <w:szCs w:val="30"/>
          <w:rtl w:val="0"/>
        </w:rPr>
        <w:t xml:space="preserve">6.1 I confirm the information provided is true to the best of my knowledge. </w:t>
      </w:r>
      <w:sdt>
        <w:sdtPr>
          <w:id w:val="-282516749"/>
          <w:tag w:val="goog_rdk_32"/>
        </w:sdtPr>
        <w:sdtContent>
          <w:r w:rsidDel="00000000" w:rsidR="00000000" w:rsidRPr="00000000">
            <w:rPr>
              <w:rFonts w:ascii="Arial Unicode MS" w:cs="Arial Unicode MS" w:eastAsia="Arial Unicode MS" w:hAnsi="Arial Unicode MS"/>
              <w:sz w:val="30"/>
              <w:szCs w:val="30"/>
              <w:rtl w:val="0"/>
            </w:rPr>
            <w:t xml:space="preserve">☐</w:t>
          </w:r>
        </w:sdtContent>
      </w:sdt>
      <w:r w:rsidDel="00000000" w:rsidR="00000000" w:rsidRPr="00000000">
        <w:rPr>
          <w:rFonts w:ascii="Avenir" w:cs="Avenir" w:eastAsia="Avenir" w:hAnsi="Avenir"/>
          <w:sz w:val="30"/>
          <w:szCs w:val="30"/>
          <w:rtl w:val="0"/>
        </w:rPr>
        <w:t xml:space="preserve"> I agree</w:t>
      </w:r>
    </w:p>
    <w:p w:rsidR="00000000" w:rsidDel="00000000" w:rsidP="00000000" w:rsidRDefault="00000000" w:rsidRPr="00000000" w14:paraId="0000005C">
      <w:pPr>
        <w:rPr>
          <w:rFonts w:ascii="Avenir" w:cs="Avenir" w:eastAsia="Avenir" w:hAnsi="Avenir"/>
          <w:sz w:val="30"/>
          <w:szCs w:val="30"/>
        </w:rPr>
      </w:pPr>
      <w:r w:rsidDel="00000000" w:rsidR="00000000" w:rsidRPr="00000000">
        <w:rPr>
          <w:rFonts w:ascii="Avenir" w:cs="Avenir" w:eastAsia="Avenir" w:hAnsi="Avenir"/>
          <w:sz w:val="30"/>
          <w:szCs w:val="30"/>
          <w:rtl w:val="0"/>
        </w:rPr>
        <w:t xml:space="preserve">6.2 Would you like this nomination to be anonymous?</w:t>
      </w:r>
    </w:p>
    <w:p w:rsidR="00000000" w:rsidDel="00000000" w:rsidP="00000000" w:rsidRDefault="00000000" w:rsidRPr="00000000" w14:paraId="0000005D">
      <w:pPr>
        <w:rPr>
          <w:rFonts w:ascii="Avenir" w:cs="Avenir" w:eastAsia="Avenir" w:hAnsi="Avenir"/>
          <w:sz w:val="30"/>
          <w:szCs w:val="30"/>
        </w:rPr>
      </w:pPr>
      <w:r w:rsidDel="00000000" w:rsidR="00000000" w:rsidRPr="00000000">
        <w:rPr>
          <w:rFonts w:ascii="Avenir" w:cs="Avenir" w:eastAsia="Avenir" w:hAnsi="Avenir"/>
          <w:sz w:val="30"/>
          <w:szCs w:val="30"/>
          <w:rtl w:val="0"/>
        </w:rPr>
        <w:t xml:space="preserve"> </w:t>
      </w:r>
      <w:sdt>
        <w:sdtPr>
          <w:id w:val="100296996"/>
          <w:tag w:val="goog_rdk_33"/>
        </w:sdtPr>
        <w:sdtContent>
          <w:r w:rsidDel="00000000" w:rsidR="00000000" w:rsidRPr="00000000">
            <w:rPr>
              <w:rFonts w:ascii="Arial Unicode MS" w:cs="Arial Unicode MS" w:eastAsia="Arial Unicode MS" w:hAnsi="Arial Unicode MS"/>
              <w:sz w:val="30"/>
              <w:szCs w:val="30"/>
              <w:rtl w:val="0"/>
            </w:rPr>
            <w:t xml:space="preserve">☐</w:t>
          </w:r>
        </w:sdtContent>
      </w:sdt>
      <w:r w:rsidDel="00000000" w:rsidR="00000000" w:rsidRPr="00000000">
        <w:rPr>
          <w:rFonts w:ascii="Avenir" w:cs="Avenir" w:eastAsia="Avenir" w:hAnsi="Avenir"/>
          <w:sz w:val="30"/>
          <w:szCs w:val="30"/>
          <w:rtl w:val="0"/>
        </w:rPr>
        <w:t xml:space="preserve"> Yes </w:t>
      </w:r>
      <w:sdt>
        <w:sdtPr>
          <w:id w:val="-320308698"/>
          <w:tag w:val="goog_rdk_34"/>
        </w:sdtPr>
        <w:sdtContent>
          <w:r w:rsidDel="00000000" w:rsidR="00000000" w:rsidRPr="00000000">
            <w:rPr>
              <w:rFonts w:ascii="Arial Unicode MS" w:cs="Arial Unicode MS" w:eastAsia="Arial Unicode MS" w:hAnsi="Arial Unicode MS"/>
              <w:sz w:val="30"/>
              <w:szCs w:val="30"/>
              <w:rtl w:val="0"/>
            </w:rPr>
            <w:t xml:space="preserve">☐</w:t>
          </w:r>
        </w:sdtContent>
      </w:sdt>
      <w:r w:rsidDel="00000000" w:rsidR="00000000" w:rsidRPr="00000000">
        <w:rPr>
          <w:rFonts w:ascii="Avenir" w:cs="Avenir" w:eastAsia="Avenir" w:hAnsi="Avenir"/>
          <w:sz w:val="30"/>
          <w:szCs w:val="30"/>
          <w:rtl w:val="0"/>
        </w:rPr>
        <w:t xml:space="preserve"> No</w:t>
      </w:r>
    </w:p>
    <w:p w:rsidR="00000000" w:rsidDel="00000000" w:rsidP="00000000" w:rsidRDefault="00000000" w:rsidRPr="00000000" w14:paraId="0000005E">
      <w:pPr>
        <w:rPr>
          <w:rFonts w:ascii="Avenir" w:cs="Avenir" w:eastAsia="Avenir" w:hAnsi="Avenir"/>
          <w:sz w:val="30"/>
          <w:szCs w:val="30"/>
        </w:rPr>
      </w:pPr>
      <w:r w:rsidDel="00000000" w:rsidR="00000000" w:rsidRPr="00000000">
        <w:rPr>
          <w:rFonts w:ascii="Avenir" w:cs="Avenir" w:eastAsia="Avenir" w:hAnsi="Avenir"/>
          <w:sz w:val="30"/>
          <w:szCs w:val="30"/>
          <w:rtl w:val="0"/>
        </w:rPr>
        <w:t xml:space="preserve">6.3 I confirm the nominee is connected or signed up to Warm Welcome. </w:t>
      </w:r>
      <w:r w:rsidDel="00000000" w:rsidR="00000000" w:rsidRPr="00000000">
        <w:rPr>
          <w:rtl w:val="0"/>
        </w:rPr>
      </w:r>
    </w:p>
    <w:p w:rsidR="00000000" w:rsidDel="00000000" w:rsidP="00000000" w:rsidRDefault="00000000" w:rsidRPr="00000000" w14:paraId="0000005F">
      <w:pPr>
        <w:rPr>
          <w:rFonts w:ascii="Avenir" w:cs="Avenir" w:eastAsia="Avenir" w:hAnsi="Avenir"/>
          <w:sz w:val="30"/>
          <w:szCs w:val="30"/>
        </w:rPr>
      </w:pPr>
      <w:sdt>
        <w:sdtPr>
          <w:id w:val="-306610524"/>
          <w:tag w:val="goog_rdk_35"/>
        </w:sdtPr>
        <w:sdtContent>
          <w:r w:rsidDel="00000000" w:rsidR="00000000" w:rsidRPr="00000000">
            <w:rPr>
              <w:rFonts w:ascii="Arial Unicode MS" w:cs="Arial Unicode MS" w:eastAsia="Arial Unicode MS" w:hAnsi="Arial Unicode MS"/>
              <w:sz w:val="30"/>
              <w:szCs w:val="30"/>
              <w:rtl w:val="0"/>
            </w:rPr>
            <w:t xml:space="preserve">☐</w:t>
          </w:r>
        </w:sdtContent>
      </w:sdt>
      <w:r w:rsidDel="00000000" w:rsidR="00000000" w:rsidRPr="00000000">
        <w:rPr>
          <w:rFonts w:ascii="Avenir" w:cs="Avenir" w:eastAsia="Avenir" w:hAnsi="Avenir"/>
          <w:sz w:val="30"/>
          <w:szCs w:val="30"/>
          <w:rtl w:val="0"/>
        </w:rPr>
        <w:t xml:space="preserve"> Yes </w:t>
      </w:r>
      <w:r w:rsidDel="00000000" w:rsidR="00000000" w:rsidRPr="00000000">
        <w:rPr>
          <w:rtl w:val="0"/>
        </w:rPr>
      </w:r>
    </w:p>
    <w:p w:rsidR="00000000" w:rsidDel="00000000" w:rsidP="00000000" w:rsidRDefault="00000000" w:rsidRPr="00000000" w14:paraId="00000060">
      <w:pPr>
        <w:rPr>
          <w:rFonts w:ascii="Avenir" w:cs="Avenir" w:eastAsia="Avenir" w:hAnsi="Avenir"/>
          <w:sz w:val="30"/>
          <w:szCs w:val="30"/>
        </w:rPr>
      </w:pPr>
      <w:r w:rsidDel="00000000" w:rsidR="00000000" w:rsidRPr="00000000">
        <w:rPr>
          <w:rFonts w:ascii="Avenir" w:cs="Avenir" w:eastAsia="Avenir" w:hAnsi="Avenir"/>
          <w:sz w:val="30"/>
          <w:szCs w:val="30"/>
          <w:rtl w:val="0"/>
        </w:rPr>
        <w:t xml:space="preserve">6.4 How did you hear about the Awards?</w:t>
      </w:r>
    </w:p>
    <w:p w:rsidR="00000000" w:rsidDel="00000000" w:rsidP="00000000" w:rsidRDefault="00000000" w:rsidRPr="00000000" w14:paraId="00000061">
      <w:pPr>
        <w:rPr>
          <w:rFonts w:ascii="Avenir" w:cs="Avenir" w:eastAsia="Avenir" w:hAnsi="Avenir"/>
          <w:sz w:val="30"/>
          <w:szCs w:val="30"/>
        </w:rPr>
      </w:pPr>
      <w:r w:rsidDel="00000000" w:rsidR="00000000" w:rsidRPr="00000000">
        <w:rPr>
          <w:rFonts w:ascii="Avenir" w:cs="Avenir" w:eastAsia="Avenir" w:hAnsi="Avenir"/>
          <w:sz w:val="30"/>
          <w:szCs w:val="30"/>
          <w:rtl w:val="0"/>
        </w:rPr>
        <w:t xml:space="preserve">______________________________________________________</w:t>
      </w:r>
      <w:r w:rsidDel="00000000" w:rsidR="00000000" w:rsidRPr="00000000">
        <w:rPr>
          <w:rFonts w:ascii="Avenir" w:cs="Avenir" w:eastAsia="Avenir" w:hAnsi="Avenir"/>
          <w:sz w:val="30"/>
          <w:szCs w:val="30"/>
          <w:rtl w:val="0"/>
        </w:rPr>
        <w:t xml:space="preserve">_____</w:t>
      </w:r>
    </w:p>
    <w:p w:rsidR="00000000" w:rsidDel="00000000" w:rsidP="00000000" w:rsidRDefault="00000000" w:rsidRPr="00000000" w14:paraId="00000062">
      <w:pPr>
        <w:rPr>
          <w:rFonts w:ascii="Avenir" w:cs="Avenir" w:eastAsia="Avenir" w:hAnsi="Avenir"/>
          <w:sz w:val="30"/>
          <w:szCs w:val="30"/>
        </w:rPr>
      </w:pPr>
      <w:r w:rsidDel="00000000" w:rsidR="00000000" w:rsidRPr="00000000">
        <w:rPr>
          <w:rtl w:val="0"/>
        </w:rPr>
      </w:r>
    </w:p>
    <w:p w:rsidR="00000000" w:rsidDel="00000000" w:rsidP="00000000" w:rsidRDefault="00000000" w:rsidRPr="00000000" w14:paraId="00000063">
      <w:pPr>
        <w:rPr>
          <w:rFonts w:ascii="Avenir" w:cs="Avenir" w:eastAsia="Avenir" w:hAnsi="Avenir"/>
          <w:sz w:val="30"/>
          <w:szCs w:val="30"/>
        </w:rPr>
      </w:pPr>
      <w:r w:rsidDel="00000000" w:rsidR="00000000" w:rsidRPr="00000000">
        <w:rPr>
          <w:rtl w:val="0"/>
        </w:rPr>
      </w:r>
    </w:p>
    <w:p w:rsidR="00000000" w:rsidDel="00000000" w:rsidP="00000000" w:rsidRDefault="00000000" w:rsidRPr="00000000" w14:paraId="00000064">
      <w:pPr>
        <w:rPr>
          <w:rFonts w:ascii="Avenir" w:cs="Avenir" w:eastAsia="Avenir" w:hAnsi="Avenir"/>
          <w:sz w:val="30"/>
          <w:szCs w:val="30"/>
        </w:rPr>
      </w:pPr>
      <w:r w:rsidDel="00000000" w:rsidR="00000000" w:rsidRPr="00000000">
        <w:rPr>
          <w:rtl w:val="0"/>
        </w:rPr>
      </w:r>
    </w:p>
    <w:p w:rsidR="00000000" w:rsidDel="00000000" w:rsidP="00000000" w:rsidRDefault="00000000" w:rsidRPr="00000000" w14:paraId="00000065">
      <w:pPr>
        <w:rPr>
          <w:rFonts w:ascii="Avenir" w:cs="Avenir" w:eastAsia="Avenir" w:hAnsi="Avenir"/>
          <w:sz w:val="30"/>
          <w:szCs w:val="30"/>
        </w:rPr>
      </w:pPr>
      <w:r w:rsidDel="00000000" w:rsidR="00000000" w:rsidRPr="00000000">
        <w:rPr>
          <w:rtl w:val="0"/>
        </w:rPr>
      </w:r>
    </w:p>
    <w:p w:rsidR="00000000" w:rsidDel="00000000" w:rsidP="00000000" w:rsidRDefault="00000000" w:rsidRPr="00000000" w14:paraId="00000066">
      <w:pPr>
        <w:rPr>
          <w:rFonts w:ascii="Avenir" w:cs="Avenir" w:eastAsia="Avenir" w:hAnsi="Avenir"/>
          <w:sz w:val="30"/>
          <w:szCs w:val="30"/>
        </w:rPr>
      </w:pPr>
      <w:r w:rsidDel="00000000" w:rsidR="00000000" w:rsidRPr="00000000">
        <w:rPr>
          <w:rtl w:val="0"/>
        </w:rPr>
      </w:r>
    </w:p>
    <w:p w:rsidR="00000000" w:rsidDel="00000000" w:rsidP="00000000" w:rsidRDefault="00000000" w:rsidRPr="00000000" w14:paraId="00000067">
      <w:pPr>
        <w:rPr>
          <w:rFonts w:ascii="Avenir" w:cs="Avenir" w:eastAsia="Avenir" w:hAnsi="Avenir"/>
          <w:sz w:val="30"/>
          <w:szCs w:val="30"/>
        </w:rPr>
      </w:pPr>
      <w:r w:rsidDel="00000000" w:rsidR="00000000" w:rsidRPr="00000000">
        <w:rPr>
          <w:rtl w:val="0"/>
        </w:rPr>
      </w:r>
    </w:p>
    <w:p w:rsidR="00000000" w:rsidDel="00000000" w:rsidP="00000000" w:rsidRDefault="00000000" w:rsidRPr="00000000" w14:paraId="00000068">
      <w:pPr>
        <w:rPr>
          <w:rFonts w:ascii="Avenir" w:cs="Avenir" w:eastAsia="Avenir" w:hAnsi="Avenir"/>
          <w:sz w:val="30"/>
          <w:szCs w:val="30"/>
        </w:rPr>
      </w:pPr>
      <w:r w:rsidDel="00000000" w:rsidR="00000000" w:rsidRPr="00000000">
        <w:rPr>
          <w:rtl w:val="0"/>
        </w:rPr>
      </w:r>
    </w:p>
    <w:p w:rsidR="00000000" w:rsidDel="00000000" w:rsidP="00000000" w:rsidRDefault="00000000" w:rsidRPr="00000000" w14:paraId="00000069">
      <w:pPr>
        <w:rPr>
          <w:rFonts w:ascii="Avenir" w:cs="Avenir" w:eastAsia="Avenir" w:hAnsi="Avenir"/>
          <w:sz w:val="30"/>
          <w:szCs w:val="30"/>
        </w:rPr>
      </w:pPr>
      <w:r w:rsidDel="00000000" w:rsidR="00000000" w:rsidRPr="00000000">
        <w:rPr>
          <w:rtl w:val="0"/>
        </w:rPr>
      </w:r>
    </w:p>
    <w:p w:rsidR="00000000" w:rsidDel="00000000" w:rsidP="00000000" w:rsidRDefault="00000000" w:rsidRPr="00000000" w14:paraId="0000006A">
      <w:pPr>
        <w:rPr>
          <w:rFonts w:ascii="Avenir" w:cs="Avenir" w:eastAsia="Avenir" w:hAnsi="Avenir"/>
          <w:sz w:val="30"/>
          <w:szCs w:val="30"/>
        </w:rPr>
      </w:pPr>
      <w:r w:rsidDel="00000000" w:rsidR="00000000" w:rsidRPr="00000000">
        <w:rPr>
          <w:rtl w:val="0"/>
        </w:rPr>
      </w:r>
    </w:p>
    <w:p w:rsidR="00000000" w:rsidDel="00000000" w:rsidP="00000000" w:rsidRDefault="00000000" w:rsidRPr="00000000" w14:paraId="0000006B">
      <w:pPr>
        <w:rPr>
          <w:rFonts w:ascii="Avenir" w:cs="Avenir" w:eastAsia="Avenir" w:hAnsi="Avenir"/>
          <w:sz w:val="30"/>
          <w:szCs w:val="30"/>
        </w:rPr>
      </w:pPr>
      <w:r w:rsidDel="00000000" w:rsidR="00000000" w:rsidRPr="00000000">
        <w:rPr>
          <w:rtl w:val="0"/>
        </w:rPr>
      </w:r>
    </w:p>
    <w:p w:rsidR="00000000" w:rsidDel="00000000" w:rsidP="00000000" w:rsidRDefault="00000000" w:rsidRPr="00000000" w14:paraId="0000006C">
      <w:pPr>
        <w:rPr>
          <w:rFonts w:ascii="Avenir" w:cs="Avenir" w:eastAsia="Avenir" w:hAnsi="Avenir"/>
          <w:sz w:val="30"/>
          <w:szCs w:val="30"/>
        </w:rPr>
      </w:pPr>
      <w:r w:rsidDel="00000000" w:rsidR="00000000" w:rsidRPr="00000000">
        <w:rPr>
          <w:rtl w:val="0"/>
        </w:rPr>
      </w:r>
    </w:p>
    <w:p w:rsidR="00000000" w:rsidDel="00000000" w:rsidP="00000000" w:rsidRDefault="00000000" w:rsidRPr="00000000" w14:paraId="0000006D">
      <w:pPr>
        <w:rPr>
          <w:rFonts w:ascii="Avenir" w:cs="Avenir" w:eastAsia="Avenir" w:hAnsi="Avenir"/>
          <w:sz w:val="30"/>
          <w:szCs w:val="30"/>
        </w:rPr>
      </w:pPr>
      <w:r w:rsidDel="00000000" w:rsidR="00000000" w:rsidRPr="00000000">
        <w:rPr>
          <w:rtl w:val="0"/>
        </w:rPr>
      </w:r>
    </w:p>
    <w:p w:rsidR="00000000" w:rsidDel="00000000" w:rsidP="00000000" w:rsidRDefault="00000000" w:rsidRPr="00000000" w14:paraId="0000006E">
      <w:pPr>
        <w:rPr>
          <w:rFonts w:ascii="Avenir" w:cs="Avenir" w:eastAsia="Avenir" w:hAnsi="Avenir"/>
          <w:sz w:val="28"/>
          <w:szCs w:val="28"/>
        </w:rPr>
      </w:pPr>
      <w:r w:rsidDel="00000000" w:rsidR="00000000" w:rsidRPr="00000000">
        <w:rPr>
          <w:rtl w:val="0"/>
        </w:rPr>
      </w:r>
    </w:p>
    <w:sectPr>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Arial Unicode MS"/>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Avenir"/>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bCs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bCs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bCs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Heading7">
    <w:name w:val="heading 7"/>
    <w:basedOn w:val="Normal"/>
    <w:next w:val="Normal"/>
    <w:link w:val="Heading7Char"/>
    <w:uiPriority w:val="9"/>
    <w:semiHidden w:val="1"/>
    <w:unhideWhenUsed w:val="1"/>
    <w:qFormat w:val="1"/>
    <w:rsid w:val="00FC693F"/>
    <w:pPr>
      <w:keepNext w:val="1"/>
      <w:keepLines w:val="1"/>
      <w:spacing w:after="0" w:before="200"/>
      <w:outlineLvl w:val="6"/>
    </w:pPr>
    <w:rPr>
      <w:rFonts w:asciiTheme="majorHAnsi" w:cstheme="majorBidi" w:eastAsiaTheme="majorEastAsia" w:hAnsiTheme="majorHAnsi"/>
      <w:i w:val="1"/>
      <w:iCs w:val="1"/>
      <w:color w:val="404040" w:themeColor="text1" w:themeTint="0000BF"/>
    </w:rPr>
  </w:style>
  <w:style w:type="paragraph" w:styleId="Heading8">
    <w:name w:val="heading 8"/>
    <w:basedOn w:val="Normal"/>
    <w:next w:val="Normal"/>
    <w:link w:val="Heading8Char"/>
    <w:uiPriority w:val="9"/>
    <w:semiHidden w:val="1"/>
    <w:unhideWhenUsed w:val="1"/>
    <w:qFormat w:val="1"/>
    <w:rsid w:val="00FC693F"/>
    <w:pPr>
      <w:keepNext w:val="1"/>
      <w:keepLines w:val="1"/>
      <w:spacing w:after="0" w:before="200"/>
      <w:outlineLvl w:val="7"/>
    </w:pPr>
    <w:rPr>
      <w:rFont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val="1"/>
    <w:unhideWhenUsed w:val="1"/>
    <w:qFormat w:val="1"/>
    <w:rsid w:val="00FC693F"/>
    <w:pPr>
      <w:keepNext w:val="1"/>
      <w:keepLines w:val="1"/>
      <w:spacing w:after="0" w:before="200"/>
      <w:outlineLvl w:val="8"/>
    </w:pPr>
    <w:rPr>
      <w:rFonts w:asciiTheme="majorHAnsi" w:cstheme="majorBidi" w:eastAsiaTheme="majorEastAsia" w:hAnsiTheme="majorHAnsi"/>
      <w:i w:val="1"/>
      <w:iCs w:val="1"/>
      <w:color w:val="404040" w:themeColor="text1" w:themeTint="0000BF"/>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val="1"/>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NoSpacing">
    <w:name w:val="No Spacing"/>
    <w:uiPriority w:val="1"/>
    <w:qFormat w:val="1"/>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cstheme="majorBidi" w:eastAsiaTheme="majorEastAsia" w:hAnsiTheme="majorHAnsi"/>
      <w:b w:val="1"/>
      <w:bCs w:val="1"/>
      <w:color w:val="365f91" w:themeColor="accent1" w:themeShade="0000BF"/>
      <w:sz w:val="28"/>
      <w:szCs w:val="28"/>
    </w:rPr>
  </w:style>
  <w:style w:type="character" w:styleId="Heading2Char" w:customStyle="1">
    <w:name w:val="Heading 2 Char"/>
    <w:basedOn w:val="DefaultParagraphFont"/>
    <w:link w:val="Heading2"/>
    <w:uiPriority w:val="9"/>
    <w:rsid w:val="00FC693F"/>
    <w:rPr>
      <w:rFonts w:asciiTheme="majorHAnsi" w:cstheme="majorBidi" w:eastAsiaTheme="majorEastAsia" w:hAnsiTheme="majorHAnsi"/>
      <w:b w:val="1"/>
      <w:bCs w:val="1"/>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cstheme="majorBidi" w:eastAsiaTheme="majorEastAsia" w:hAnsiTheme="majorHAnsi"/>
      <w:b w:val="1"/>
      <w:bCs w:val="1"/>
      <w:color w:val="4f81bd" w:themeColor="accent1"/>
    </w:rPr>
  </w:style>
  <w:style w:type="character" w:styleId="TitleChar" w:customStyle="1">
    <w:name w:val="Title Char"/>
    <w:basedOn w:val="DefaultParagraphFont"/>
    <w:link w:val="Title"/>
    <w:uiPriority w:val="10"/>
    <w:rsid w:val="00FC693F"/>
    <w:rPr>
      <w:rFonts w:asciiTheme="majorHAnsi" w:cstheme="majorBidi" w:eastAsiaTheme="majorEastAsia" w:hAnsiTheme="majorHAnsi"/>
      <w:color w:val="17365d" w:themeColor="text2" w:themeShade="0000BF"/>
      <w:spacing w:val="5"/>
      <w:kern w:val="28"/>
      <w:sz w:val="52"/>
      <w:szCs w:val="52"/>
    </w:rPr>
  </w:style>
  <w:style w:type="character" w:styleId="SubtitleChar" w:customStyle="1">
    <w:name w:val="Subtitle Char"/>
    <w:basedOn w:val="DefaultParagraphFont"/>
    <w:link w:val="Subtitle"/>
    <w:uiPriority w:val="11"/>
    <w:rsid w:val="00FC693F"/>
    <w:rPr>
      <w:rFonts w:asciiTheme="majorHAnsi" w:cstheme="majorBidi" w:eastAsiaTheme="majorEastAsia" w:hAnsiTheme="majorHAnsi"/>
      <w:i w:val="1"/>
      <w:iCs w:val="1"/>
      <w:color w:val="4f81bd" w:themeColor="accent1"/>
      <w:spacing w:val="15"/>
      <w:sz w:val="24"/>
      <w:szCs w:val="24"/>
    </w:rPr>
  </w:style>
  <w:style w:type="paragraph" w:styleId="ListParagraph">
    <w:name w:val="List Paragraph"/>
    <w:basedOn w:val="Normal"/>
    <w:uiPriority w:val="34"/>
    <w:qFormat w:val="1"/>
    <w:rsid w:val="00FC693F"/>
    <w:pPr>
      <w:ind w:left="720"/>
      <w:contextualSpacing w:val="1"/>
    </w:pPr>
  </w:style>
  <w:style w:type="paragraph" w:styleId="BodyText">
    <w:name w:val="Body Text"/>
    <w:basedOn w:val="Normal"/>
    <w:link w:val="BodyTextChar"/>
    <w:uiPriority w:val="99"/>
    <w:unhideWhenUsed w:val="1"/>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val="1"/>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val="1"/>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val="1"/>
    <w:rsid w:val="00AA1D8D"/>
    <w:pPr>
      <w:ind w:left="360" w:hanging="360"/>
      <w:contextualSpacing w:val="1"/>
    </w:pPr>
  </w:style>
  <w:style w:type="paragraph" w:styleId="List2">
    <w:name w:val="List 2"/>
    <w:basedOn w:val="Normal"/>
    <w:uiPriority w:val="99"/>
    <w:unhideWhenUsed w:val="1"/>
    <w:rsid w:val="00326F90"/>
    <w:pPr>
      <w:ind w:left="720" w:hanging="360"/>
      <w:contextualSpacing w:val="1"/>
    </w:pPr>
  </w:style>
  <w:style w:type="paragraph" w:styleId="List3">
    <w:name w:val="List 3"/>
    <w:basedOn w:val="Normal"/>
    <w:uiPriority w:val="99"/>
    <w:unhideWhenUsed w:val="1"/>
    <w:rsid w:val="00326F90"/>
    <w:pPr>
      <w:ind w:left="1080" w:hanging="360"/>
      <w:contextualSpacing w:val="1"/>
    </w:pPr>
  </w:style>
  <w:style w:type="paragraph" w:styleId="ListBullet">
    <w:name w:val="List Bullet"/>
    <w:basedOn w:val="Normal"/>
    <w:uiPriority w:val="99"/>
    <w:unhideWhenUsed w:val="1"/>
    <w:rsid w:val="00326F90"/>
    <w:pPr>
      <w:numPr>
        <w:numId w:val="1"/>
      </w:numPr>
      <w:contextualSpacing w:val="1"/>
    </w:pPr>
  </w:style>
  <w:style w:type="paragraph" w:styleId="ListBullet2">
    <w:name w:val="List Bullet 2"/>
    <w:basedOn w:val="Normal"/>
    <w:uiPriority w:val="99"/>
    <w:unhideWhenUsed w:val="1"/>
    <w:rsid w:val="00326F90"/>
    <w:pPr>
      <w:numPr>
        <w:numId w:val="2"/>
      </w:numPr>
      <w:contextualSpacing w:val="1"/>
    </w:pPr>
  </w:style>
  <w:style w:type="paragraph" w:styleId="ListBullet3">
    <w:name w:val="List Bullet 3"/>
    <w:basedOn w:val="Normal"/>
    <w:uiPriority w:val="99"/>
    <w:unhideWhenUsed w:val="1"/>
    <w:rsid w:val="00326F90"/>
    <w:pPr>
      <w:numPr>
        <w:numId w:val="3"/>
      </w:numPr>
      <w:contextualSpacing w:val="1"/>
    </w:pPr>
  </w:style>
  <w:style w:type="paragraph" w:styleId="ListNumber">
    <w:name w:val="List Number"/>
    <w:basedOn w:val="Normal"/>
    <w:uiPriority w:val="99"/>
    <w:unhideWhenUsed w:val="1"/>
    <w:rsid w:val="00326F90"/>
    <w:pPr>
      <w:numPr>
        <w:numId w:val="5"/>
      </w:numPr>
      <w:contextualSpacing w:val="1"/>
    </w:pPr>
  </w:style>
  <w:style w:type="paragraph" w:styleId="ListNumber2">
    <w:name w:val="List Number 2"/>
    <w:basedOn w:val="Normal"/>
    <w:uiPriority w:val="99"/>
    <w:unhideWhenUsed w:val="1"/>
    <w:rsid w:val="0029639D"/>
    <w:pPr>
      <w:numPr>
        <w:numId w:val="6"/>
      </w:numPr>
      <w:contextualSpacing w:val="1"/>
    </w:pPr>
  </w:style>
  <w:style w:type="paragraph" w:styleId="ListNumber3">
    <w:name w:val="List Number 3"/>
    <w:basedOn w:val="Normal"/>
    <w:uiPriority w:val="99"/>
    <w:unhideWhenUsed w:val="1"/>
    <w:rsid w:val="0029639D"/>
    <w:pPr>
      <w:numPr>
        <w:numId w:val="7"/>
      </w:numPr>
      <w:contextualSpacing w:val="1"/>
    </w:pPr>
  </w:style>
  <w:style w:type="paragraph" w:styleId="ListContinue">
    <w:name w:val="List Continue"/>
    <w:basedOn w:val="Normal"/>
    <w:uiPriority w:val="99"/>
    <w:unhideWhenUsed w:val="1"/>
    <w:rsid w:val="0029639D"/>
    <w:pPr>
      <w:spacing w:after="120"/>
      <w:ind w:left="360"/>
      <w:contextualSpacing w:val="1"/>
    </w:pPr>
  </w:style>
  <w:style w:type="paragraph" w:styleId="ListContinue2">
    <w:name w:val="List Continue 2"/>
    <w:basedOn w:val="Normal"/>
    <w:uiPriority w:val="99"/>
    <w:unhideWhenUsed w:val="1"/>
    <w:rsid w:val="0029639D"/>
    <w:pPr>
      <w:spacing w:after="120"/>
      <w:ind w:left="720"/>
      <w:contextualSpacing w:val="1"/>
    </w:pPr>
  </w:style>
  <w:style w:type="paragraph" w:styleId="ListContinue3">
    <w:name w:val="List Continue 3"/>
    <w:basedOn w:val="Normal"/>
    <w:uiPriority w:val="99"/>
    <w:unhideWhenUsed w:val="1"/>
    <w:rsid w:val="0029639D"/>
    <w:pPr>
      <w:spacing w:after="120"/>
      <w:ind w:left="1080"/>
      <w:contextualSpacing w:val="1"/>
    </w:pPr>
  </w:style>
  <w:style w:type="paragraph" w:styleId="MacroText">
    <w:name w:val="macro"/>
    <w:link w:val="MacroTextChar"/>
    <w:uiPriority w:val="99"/>
    <w:unhideWhenUsed w:val="1"/>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val="1"/>
    <w:rsid w:val="00FC693F"/>
    <w:rPr>
      <w:i w:val="1"/>
      <w:iCs w:val="1"/>
      <w:color w:val="000000" w:themeColor="text1"/>
    </w:rPr>
  </w:style>
  <w:style w:type="character" w:styleId="QuoteChar" w:customStyle="1">
    <w:name w:val="Quote Char"/>
    <w:basedOn w:val="DefaultParagraphFont"/>
    <w:link w:val="Quote"/>
    <w:uiPriority w:val="29"/>
    <w:rsid w:val="00FC693F"/>
    <w:rPr>
      <w:i w:val="1"/>
      <w:iCs w:val="1"/>
      <w:color w:val="000000" w:themeColor="text1"/>
    </w:rPr>
  </w:style>
  <w:style w:type="character" w:styleId="Heading4Char" w:customStyle="1">
    <w:name w:val="Heading 4 Char"/>
    <w:basedOn w:val="DefaultParagraphFont"/>
    <w:link w:val="Heading4"/>
    <w:uiPriority w:val="9"/>
    <w:semiHidden w:val="1"/>
    <w:rsid w:val="00FC693F"/>
    <w:rPr>
      <w:rFonts w:asciiTheme="majorHAnsi" w:cstheme="majorBidi" w:eastAsiaTheme="majorEastAsia" w:hAnsiTheme="majorHAnsi"/>
      <w:b w:val="1"/>
      <w:bCs w:val="1"/>
      <w:i w:val="1"/>
      <w:iCs w:val="1"/>
      <w:color w:val="4f81bd" w:themeColor="accent1"/>
    </w:rPr>
  </w:style>
  <w:style w:type="character" w:styleId="Heading5Char" w:customStyle="1">
    <w:name w:val="Heading 5 Char"/>
    <w:basedOn w:val="DefaultParagraphFont"/>
    <w:link w:val="Heading5"/>
    <w:uiPriority w:val="9"/>
    <w:semiHidden w:val="1"/>
    <w:rsid w:val="00FC693F"/>
    <w:rPr>
      <w:rFonts w:asciiTheme="majorHAnsi" w:cstheme="majorBidi" w:eastAsiaTheme="majorEastAsia" w:hAnsiTheme="majorHAnsi"/>
      <w:color w:val="243f60" w:themeColor="accent1" w:themeShade="00007F"/>
    </w:rPr>
  </w:style>
  <w:style w:type="character" w:styleId="Heading6Char" w:customStyle="1">
    <w:name w:val="Heading 6 Char"/>
    <w:basedOn w:val="DefaultParagraphFont"/>
    <w:link w:val="Heading6"/>
    <w:uiPriority w:val="9"/>
    <w:semiHidden w:val="1"/>
    <w:rsid w:val="00FC693F"/>
    <w:rPr>
      <w:rFonts w:asciiTheme="majorHAnsi" w:cstheme="majorBidi" w:eastAsiaTheme="majorEastAsia" w:hAnsiTheme="majorHAnsi"/>
      <w:i w:val="1"/>
      <w:iCs w:val="1"/>
      <w:color w:val="243f60" w:themeColor="accent1" w:themeShade="00007F"/>
    </w:rPr>
  </w:style>
  <w:style w:type="character" w:styleId="Heading7Char" w:customStyle="1">
    <w:name w:val="Heading 7 Char"/>
    <w:basedOn w:val="DefaultParagraphFont"/>
    <w:link w:val="Heading7"/>
    <w:uiPriority w:val="9"/>
    <w:semiHidden w:val="1"/>
    <w:rsid w:val="00FC693F"/>
    <w:rPr>
      <w:rFonts w:asciiTheme="majorHAnsi" w:cstheme="majorBidi" w:eastAsiaTheme="majorEastAsia" w:hAnsiTheme="majorHAnsi"/>
      <w:i w:val="1"/>
      <w:iCs w:val="1"/>
      <w:color w:val="404040" w:themeColor="text1" w:themeTint="0000BF"/>
    </w:rPr>
  </w:style>
  <w:style w:type="character" w:styleId="Heading8Char" w:customStyle="1">
    <w:name w:val="Heading 8 Char"/>
    <w:basedOn w:val="DefaultParagraphFont"/>
    <w:link w:val="Heading8"/>
    <w:uiPriority w:val="9"/>
    <w:semiHidden w:val="1"/>
    <w:rsid w:val="00FC693F"/>
    <w:rPr>
      <w:rFont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val="1"/>
    <w:rsid w:val="00FC693F"/>
    <w:rPr>
      <w:rFonts w:asciiTheme="majorHAnsi" w:cstheme="majorBidi" w:eastAsiaTheme="majorEastAsia" w:hAnsiTheme="majorHAnsi"/>
      <w:i w:val="1"/>
      <w:iCs w:val="1"/>
      <w:color w:val="404040" w:themeColor="text1" w:themeTint="0000BF"/>
      <w:sz w:val="20"/>
      <w:szCs w:val="20"/>
    </w:rPr>
  </w:style>
  <w:style w:type="paragraph" w:styleId="Caption">
    <w:name w:val="caption"/>
    <w:basedOn w:val="Normal"/>
    <w:next w:val="Normal"/>
    <w:uiPriority w:val="35"/>
    <w:semiHidden w:val="1"/>
    <w:unhideWhenUsed w:val="1"/>
    <w:qFormat w:val="1"/>
    <w:rsid w:val="00FC693F"/>
    <w:pPr>
      <w:spacing w:line="240" w:lineRule="auto"/>
    </w:pPr>
    <w:rPr>
      <w:b w:val="1"/>
      <w:bCs w:val="1"/>
      <w:color w:val="4f81bd" w:themeColor="accent1"/>
      <w:sz w:val="18"/>
      <w:szCs w:val="18"/>
    </w:rPr>
  </w:style>
  <w:style w:type="character" w:styleId="Strong">
    <w:name w:val="Strong"/>
    <w:basedOn w:val="DefaultParagraphFont"/>
    <w:uiPriority w:val="22"/>
    <w:qFormat w:val="1"/>
    <w:rsid w:val="00FC693F"/>
    <w:rPr>
      <w:b w:val="1"/>
      <w:bCs w:val="1"/>
    </w:rPr>
  </w:style>
  <w:style w:type="character" w:styleId="Emphasis">
    <w:name w:val="Emphasis"/>
    <w:basedOn w:val="DefaultParagraphFont"/>
    <w:uiPriority w:val="20"/>
    <w:qFormat w:val="1"/>
    <w:rsid w:val="00FC693F"/>
    <w:rPr>
      <w:i w:val="1"/>
      <w:iCs w:val="1"/>
    </w:rPr>
  </w:style>
  <w:style w:type="paragraph" w:styleId="IntenseQuote">
    <w:name w:val="Intense Quote"/>
    <w:basedOn w:val="Normal"/>
    <w:next w:val="Normal"/>
    <w:link w:val="IntenseQuoteChar"/>
    <w:uiPriority w:val="30"/>
    <w:qFormat w:val="1"/>
    <w:rsid w:val="00FC693F"/>
    <w:pPr>
      <w:pBdr>
        <w:bottom w:color="4f81bd" w:space="4" w:sz="4" w:themeColor="accent1" w:val="single"/>
      </w:pBdr>
      <w:spacing w:after="280" w:before="200"/>
      <w:ind w:left="936" w:right="936"/>
    </w:pPr>
    <w:rPr>
      <w:b w:val="1"/>
      <w:bCs w:val="1"/>
      <w:i w:val="1"/>
      <w:iCs w:val="1"/>
      <w:color w:val="4f81bd" w:themeColor="accent1"/>
    </w:rPr>
  </w:style>
  <w:style w:type="character" w:styleId="IntenseQuoteChar" w:customStyle="1">
    <w:name w:val="Intense Quote Char"/>
    <w:basedOn w:val="DefaultParagraphFont"/>
    <w:link w:val="IntenseQuote"/>
    <w:uiPriority w:val="30"/>
    <w:rsid w:val="00FC693F"/>
    <w:rPr>
      <w:b w:val="1"/>
      <w:bCs w:val="1"/>
      <w:i w:val="1"/>
      <w:iCs w:val="1"/>
      <w:color w:val="4f81bd" w:themeColor="accent1"/>
    </w:rPr>
  </w:style>
  <w:style w:type="character" w:styleId="SubtleEmphasis">
    <w:name w:val="Subtle Emphasis"/>
    <w:basedOn w:val="DefaultParagraphFont"/>
    <w:uiPriority w:val="19"/>
    <w:qFormat w:val="1"/>
    <w:rsid w:val="00FC693F"/>
    <w:rPr>
      <w:i w:val="1"/>
      <w:iCs w:val="1"/>
      <w:color w:val="808080" w:themeColor="text1" w:themeTint="00007F"/>
    </w:rPr>
  </w:style>
  <w:style w:type="character" w:styleId="IntenseEmphasis">
    <w:name w:val="Intense Emphasis"/>
    <w:basedOn w:val="DefaultParagraphFont"/>
    <w:uiPriority w:val="21"/>
    <w:qFormat w:val="1"/>
    <w:rsid w:val="00FC693F"/>
    <w:rPr>
      <w:b w:val="1"/>
      <w:bCs w:val="1"/>
      <w:i w:val="1"/>
      <w:iCs w:val="1"/>
      <w:color w:val="4f81bd" w:themeColor="accent1"/>
    </w:rPr>
  </w:style>
  <w:style w:type="character" w:styleId="SubtleReference">
    <w:name w:val="Subtle Reference"/>
    <w:basedOn w:val="DefaultParagraphFont"/>
    <w:uiPriority w:val="31"/>
    <w:qFormat w:val="1"/>
    <w:rsid w:val="00FC693F"/>
    <w:rPr>
      <w:smallCaps w:val="1"/>
      <w:color w:val="c0504d" w:themeColor="accent2"/>
      <w:u w:val="single"/>
    </w:rPr>
  </w:style>
  <w:style w:type="character" w:styleId="IntenseReference">
    <w:name w:val="Intense Reference"/>
    <w:basedOn w:val="DefaultParagraphFont"/>
    <w:uiPriority w:val="32"/>
    <w:qFormat w:val="1"/>
    <w:rsid w:val="00FC693F"/>
    <w:rPr>
      <w:b w:val="1"/>
      <w:bCs w:val="1"/>
      <w:smallCaps w:val="1"/>
      <w:color w:val="c0504d" w:themeColor="accent2"/>
      <w:spacing w:val="5"/>
      <w:u w:val="single"/>
    </w:rPr>
  </w:style>
  <w:style w:type="character" w:styleId="BookTitle">
    <w:name w:val="Book Title"/>
    <w:basedOn w:val="DefaultParagraphFont"/>
    <w:uiPriority w:val="33"/>
    <w:qFormat w:val="1"/>
    <w:rsid w:val="00FC693F"/>
    <w:rPr>
      <w:b w:val="1"/>
      <w:bCs w:val="1"/>
      <w:smallCaps w:val="1"/>
      <w:spacing w:val="5"/>
    </w:rPr>
  </w:style>
  <w:style w:type="paragraph" w:styleId="TOCHeading">
    <w:name w:val="TOC Heading"/>
    <w:basedOn w:val="Heading1"/>
    <w:next w:val="Normal"/>
    <w:uiPriority w:val="39"/>
    <w:semiHidden w:val="1"/>
    <w:unhideWhenUsed w:val="1"/>
    <w:qFormat w:val="1"/>
    <w:rsid w:val="00FC693F"/>
    <w:pPr>
      <w:outlineLvl w:val="9"/>
    </w:pPr>
  </w:style>
  <w:style w:type="table" w:styleId="TableGrid">
    <w:name w:val="Table Grid"/>
    <w:basedOn w:val="TableNormal"/>
    <w:uiPriority w:val="59"/>
    <w:rsid w:val="00FC693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LightShading">
    <w:name w:val="Light Shading"/>
    <w:basedOn w:val="TableNormal"/>
    <w:uiPriority w:val="60"/>
    <w:rsid w:val="00FC693F"/>
    <w:pPr>
      <w:spacing w:after="0" w:line="240" w:lineRule="auto"/>
    </w:pPr>
    <w:rPr>
      <w:color w:val="000000" w:themeColor="text1" w:themeShade="0000BF"/>
    </w:rPr>
    <w:tblPr>
      <w:tblStyleRowBandSize w:val="1"/>
      <w:tblStyleColBandSize w:val="1"/>
      <w:tblBorders>
        <w:top w:color="000000" w:space="0" w:sz="8" w:themeColor="text1" w:val="single"/>
        <w:bottom w:color="000000" w:space="0" w:sz="8" w:themeColor="text1" w:val="single"/>
      </w:tblBorders>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LightShading-Accent1">
    <w:name w:val="Light Shading Accent 1"/>
    <w:basedOn w:val="TableNormal"/>
    <w:uiPriority w:val="60"/>
    <w:rsid w:val="00FC693F"/>
    <w:pPr>
      <w:spacing w:after="0" w:line="240" w:lineRule="auto"/>
    </w:pPr>
    <w:rPr>
      <w:color w:val="365f91" w:themeColor="accent1" w:themeShade="0000BF"/>
    </w:rPr>
    <w:tblPr>
      <w:tblStyleRowBandSize w:val="1"/>
      <w:tblStyleColBandSize w:val="1"/>
      <w:tblBorders>
        <w:top w:color="4f81bd" w:space="0" w:sz="8" w:themeColor="accent1" w:val="single"/>
        <w:bottom w:color="4f81bd" w:space="0" w:sz="8" w:themeColor="accent1" w:val="single"/>
      </w:tblBorders>
    </w:tblPr>
    <w:tblStylePr w:type="fir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left w:space="0" w:sz="0" w:val="nil"/>
          <w:right w:space="0" w:sz="0" w:val="nil"/>
          <w:insideH w:space="0" w:sz="0" w:val="nil"/>
          <w:insideV w:space="0" w:sz="0" w:val="nil"/>
        </w:tcBorders>
        <w:shd w:color="auto" w:fill="d3dfee" w:themeFill="accent1" w:themeFillTint="00003F" w:val="clear"/>
      </w:tcPr>
    </w:tblStylePr>
  </w:style>
  <w:style w:type="table" w:styleId="LightShading-Accent2">
    <w:name w:val="Light Shading Accent 2"/>
    <w:basedOn w:val="TableNormal"/>
    <w:uiPriority w:val="60"/>
    <w:rsid w:val="00FC693F"/>
    <w:pPr>
      <w:spacing w:after="0" w:line="240" w:lineRule="auto"/>
    </w:pPr>
    <w:rPr>
      <w:color w:val="943634" w:themeColor="accent2" w:themeShade="0000BF"/>
    </w:rPr>
    <w:tblPr>
      <w:tblStyleRowBandSize w:val="1"/>
      <w:tblStyleColBandSize w:val="1"/>
      <w:tblBorders>
        <w:top w:color="c0504d" w:space="0" w:sz="8" w:themeColor="accent2" w:val="single"/>
        <w:bottom w:color="c0504d" w:space="0" w:sz="8" w:themeColor="accent2" w:val="single"/>
      </w:tblBorders>
    </w:tblPr>
    <w:tblStylePr w:type="fir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left w:space="0" w:sz="0" w:val="nil"/>
          <w:right w:space="0" w:sz="0" w:val="nil"/>
          <w:insideH w:space="0" w:sz="0" w:val="nil"/>
          <w:insideV w:space="0" w:sz="0" w:val="nil"/>
        </w:tcBorders>
        <w:shd w:color="auto" w:fill="efd3d2" w:themeFill="accent2" w:themeFillTint="00003F" w:val="clear"/>
      </w:tcPr>
    </w:tblStylePr>
  </w:style>
  <w:style w:type="table" w:styleId="LightShading-Accent3">
    <w:name w:val="Light Shading Accent 3"/>
    <w:basedOn w:val="TableNormal"/>
    <w:uiPriority w:val="60"/>
    <w:rsid w:val="00FC693F"/>
    <w:pPr>
      <w:spacing w:after="0" w:line="240" w:lineRule="auto"/>
    </w:pPr>
    <w:rPr>
      <w:color w:val="76923c" w:themeColor="accent3" w:themeShade="0000BF"/>
    </w:rPr>
    <w:tblPr>
      <w:tblStyleRowBandSize w:val="1"/>
      <w:tblStyleColBandSize w:val="1"/>
      <w:tblBorders>
        <w:top w:color="9bbb59" w:space="0" w:sz="8" w:themeColor="accent3" w:val="single"/>
        <w:bottom w:color="9bbb59" w:space="0" w:sz="8" w:themeColor="accent3" w:val="single"/>
      </w:tblBorders>
    </w:tblPr>
    <w:tblStylePr w:type="fir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left w:space="0" w:sz="0" w:val="nil"/>
          <w:right w:space="0" w:sz="0" w:val="nil"/>
          <w:insideH w:space="0" w:sz="0" w:val="nil"/>
          <w:insideV w:space="0" w:sz="0" w:val="nil"/>
        </w:tcBorders>
        <w:shd w:color="auto" w:fill="e6eed5" w:themeFill="accent3" w:themeFillTint="00003F" w:val="clear"/>
      </w:tcPr>
    </w:tblStylePr>
  </w:style>
  <w:style w:type="table" w:styleId="LightShading-Accent4">
    <w:name w:val="Light Shading Accent 4"/>
    <w:basedOn w:val="TableNormal"/>
    <w:uiPriority w:val="60"/>
    <w:rsid w:val="00FC693F"/>
    <w:pPr>
      <w:spacing w:after="0" w:line="240" w:lineRule="auto"/>
    </w:pPr>
    <w:rPr>
      <w:color w:val="5f497a" w:themeColor="accent4" w:themeShade="0000BF"/>
    </w:rPr>
    <w:tblPr>
      <w:tblStyleRowBandSize w:val="1"/>
      <w:tblStyleColBandSize w:val="1"/>
      <w:tblBorders>
        <w:top w:color="8064a2" w:space="0" w:sz="8" w:themeColor="accent4" w:val="single"/>
        <w:bottom w:color="8064a2" w:space="0" w:sz="8" w:themeColor="accent4" w:val="single"/>
      </w:tblBorders>
    </w:tblPr>
    <w:tblStylePr w:type="fir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left w:space="0" w:sz="0" w:val="nil"/>
          <w:right w:space="0" w:sz="0" w:val="nil"/>
          <w:insideH w:space="0" w:sz="0" w:val="nil"/>
          <w:insideV w:space="0" w:sz="0" w:val="nil"/>
        </w:tcBorders>
        <w:shd w:color="auto" w:fill="dfd8e8" w:themeFill="accent4" w:themeFillTint="00003F" w:val="clear"/>
      </w:tcPr>
    </w:tblStylePr>
  </w:style>
  <w:style w:type="table" w:styleId="LightShading-Accent5">
    <w:name w:val="Light Shading Accent 5"/>
    <w:basedOn w:val="TableNormal"/>
    <w:uiPriority w:val="60"/>
    <w:rsid w:val="00FC693F"/>
    <w:pPr>
      <w:spacing w:after="0" w:line="240" w:lineRule="auto"/>
    </w:pPr>
    <w:rPr>
      <w:color w:val="31849b" w:themeColor="accent5" w:themeShade="0000BF"/>
    </w:rPr>
    <w:tblPr>
      <w:tblStyleRowBandSize w:val="1"/>
      <w:tblStyleColBandSize w:val="1"/>
      <w:tblBorders>
        <w:top w:color="4bacc6" w:space="0" w:sz="8" w:themeColor="accent5" w:val="single"/>
        <w:bottom w:color="4bacc6" w:space="0" w:sz="8" w:themeColor="accent5" w:val="single"/>
      </w:tblBorders>
    </w:tblPr>
    <w:tblStylePr w:type="fir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left w:space="0" w:sz="0" w:val="nil"/>
          <w:right w:space="0" w:sz="0" w:val="nil"/>
          <w:insideH w:space="0" w:sz="0" w:val="nil"/>
          <w:insideV w:space="0" w:sz="0" w:val="nil"/>
        </w:tcBorders>
        <w:shd w:color="auto" w:fill="d2eaf1" w:themeFill="accent5" w:themeFillTint="00003F" w:val="clear"/>
      </w:tcPr>
    </w:tblStylePr>
  </w:style>
  <w:style w:type="table" w:styleId="LightShading-Accent6">
    <w:name w:val="Light Shading Accent 6"/>
    <w:basedOn w:val="TableNormal"/>
    <w:uiPriority w:val="60"/>
    <w:rsid w:val="00FC693F"/>
    <w:pPr>
      <w:spacing w:after="0" w:line="240" w:lineRule="auto"/>
    </w:pPr>
    <w:rPr>
      <w:color w:val="e36c0a" w:themeColor="accent6" w:themeShade="0000BF"/>
    </w:rPr>
    <w:tblPr>
      <w:tblStyleRowBandSize w:val="1"/>
      <w:tblStyleColBandSize w:val="1"/>
      <w:tblBorders>
        <w:top w:color="f79646" w:space="0" w:sz="8" w:themeColor="accent6" w:val="single"/>
        <w:bottom w:color="f79646" w:space="0" w:sz="8" w:themeColor="accent6" w:val="single"/>
      </w:tblBorders>
    </w:tblPr>
    <w:tblStylePr w:type="fir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left w:space="0" w:sz="0" w:val="nil"/>
          <w:right w:space="0" w:sz="0" w:val="nil"/>
          <w:insideH w:space="0" w:sz="0" w:val="nil"/>
          <w:insideV w:space="0" w:sz="0" w:val="nil"/>
        </w:tcBorders>
        <w:shd w:color="auto" w:fill="fde4d0" w:themeFill="accent6" w:themeFillTint="00003F" w:val="clear"/>
      </w:tcPr>
    </w:tblStylePr>
  </w:style>
  <w:style w:type="table" w:styleId="LightList">
    <w:name w:val="Light List"/>
    <w:basedOn w:val="TableNormal"/>
    <w:uiPriority w:val="61"/>
    <w:rsid w:val="00FC693F"/>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pPr>
        <w:spacing w:after="0" w:before="0" w:line="240" w:lineRule="auto"/>
      </w:pPr>
      <w:rPr>
        <w:b w:val="1"/>
        <w:bCs w:val="1"/>
        <w:color w:val="ffffff" w:themeColor="background1"/>
      </w:rPr>
      <w:tblPr/>
      <w:tcPr>
        <w:shd w:color="auto" w:fill="4f81bd" w:themeFill="accent1" w:val="clear"/>
      </w:tcPr>
    </w:tblStylePr>
    <w:tblStylePr w:type="lastRow">
      <w:pPr>
        <w:spacing w:after="0" w:before="0" w:line="240" w:lineRule="auto"/>
      </w:pPr>
      <w:rPr>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val="1"/>
        <w:bCs w:val="1"/>
      </w:rPr>
    </w:tblStylePr>
    <w:tblStylePr w:type="lastCol">
      <w:rPr>
        <w:b w:val="1"/>
        <w:bCs w:val="1"/>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pPr>
        <w:spacing w:after="0" w:before="0" w:line="240" w:lineRule="auto"/>
      </w:pPr>
      <w:rPr>
        <w:b w:val="1"/>
        <w:bCs w:val="1"/>
        <w:color w:val="ffffff" w:themeColor="background1"/>
      </w:rPr>
      <w:tblPr/>
      <w:tcPr>
        <w:shd w:color="auto" w:fill="c0504d" w:themeFill="accent2" w:val="clear"/>
      </w:tcPr>
    </w:tblStylePr>
    <w:tblStylePr w:type="lastRow">
      <w:pPr>
        <w:spacing w:after="0" w:before="0" w:line="240" w:lineRule="auto"/>
      </w:pPr>
      <w:rPr>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val="1"/>
        <w:bCs w:val="1"/>
      </w:rPr>
    </w:tblStylePr>
    <w:tblStylePr w:type="lastCol">
      <w:rPr>
        <w:b w:val="1"/>
        <w:bCs w:val="1"/>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pPr>
        <w:spacing w:after="0" w:before="0" w:line="240" w:lineRule="auto"/>
      </w:pPr>
      <w:rPr>
        <w:b w:val="1"/>
        <w:bCs w:val="1"/>
        <w:color w:val="ffffff" w:themeColor="background1"/>
      </w:rPr>
      <w:tblPr/>
      <w:tcPr>
        <w:shd w:color="auto" w:fill="9bbb59" w:themeFill="accent3" w:val="clear"/>
      </w:tcPr>
    </w:tblStylePr>
    <w:tblStylePr w:type="lastRow">
      <w:pPr>
        <w:spacing w:after="0" w:before="0" w:line="240" w:lineRule="auto"/>
      </w:pPr>
      <w:rPr>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val="1"/>
        <w:bCs w:val="1"/>
      </w:rPr>
    </w:tblStylePr>
    <w:tblStylePr w:type="lastCol">
      <w:rPr>
        <w:b w:val="1"/>
        <w:bCs w:val="1"/>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pPr>
        <w:spacing w:after="0" w:before="0" w:line="240" w:lineRule="auto"/>
      </w:pPr>
      <w:rPr>
        <w:b w:val="1"/>
        <w:bCs w:val="1"/>
        <w:color w:val="ffffff" w:themeColor="background1"/>
      </w:rPr>
      <w:tblPr/>
      <w:tcPr>
        <w:shd w:color="auto" w:fill="8064a2" w:themeFill="accent4" w:val="clear"/>
      </w:tcPr>
    </w:tblStylePr>
    <w:tblStylePr w:type="lastRow">
      <w:pPr>
        <w:spacing w:after="0" w:before="0" w:line="240" w:lineRule="auto"/>
      </w:pPr>
      <w:rPr>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val="1"/>
        <w:bCs w:val="1"/>
      </w:rPr>
    </w:tblStylePr>
    <w:tblStylePr w:type="lastCol">
      <w:rPr>
        <w:b w:val="1"/>
        <w:bCs w:val="1"/>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pPr>
        <w:spacing w:after="0" w:before="0" w:line="240" w:lineRule="auto"/>
      </w:pPr>
      <w:rPr>
        <w:b w:val="1"/>
        <w:bCs w:val="1"/>
        <w:color w:val="ffffff" w:themeColor="background1"/>
      </w:rPr>
      <w:tblPr/>
      <w:tcPr>
        <w:shd w:color="auto" w:fill="4bacc6" w:themeFill="accent5" w:val="clear"/>
      </w:tcPr>
    </w:tblStylePr>
    <w:tblStylePr w:type="lastRow">
      <w:pPr>
        <w:spacing w:after="0" w:before="0" w:line="240" w:lineRule="auto"/>
      </w:pPr>
      <w:rPr>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val="1"/>
        <w:bCs w:val="1"/>
      </w:rPr>
    </w:tblStylePr>
    <w:tblStylePr w:type="lastCol">
      <w:rPr>
        <w:b w:val="1"/>
        <w:bCs w:val="1"/>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pPr>
        <w:spacing w:after="0" w:before="0" w:line="240" w:lineRule="auto"/>
      </w:pPr>
      <w:rPr>
        <w:b w:val="1"/>
        <w:bCs w:val="1"/>
        <w:color w:val="ffffff" w:themeColor="background1"/>
      </w:rPr>
      <w:tblPr/>
      <w:tcPr>
        <w:shd w:color="auto" w:fill="f79646" w:themeFill="accent6" w:val="clear"/>
      </w:tcPr>
    </w:tblStylePr>
    <w:tblStylePr w:type="lastRow">
      <w:pPr>
        <w:spacing w:after="0" w:before="0" w:line="240" w:lineRule="auto"/>
      </w:pPr>
      <w:rPr>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val="1"/>
        <w:bCs w:val="1"/>
      </w:rPr>
    </w:tblStylePr>
    <w:tblStylePr w:type="lastCol">
      <w:rPr>
        <w:b w:val="1"/>
        <w:bCs w:val="1"/>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space="0" w:sz="0"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space="0" w:sz="0" w:val="nil"/>
          <w:insideV w:color="4f81bd"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0000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0000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blStylePr w:type="firstRow">
      <w:pPr>
        <w:spacing w:after="0" w:before="0" w:line="240" w:lineRule="auto"/>
      </w:pPr>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space="0" w:sz="0"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space="0" w:sz="0" w:val="nil"/>
          <w:insideV w:color="c0504d"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0000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0000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blStylePr w:type="firstRow">
      <w:pPr>
        <w:spacing w:after="0" w:before="0" w:line="240" w:lineRule="auto"/>
      </w:pPr>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space="0" w:sz="0"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space="0" w:sz="0" w:val="nil"/>
          <w:insideV w:color="9bbb59"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0000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0000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blStylePr w:type="firstRow">
      <w:pPr>
        <w:spacing w:after="0" w:before="0" w:line="240" w:lineRule="auto"/>
      </w:pPr>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space="0" w:sz="0"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space="0" w:sz="0" w:val="nil"/>
          <w:insideV w:color="8064a2" w:space="0" w:sz="8" w:themeColor="accent4"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0000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0000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space="0" w:sz="0"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space="0" w:sz="0" w:val="nil"/>
          <w:insideV w:color="4bacc6"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0000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0000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blStylePr w:type="firstRow">
      <w:pPr>
        <w:spacing w:after="0" w:before="0" w:line="240" w:lineRule="auto"/>
      </w:pPr>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space="0" w:sz="0"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space="0" w:sz="0" w:val="nil"/>
          <w:insideV w:color="f79646" w:space="0" w:sz="8" w:themeColor="accent6"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0000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0000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Pr>
    <w:tblStylePr w:type="firstRow">
      <w:pPr>
        <w:spacing w:after="0" w:before="0" w:line="240" w:lineRule="auto"/>
      </w:pPr>
      <w:rPr>
        <w:b w:val="1"/>
        <w:bCs w:val="1"/>
        <w:color w:val="ffffff" w:themeColor="background1"/>
      </w:rPr>
      <w:tblPr/>
      <w:tcPr>
        <w:tc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themeTint="0000BF" w:val="doub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tblBorders>
    </w:tblPr>
    <w:tblStylePr w:type="firstRow">
      <w:pPr>
        <w:spacing w:after="0" w:before="0" w:line="240" w:lineRule="auto"/>
      </w:pPr>
      <w:rPr>
        <w:b w:val="1"/>
        <w:bCs w:val="1"/>
        <w:color w:val="ffffff" w:themeColor="background1"/>
      </w:rPr>
      <w:tblPr/>
      <w:tcPr>
        <w:tc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shd w:color="auto" w:fill="4f81bd" w:themeFill="accent1" w:val="clear"/>
      </w:tcPr>
    </w:tblStylePr>
    <w:tblStylePr w:type="lastRow">
      <w:pPr>
        <w:spacing w:after="0" w:before="0" w:line="240" w:lineRule="auto"/>
      </w:pPr>
      <w:rPr>
        <w:b w:val="1"/>
        <w:bCs w:val="1"/>
      </w:rPr>
      <w:tblPr/>
      <w:tcPr>
        <w:tcBorders>
          <w:top w:color="7ba0cd" w:space="0" w:sz="6" w:themeColor="accent1" w:themeTint="0000BF" w:val="doub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3dfee" w:themeFill="accent1" w:themeFillTint="00003F" w:val="clear"/>
      </w:tcPr>
    </w:tblStylePr>
    <w:tblStylePr w:type="band1Horz">
      <w:tblPr/>
      <w:tcPr>
        <w:tcBorders>
          <w:insideH w:space="0" w:sz="0" w:val="nil"/>
          <w:insideV w:space="0" w:sz="0" w:val="nil"/>
        </w:tcBorders>
        <w:shd w:color="auto" w:fill="d3dfee" w:themeFill="accent1" w:themeFillTint="00003F" w:val="clear"/>
      </w:tcPr>
    </w:tblStylePr>
    <w:tblStylePr w:type="band2Horz">
      <w:tblPr/>
      <w:tcPr>
        <w:tcBorders>
          <w:insideH w:space="0" w:sz="0" w:val="nil"/>
          <w:insideV w:space="0" w:sz="0"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tblBorders>
    </w:tblPr>
    <w:tblStylePr w:type="firstRow">
      <w:pPr>
        <w:spacing w:after="0" w:before="0" w:line="240" w:lineRule="auto"/>
      </w:pPr>
      <w:rPr>
        <w:b w:val="1"/>
        <w:bCs w:val="1"/>
        <w:color w:val="ffffff" w:themeColor="background1"/>
      </w:rPr>
      <w:tblPr/>
      <w:tcPr>
        <w:tc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shd w:color="auto" w:fill="c0504d" w:themeFill="accent2" w:val="clear"/>
      </w:tcPr>
    </w:tblStylePr>
    <w:tblStylePr w:type="lastRow">
      <w:pPr>
        <w:spacing w:after="0" w:before="0" w:line="240" w:lineRule="auto"/>
      </w:pPr>
      <w:rPr>
        <w:b w:val="1"/>
        <w:bCs w:val="1"/>
      </w:rPr>
      <w:tblPr/>
      <w:tcPr>
        <w:tcBorders>
          <w:top w:color="cf7b79" w:space="0" w:sz="6" w:themeColor="accent2" w:themeTint="0000BF" w:val="doub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fd3d2" w:themeFill="accent2" w:themeFillTint="00003F" w:val="clear"/>
      </w:tcPr>
    </w:tblStylePr>
    <w:tblStylePr w:type="band1Horz">
      <w:tblPr/>
      <w:tcPr>
        <w:tcBorders>
          <w:insideH w:space="0" w:sz="0" w:val="nil"/>
          <w:insideV w:space="0" w:sz="0" w:val="nil"/>
        </w:tcBorders>
        <w:shd w:color="auto" w:fill="efd3d2" w:themeFill="accent2" w:themeFillTint="00003F" w:val="clear"/>
      </w:tcPr>
    </w:tblStylePr>
    <w:tblStylePr w:type="band2Horz">
      <w:tblPr/>
      <w:tcPr>
        <w:tcBorders>
          <w:insideH w:space="0" w:sz="0" w:val="nil"/>
          <w:insideV w:space="0" w:sz="0"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tblBorders>
    </w:tblPr>
    <w:tblStylePr w:type="firstRow">
      <w:pPr>
        <w:spacing w:after="0" w:before="0" w:line="240" w:lineRule="auto"/>
      </w:pPr>
      <w:rPr>
        <w:b w:val="1"/>
        <w:bCs w:val="1"/>
        <w:color w:val="ffffff" w:themeColor="background1"/>
      </w:rPr>
      <w:tblPr/>
      <w:tcPr>
        <w:tc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shd w:color="auto" w:fill="9bbb59" w:themeFill="accent3" w:val="clear"/>
      </w:tcPr>
    </w:tblStylePr>
    <w:tblStylePr w:type="lastRow">
      <w:pPr>
        <w:spacing w:after="0" w:before="0" w:line="240" w:lineRule="auto"/>
      </w:pPr>
      <w:rPr>
        <w:b w:val="1"/>
        <w:bCs w:val="1"/>
      </w:rPr>
      <w:tblPr/>
      <w:tcPr>
        <w:tcBorders>
          <w:top w:color="b3cc82" w:space="0" w:sz="6" w:themeColor="accent3" w:themeTint="0000BF" w:val="doub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6eed5" w:themeFill="accent3" w:themeFillTint="00003F" w:val="clear"/>
      </w:tcPr>
    </w:tblStylePr>
    <w:tblStylePr w:type="band1Horz">
      <w:tblPr/>
      <w:tcPr>
        <w:tcBorders>
          <w:insideH w:space="0" w:sz="0" w:val="nil"/>
          <w:insideV w:space="0" w:sz="0" w:val="nil"/>
        </w:tcBorders>
        <w:shd w:color="auto" w:fill="e6eed5" w:themeFill="accent3" w:themeFillTint="00003F" w:val="clear"/>
      </w:tcPr>
    </w:tblStylePr>
    <w:tblStylePr w:type="band2Horz">
      <w:tblPr/>
      <w:tcPr>
        <w:tcBorders>
          <w:insideH w:space="0" w:sz="0" w:val="nil"/>
          <w:insideV w:space="0" w:sz="0"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tblBorders>
    </w:tblPr>
    <w:tblStylePr w:type="firstRow">
      <w:pPr>
        <w:spacing w:after="0" w:before="0" w:line="240" w:lineRule="auto"/>
      </w:pPr>
      <w:rPr>
        <w:b w:val="1"/>
        <w:bCs w:val="1"/>
        <w:color w:val="ffffff" w:themeColor="background1"/>
      </w:rPr>
      <w:tblPr/>
      <w:tcPr>
        <w:tc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shd w:color="auto" w:fill="8064a2" w:themeFill="accent4" w:val="clear"/>
      </w:tcPr>
    </w:tblStylePr>
    <w:tblStylePr w:type="lastRow">
      <w:pPr>
        <w:spacing w:after="0" w:before="0" w:line="240" w:lineRule="auto"/>
      </w:pPr>
      <w:rPr>
        <w:b w:val="1"/>
        <w:bCs w:val="1"/>
      </w:rPr>
      <w:tblPr/>
      <w:tcPr>
        <w:tcBorders>
          <w:top w:color="9f8ab9" w:space="0" w:sz="6" w:themeColor="accent4" w:themeTint="0000BF" w:val="doub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fd8e8" w:themeFill="accent4" w:themeFillTint="00003F" w:val="clear"/>
      </w:tcPr>
    </w:tblStylePr>
    <w:tblStylePr w:type="band1Horz">
      <w:tblPr/>
      <w:tcPr>
        <w:tcBorders>
          <w:insideH w:space="0" w:sz="0" w:val="nil"/>
          <w:insideV w:space="0" w:sz="0" w:val="nil"/>
        </w:tcBorders>
        <w:shd w:color="auto" w:fill="dfd8e8" w:themeFill="accent4" w:themeFillTint="00003F" w:val="clear"/>
      </w:tcPr>
    </w:tblStylePr>
    <w:tblStylePr w:type="band2Horz">
      <w:tblPr/>
      <w:tcPr>
        <w:tcBorders>
          <w:insideH w:space="0" w:sz="0" w:val="nil"/>
          <w:insideV w:space="0" w:sz="0"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tblBorders>
    </w:tblPr>
    <w:tblStylePr w:type="firstRow">
      <w:pPr>
        <w:spacing w:after="0" w:before="0" w:line="240" w:lineRule="auto"/>
      </w:pPr>
      <w:rPr>
        <w:b w:val="1"/>
        <w:bCs w:val="1"/>
        <w:color w:val="ffffff" w:themeColor="background1"/>
      </w:rPr>
      <w:tblPr/>
      <w:tcPr>
        <w:tc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shd w:color="auto" w:fill="4bacc6" w:themeFill="accent5" w:val="clear"/>
      </w:tcPr>
    </w:tblStylePr>
    <w:tblStylePr w:type="lastRow">
      <w:pPr>
        <w:spacing w:after="0" w:before="0" w:line="240" w:lineRule="auto"/>
      </w:pPr>
      <w:rPr>
        <w:b w:val="1"/>
        <w:bCs w:val="1"/>
      </w:rPr>
      <w:tblPr/>
      <w:tcPr>
        <w:tcBorders>
          <w:top w:color="78c0d4" w:space="0" w:sz="6" w:themeColor="accent5" w:themeTint="0000BF" w:val="doub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2eaf1" w:themeFill="accent5" w:themeFillTint="00003F" w:val="clear"/>
      </w:tcPr>
    </w:tblStylePr>
    <w:tblStylePr w:type="band1Horz">
      <w:tblPr/>
      <w:tcPr>
        <w:tcBorders>
          <w:insideH w:space="0" w:sz="0" w:val="nil"/>
          <w:insideV w:space="0" w:sz="0" w:val="nil"/>
        </w:tcBorders>
        <w:shd w:color="auto" w:fill="d2eaf1" w:themeFill="accent5" w:themeFillTint="00003F" w:val="clear"/>
      </w:tcPr>
    </w:tblStylePr>
    <w:tblStylePr w:type="band2Horz">
      <w:tblPr/>
      <w:tcPr>
        <w:tcBorders>
          <w:insideH w:space="0" w:sz="0" w:val="nil"/>
          <w:insideV w:space="0" w:sz="0"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tblBorders>
    </w:tblPr>
    <w:tblStylePr w:type="firstRow">
      <w:pPr>
        <w:spacing w:after="0" w:before="0" w:line="240" w:lineRule="auto"/>
      </w:pPr>
      <w:rPr>
        <w:b w:val="1"/>
        <w:bCs w:val="1"/>
        <w:color w:val="ffffff" w:themeColor="background1"/>
      </w:rPr>
      <w:tblPr/>
      <w:tcPr>
        <w:tc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shd w:color="auto" w:fill="f79646" w:themeFill="accent6" w:val="clear"/>
      </w:tcPr>
    </w:tblStylePr>
    <w:tblStylePr w:type="lastRow">
      <w:pPr>
        <w:spacing w:after="0" w:before="0" w:line="240" w:lineRule="auto"/>
      </w:pPr>
      <w:rPr>
        <w:b w:val="1"/>
        <w:bCs w:val="1"/>
      </w:rPr>
      <w:tblPr/>
      <w:tcPr>
        <w:tcBorders>
          <w:top w:color="f9b074" w:space="0" w:sz="6" w:themeColor="accent6" w:themeTint="0000BF" w:val="doub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de4d0" w:themeFill="accent6" w:themeFillTint="00003F" w:val="clear"/>
      </w:tcPr>
    </w:tblStylePr>
    <w:tblStylePr w:type="band1Horz">
      <w:tblPr/>
      <w:tcPr>
        <w:tcBorders>
          <w:insideH w:space="0" w:sz="0" w:val="nil"/>
          <w:insideV w:space="0" w:sz="0" w:val="nil"/>
        </w:tcBorders>
        <w:shd w:color="auto" w:fill="fde4d0" w:themeFill="accent6" w:themeFillTint="00003F" w:val="clear"/>
      </w:tcPr>
    </w:tblStylePr>
    <w:tblStylePr w:type="band2Horz">
      <w:tblPr/>
      <w:tcPr>
        <w:tcBorders>
          <w:insideH w:space="0" w:sz="0" w:val="nil"/>
          <w:insideV w:space="0" w:sz="0"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f81bd"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f81bd"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f81bd"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c0504d"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c0504d"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c0504d"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9bbb59"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9bbb59"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9bbb59"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8064a2"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8064a2"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8064a2"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bacc6"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bacc6"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bacc6"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f79646"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f79646"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f79646"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color="000000" w:space="0" w:sz="8" w:themeColor="text1" w:val="single"/>
        <w:bottom w:color="000000" w:space="0" w:sz="8" w:themeColor="text1" w:val="single"/>
      </w:tblBorders>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1f497d" w:themeColor="text2"/>
      </w:rPr>
      <w:tbl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color="4f81bd" w:space="0" w:sz="8" w:themeColor="accent1" w:val="single"/>
        <w:bottom w:color="4f81bd" w:space="0" w:sz="8" w:themeColor="accent1" w:val="single"/>
      </w:tblBorders>
    </w:tblPr>
    <w:tblStylePr w:type="firstRow">
      <w:rPr>
        <w:rFonts w:asciiTheme="majorHAnsi" w:cstheme="majorBidi" w:eastAsiaTheme="majorEastAsia" w:hAnsiTheme="majorHAnsi"/>
      </w:rPr>
      <w:tblPr/>
      <w:tcPr>
        <w:tcBorders>
          <w:top w:space="0" w:sz="0" w:val="nil"/>
          <w:bottom w:color="4f81bd" w:space="0" w:sz="8" w:themeColor="accent1" w:val="single"/>
        </w:tcBorders>
      </w:tcPr>
    </w:tblStylePr>
    <w:tblStylePr w:type="lastRow">
      <w:rPr>
        <w:b w:val="1"/>
        <w:bCs w:val="1"/>
        <w:color w:val="1f497d" w:themeColor="text2"/>
      </w:rPr>
      <w:tblPr/>
      <w:tcPr>
        <w:tcBorders>
          <w:top w:color="4f81bd" w:space="0" w:sz="8" w:themeColor="accent1" w:val="single"/>
          <w:bottom w:color="4f81bd" w:space="0" w:sz="8" w:themeColor="accent1" w:val="single"/>
        </w:tcBorders>
      </w:tcPr>
    </w:tblStylePr>
    <w:tblStylePr w:type="firstCol">
      <w:rPr>
        <w:b w:val="1"/>
        <w:bCs w:val="1"/>
      </w:rPr>
    </w:tblStylePr>
    <w:tblStylePr w:type="lastCol">
      <w:rPr>
        <w:b w:val="1"/>
        <w:bCs w:val="1"/>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00003F" w:val="clear"/>
      </w:tcPr>
    </w:tblStylePr>
    <w:tblStylePr w:type="band1Horz">
      <w:tblPr/>
      <w:tcPr>
        <w:shd w:color="auto" w:fill="d3dfee" w:themeFill="accent1" w:themeFillTint="00003F" w:val="clear"/>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color="c0504d" w:space="0" w:sz="8" w:themeColor="accent2" w:val="single"/>
        <w:bottom w:color="c0504d" w:space="0" w:sz="8" w:themeColor="accent2" w:val="single"/>
      </w:tblBorders>
    </w:tblPr>
    <w:tblStylePr w:type="firstRow">
      <w:rPr>
        <w:rFonts w:asciiTheme="majorHAnsi" w:cstheme="majorBidi" w:eastAsiaTheme="majorEastAsia" w:hAnsiTheme="majorHAnsi"/>
      </w:rPr>
      <w:tblPr/>
      <w:tcPr>
        <w:tcBorders>
          <w:top w:space="0" w:sz="0" w:val="nil"/>
          <w:bottom w:color="c0504d" w:space="0" w:sz="8" w:themeColor="accent2" w:val="single"/>
        </w:tcBorders>
      </w:tcPr>
    </w:tblStylePr>
    <w:tblStylePr w:type="lastRow">
      <w:rPr>
        <w:b w:val="1"/>
        <w:bCs w:val="1"/>
        <w:color w:val="1f497d" w:themeColor="text2"/>
      </w:rPr>
      <w:tblPr/>
      <w:tcPr>
        <w:tcBorders>
          <w:top w:color="c0504d" w:space="0" w:sz="8" w:themeColor="accent2" w:val="single"/>
          <w:bottom w:color="c0504d" w:space="0" w:sz="8" w:themeColor="accent2" w:val="single"/>
        </w:tcBorders>
      </w:tcPr>
    </w:tblStylePr>
    <w:tblStylePr w:type="firstCol">
      <w:rPr>
        <w:b w:val="1"/>
        <w:bCs w:val="1"/>
      </w:rPr>
    </w:tblStylePr>
    <w:tblStylePr w:type="lastCol">
      <w:rPr>
        <w:b w:val="1"/>
        <w:bCs w:val="1"/>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00003F" w:val="clear"/>
      </w:tcPr>
    </w:tblStylePr>
    <w:tblStylePr w:type="band1Horz">
      <w:tblPr/>
      <w:tcPr>
        <w:shd w:color="auto" w:fill="efd3d2" w:themeFill="accent2" w:themeFillTint="00003F" w:val="clear"/>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color="9bbb59" w:space="0" w:sz="8" w:themeColor="accent3" w:val="single"/>
        <w:bottom w:color="9bbb59" w:space="0" w:sz="8" w:themeColor="accent3" w:val="single"/>
      </w:tblBorders>
    </w:tblPr>
    <w:tblStylePr w:type="firstRow">
      <w:rPr>
        <w:rFonts w:asciiTheme="majorHAnsi" w:cstheme="majorBidi" w:eastAsiaTheme="majorEastAsia" w:hAnsiTheme="majorHAnsi"/>
      </w:rPr>
      <w:tblPr/>
      <w:tcPr>
        <w:tcBorders>
          <w:top w:space="0" w:sz="0" w:val="nil"/>
          <w:bottom w:color="9bbb59" w:space="0" w:sz="8" w:themeColor="accent3" w:val="single"/>
        </w:tcBorders>
      </w:tcPr>
    </w:tblStylePr>
    <w:tblStylePr w:type="lastRow">
      <w:rPr>
        <w:b w:val="1"/>
        <w:bCs w:val="1"/>
        <w:color w:val="1f497d" w:themeColor="text2"/>
      </w:rPr>
      <w:tblPr/>
      <w:tcPr>
        <w:tcBorders>
          <w:top w:color="9bbb59" w:space="0" w:sz="8" w:themeColor="accent3" w:val="single"/>
          <w:bottom w:color="9bbb59" w:space="0" w:sz="8" w:themeColor="accent3" w:val="single"/>
        </w:tcBorders>
      </w:tcPr>
    </w:tblStylePr>
    <w:tblStylePr w:type="firstCol">
      <w:rPr>
        <w:b w:val="1"/>
        <w:bCs w:val="1"/>
      </w:rPr>
    </w:tblStylePr>
    <w:tblStylePr w:type="lastCol">
      <w:rPr>
        <w:b w:val="1"/>
        <w:bCs w:val="1"/>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00003F" w:val="clear"/>
      </w:tcPr>
    </w:tblStylePr>
    <w:tblStylePr w:type="band1Horz">
      <w:tblPr/>
      <w:tcPr>
        <w:shd w:color="auto" w:fill="e6eed5" w:themeFill="accent3" w:themeFillTint="00003F" w:val="clear"/>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color="8064a2" w:space="0" w:sz="8" w:themeColor="accent4" w:val="single"/>
        <w:bottom w:color="8064a2" w:space="0" w:sz="8" w:themeColor="accent4" w:val="single"/>
      </w:tblBorders>
    </w:tblPr>
    <w:tblStylePr w:type="firstRow">
      <w:rPr>
        <w:rFonts w:asciiTheme="majorHAnsi" w:cstheme="majorBidi" w:eastAsiaTheme="majorEastAsia" w:hAnsiTheme="majorHAnsi"/>
      </w:rPr>
      <w:tblPr/>
      <w:tcPr>
        <w:tcBorders>
          <w:top w:space="0" w:sz="0" w:val="nil"/>
          <w:bottom w:color="8064a2" w:space="0" w:sz="8" w:themeColor="accent4" w:val="single"/>
        </w:tcBorders>
      </w:tcPr>
    </w:tblStylePr>
    <w:tblStylePr w:type="lastRow">
      <w:rPr>
        <w:b w:val="1"/>
        <w:bCs w:val="1"/>
        <w:color w:val="1f497d" w:themeColor="text2"/>
      </w:rPr>
      <w:tblPr/>
      <w:tcPr>
        <w:tcBorders>
          <w:top w:color="8064a2" w:space="0" w:sz="8" w:themeColor="accent4" w:val="single"/>
          <w:bottom w:color="8064a2" w:space="0" w:sz="8" w:themeColor="accent4" w:val="single"/>
        </w:tcBorders>
      </w:tcPr>
    </w:tblStylePr>
    <w:tblStylePr w:type="firstCol">
      <w:rPr>
        <w:b w:val="1"/>
        <w:bCs w:val="1"/>
      </w:rPr>
    </w:tblStylePr>
    <w:tblStylePr w:type="lastCol">
      <w:rPr>
        <w:b w:val="1"/>
        <w:bCs w:val="1"/>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00003F" w:val="clear"/>
      </w:tcPr>
    </w:tblStylePr>
    <w:tblStylePr w:type="band1Horz">
      <w:tblPr/>
      <w:tcPr>
        <w:shd w:color="auto" w:fill="dfd8e8" w:themeFill="accent4" w:themeFillTint="00003F" w:val="clear"/>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color="4bacc6" w:space="0" w:sz="8" w:themeColor="accent5" w:val="single"/>
        <w:bottom w:color="4bacc6" w:space="0" w:sz="8" w:themeColor="accent5" w:val="single"/>
      </w:tblBorders>
    </w:tblPr>
    <w:tblStylePr w:type="firstRow">
      <w:rPr>
        <w:rFonts w:asciiTheme="majorHAnsi" w:cstheme="majorBidi" w:eastAsiaTheme="majorEastAsia" w:hAnsiTheme="majorHAnsi"/>
      </w:rPr>
      <w:tblPr/>
      <w:tcPr>
        <w:tcBorders>
          <w:top w:space="0" w:sz="0" w:val="nil"/>
          <w:bottom w:color="4bacc6" w:space="0" w:sz="8" w:themeColor="accent5" w:val="single"/>
        </w:tcBorders>
      </w:tcPr>
    </w:tblStylePr>
    <w:tblStylePr w:type="lastRow">
      <w:rPr>
        <w:b w:val="1"/>
        <w:bCs w:val="1"/>
        <w:color w:val="1f497d" w:themeColor="text2"/>
      </w:rPr>
      <w:tblPr/>
      <w:tcPr>
        <w:tcBorders>
          <w:top w:color="4bacc6" w:space="0" w:sz="8" w:themeColor="accent5" w:val="single"/>
          <w:bottom w:color="4bacc6" w:space="0" w:sz="8" w:themeColor="accent5" w:val="single"/>
        </w:tcBorders>
      </w:tcPr>
    </w:tblStylePr>
    <w:tblStylePr w:type="firstCol">
      <w:rPr>
        <w:b w:val="1"/>
        <w:bCs w:val="1"/>
      </w:rPr>
    </w:tblStylePr>
    <w:tblStylePr w:type="lastCol">
      <w:rPr>
        <w:b w:val="1"/>
        <w:bCs w:val="1"/>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00003F" w:val="clear"/>
      </w:tcPr>
    </w:tblStylePr>
    <w:tblStylePr w:type="band1Horz">
      <w:tblPr/>
      <w:tcPr>
        <w:shd w:color="auto" w:fill="d2eaf1" w:themeFill="accent5" w:themeFillTint="00003F" w:val="clear"/>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color="f79646" w:space="0" w:sz="8" w:themeColor="accent6" w:val="single"/>
        <w:bottom w:color="f79646" w:space="0" w:sz="8" w:themeColor="accent6" w:val="single"/>
      </w:tblBorders>
    </w:tblPr>
    <w:tblStylePr w:type="firstRow">
      <w:rPr>
        <w:rFonts w:asciiTheme="majorHAnsi" w:cstheme="majorBidi" w:eastAsiaTheme="majorEastAsia" w:hAnsiTheme="majorHAnsi"/>
      </w:rPr>
      <w:tblPr/>
      <w:tcPr>
        <w:tcBorders>
          <w:top w:space="0" w:sz="0" w:val="nil"/>
          <w:bottom w:color="f79646" w:space="0" w:sz="8" w:themeColor="accent6" w:val="single"/>
        </w:tcBorders>
      </w:tcPr>
    </w:tblStylePr>
    <w:tblStylePr w:type="lastRow">
      <w:rPr>
        <w:b w:val="1"/>
        <w:bCs w:val="1"/>
        <w:color w:val="1f497d" w:themeColor="text2"/>
      </w:rPr>
      <w:tblPr/>
      <w:tcPr>
        <w:tcBorders>
          <w:top w:color="f79646" w:space="0" w:sz="8" w:themeColor="accent6" w:val="single"/>
          <w:bottom w:color="f79646" w:space="0" w:sz="8" w:themeColor="accent6" w:val="single"/>
        </w:tcBorders>
      </w:tcPr>
    </w:tblStylePr>
    <w:tblStylePr w:type="firstCol">
      <w:rPr>
        <w:b w:val="1"/>
        <w:bCs w:val="1"/>
      </w:rPr>
    </w:tblStylePr>
    <w:tblStylePr w:type="lastCol">
      <w:rPr>
        <w:b w:val="1"/>
        <w:bCs w:val="1"/>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00003F" w:val="clear"/>
      </w:tcPr>
    </w:tblStylePr>
    <w:tblStylePr w:type="band1Horz">
      <w:tblPr/>
      <w:tcPr>
        <w:shd w:color="auto" w:fill="fde4d0" w:themeFill="accent6" w:themeFillTint="00003F" w:val="clear"/>
      </w:tcPr>
    </w:tblStylePr>
  </w:style>
  <w:style w:type="table" w:styleId="MediumList2">
    <w:name w:val="Medium Lis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color="000000" w:space="0" w:sz="8"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1">
    <w:name w:val="Medium List 2 Accent 1"/>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rPr>
        <w:sz w:val="24"/>
        <w:szCs w:val="24"/>
      </w:rPr>
      <w:tblPr/>
      <w:tcPr>
        <w:tcBorders>
          <w:top w:space="0" w:sz="0" w:val="nil"/>
          <w:left w:space="0" w:sz="0" w:val="nil"/>
          <w:bottom w:color="4f81bd" w:space="0" w:sz="24" w:themeColor="accent1" w:val="single"/>
          <w:right w:space="0" w:sz="0" w:val="nil"/>
          <w:insideH w:space="0" w:sz="0" w:val="nil"/>
          <w:insideV w:space="0" w:sz="0" w:val="nil"/>
        </w:tcBorders>
        <w:shd w:color="auto" w:fill="ffffff" w:themeFill="background1" w:val="clear"/>
      </w:tcPr>
    </w:tblStylePr>
    <w:tblStylePr w:type="lastRow">
      <w:tblPr/>
      <w:tcPr>
        <w:tcBorders>
          <w:top w:color="4f81bd" w:space="0" w:sz="8" w:themeColor="accen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f81bd"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4f81bd"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top w:space="0" w:sz="0" w:val="nil"/>
          <w:bottom w:space="0" w:sz="0" w:val="nil"/>
          <w:insideH w:space="0" w:sz="0" w:val="nil"/>
          <w:insideV w:space="0" w:sz="0" w:val="nil"/>
        </w:tcBorders>
        <w:shd w:color="auto" w:fill="d3dfee"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2">
    <w:name w:val="Medium List 2 Accen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rPr>
        <w:sz w:val="24"/>
        <w:szCs w:val="24"/>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tblPr/>
      <w:tcPr>
        <w:tcBorders>
          <w:top w:color="c0504d" w:space="0" w:sz="8" w:themeColor="accent2"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c0504d"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c0504d"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top w:space="0" w:sz="0" w:val="nil"/>
          <w:bottom w:space="0" w:sz="0" w:val="nil"/>
          <w:insideH w:space="0" w:sz="0" w:val="nil"/>
          <w:insideV w:space="0" w:sz="0" w:val="nil"/>
        </w:tcBorders>
        <w:shd w:color="auto" w:fill="efd3d2"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3">
    <w:name w:val="Medium List 2 Accent 3"/>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rPr>
        <w:sz w:val="24"/>
        <w:szCs w:val="24"/>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tblPr/>
      <w:tcPr>
        <w:tcBorders>
          <w:top w:color="9bbb59" w:space="0" w:sz="8" w:themeColor="accent3"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9bbb59"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9bbb59"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top w:space="0" w:sz="0" w:val="nil"/>
          <w:bottom w:space="0" w:sz="0" w:val="nil"/>
          <w:insideH w:space="0" w:sz="0" w:val="nil"/>
          <w:insideV w:space="0" w:sz="0" w:val="nil"/>
        </w:tcBorders>
        <w:shd w:color="auto" w:fill="e6eed5"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4">
    <w:name w:val="Medium List 2 Accent 4"/>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rPr>
        <w:sz w:val="24"/>
        <w:szCs w:val="24"/>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tblPr/>
      <w:tcPr>
        <w:tcBorders>
          <w:top w:color="8064a2" w:space="0" w:sz="8" w:themeColor="accent4"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8064a2"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8064a2"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top w:space="0" w:sz="0" w:val="nil"/>
          <w:bottom w:space="0" w:sz="0" w:val="nil"/>
          <w:insideH w:space="0" w:sz="0" w:val="nil"/>
          <w:insideV w:space="0" w:sz="0" w:val="nil"/>
        </w:tcBorders>
        <w:shd w:color="auto" w:fill="dfd8e8"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5">
    <w:name w:val="Medium List 2 Accent 5"/>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rPr>
        <w:sz w:val="24"/>
        <w:szCs w:val="24"/>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tblPr/>
      <w:tcPr>
        <w:tcBorders>
          <w:top w:color="4bacc6" w:space="0" w:sz="8" w:themeColor="accent5"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bacc6"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4bacc6"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top w:space="0" w:sz="0" w:val="nil"/>
          <w:bottom w:space="0" w:sz="0" w:val="nil"/>
          <w:insideH w:space="0" w:sz="0" w:val="nil"/>
          <w:insideV w:space="0" w:sz="0" w:val="nil"/>
        </w:tcBorders>
        <w:shd w:color="auto" w:fill="d2eaf1"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6">
    <w:name w:val="Medium List 2 Accent 6"/>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rPr>
        <w:sz w:val="24"/>
        <w:szCs w:val="24"/>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tblPr/>
      <w:tcPr>
        <w:tcBorders>
          <w:top w:color="f79646" w:space="0" w:sz="8" w:themeColor="accent6"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f79646"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f79646"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top w:space="0" w:sz="0" w:val="nil"/>
          <w:bottom w:space="0" w:sz="0" w:val="nil"/>
          <w:insideH w:space="0" w:sz="0" w:val="nil"/>
          <w:insideV w:space="0" w:sz="0" w:val="nil"/>
        </w:tcBorders>
        <w:shd w:color="auto" w:fill="fde4d0"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Pr>
    <w:tcPr>
      <w:shd w:color="auto" w:fill="c0c0c0" w:themeFill="text1" w:themeFillTint="00003F" w:val="clear"/>
    </w:tcPr>
    <w:tblStylePr w:type="firstRow">
      <w:rPr>
        <w:b w:val="1"/>
        <w:bCs w:val="1"/>
      </w:rPr>
    </w:tblStylePr>
    <w:tblStylePr w:type="lastRow">
      <w:rPr>
        <w:b w:val="1"/>
        <w:bCs w:val="1"/>
      </w:rPr>
      <w:tblPr/>
      <w:tcPr>
        <w:tcBorders>
          <w:top w:color="404040" w:space="0" w:sz="18" w:themeColor="text1" w:themeTint="0000BF" w:val="single"/>
        </w:tcBorders>
      </w:tcPr>
    </w:tblStylePr>
    <w:tblStylePr w:type="firstCol">
      <w:rPr>
        <w:b w:val="1"/>
        <w:bCs w:val="1"/>
      </w:rPr>
    </w:tblStylePr>
    <w:tblStylePr w:type="lastCol">
      <w:rPr>
        <w:b w:val="1"/>
        <w:bCs w:val="1"/>
      </w:r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insideV w:color="7ba0cd" w:space="0" w:sz="8" w:themeColor="accent1" w:themeTint="0000BF" w:val="single"/>
      </w:tblBorders>
    </w:tblPr>
    <w:tcPr>
      <w:shd w:color="auto" w:fill="d3dfee" w:themeFill="accent1" w:themeFillTint="00003F" w:val="clear"/>
    </w:tcPr>
    <w:tblStylePr w:type="firstRow">
      <w:rPr>
        <w:b w:val="1"/>
        <w:bCs w:val="1"/>
      </w:rPr>
    </w:tblStylePr>
    <w:tblStylePr w:type="lastRow">
      <w:rPr>
        <w:b w:val="1"/>
        <w:bCs w:val="1"/>
      </w:rPr>
      <w:tblPr/>
      <w:tcPr>
        <w:tcBorders>
          <w:top w:color="7ba0cd" w:space="0" w:sz="18" w:themeColor="accent1" w:themeTint="0000BF" w:val="single"/>
        </w:tcBorders>
      </w:tcPr>
    </w:tblStylePr>
    <w:tblStylePr w:type="firstCol">
      <w:rPr>
        <w:b w:val="1"/>
        <w:bCs w:val="1"/>
      </w:rPr>
    </w:tblStylePr>
    <w:tblStylePr w:type="lastCol">
      <w:rPr>
        <w:b w:val="1"/>
        <w:bCs w:val="1"/>
      </w:r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insideV w:color="cf7b79" w:space="0" w:sz="8" w:themeColor="accent2" w:themeTint="0000BF" w:val="single"/>
      </w:tblBorders>
    </w:tblPr>
    <w:tcPr>
      <w:shd w:color="auto" w:fill="efd3d2" w:themeFill="accent2" w:themeFillTint="00003F" w:val="clear"/>
    </w:tcPr>
    <w:tblStylePr w:type="firstRow">
      <w:rPr>
        <w:b w:val="1"/>
        <w:bCs w:val="1"/>
      </w:rPr>
    </w:tblStylePr>
    <w:tblStylePr w:type="lastRow">
      <w:rPr>
        <w:b w:val="1"/>
        <w:bCs w:val="1"/>
      </w:rPr>
      <w:tblPr/>
      <w:tcPr>
        <w:tcBorders>
          <w:top w:color="cf7b79" w:space="0" w:sz="18" w:themeColor="accent2" w:themeTint="0000BF" w:val="single"/>
        </w:tcBorders>
      </w:tcPr>
    </w:tblStylePr>
    <w:tblStylePr w:type="firstCol">
      <w:rPr>
        <w:b w:val="1"/>
        <w:bCs w:val="1"/>
      </w:rPr>
    </w:tblStylePr>
    <w:tblStylePr w:type="lastCol">
      <w:rPr>
        <w:b w:val="1"/>
        <w:bCs w:val="1"/>
      </w:r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insideV w:color="b3cc82" w:space="0" w:sz="8" w:themeColor="accent3" w:themeTint="0000BF" w:val="single"/>
      </w:tblBorders>
    </w:tblPr>
    <w:tcPr>
      <w:shd w:color="auto" w:fill="e6eed5" w:themeFill="accent3" w:themeFillTint="00003F" w:val="clear"/>
    </w:tcPr>
    <w:tblStylePr w:type="firstRow">
      <w:rPr>
        <w:b w:val="1"/>
        <w:bCs w:val="1"/>
      </w:rPr>
    </w:tblStylePr>
    <w:tblStylePr w:type="lastRow">
      <w:rPr>
        <w:b w:val="1"/>
        <w:bCs w:val="1"/>
      </w:rPr>
      <w:tblPr/>
      <w:tcPr>
        <w:tcBorders>
          <w:top w:color="b3cc82"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insideV w:color="9f8ab9" w:space="0" w:sz="8" w:themeColor="accent4" w:themeTint="0000BF" w:val="single"/>
      </w:tblBorders>
    </w:tblPr>
    <w:tcPr>
      <w:shd w:color="auto" w:fill="dfd8e8" w:themeFill="accent4" w:themeFillTint="00003F" w:val="clear"/>
    </w:tcPr>
    <w:tblStylePr w:type="firstRow">
      <w:rPr>
        <w:b w:val="1"/>
        <w:bCs w:val="1"/>
      </w:rPr>
    </w:tblStylePr>
    <w:tblStylePr w:type="lastRow">
      <w:rPr>
        <w:b w:val="1"/>
        <w:bCs w:val="1"/>
      </w:rPr>
      <w:tblPr/>
      <w:tcPr>
        <w:tcBorders>
          <w:top w:color="9f8ab9" w:space="0" w:sz="18" w:themeColor="accent4" w:themeTint="0000BF" w:val="single"/>
        </w:tcBorders>
      </w:tcPr>
    </w:tblStylePr>
    <w:tblStylePr w:type="firstCol">
      <w:rPr>
        <w:b w:val="1"/>
        <w:bCs w:val="1"/>
      </w:rPr>
    </w:tblStylePr>
    <w:tblStylePr w:type="lastCol">
      <w:rPr>
        <w:b w:val="1"/>
        <w:bCs w:val="1"/>
      </w:r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insideV w:color="78c0d4" w:space="0" w:sz="8" w:themeColor="accent5" w:themeTint="0000BF" w:val="single"/>
      </w:tblBorders>
    </w:tblPr>
    <w:tcPr>
      <w:shd w:color="auto" w:fill="d2eaf1" w:themeFill="accent5" w:themeFillTint="00003F" w:val="clear"/>
    </w:tcPr>
    <w:tblStylePr w:type="firstRow">
      <w:rPr>
        <w:b w:val="1"/>
        <w:bCs w:val="1"/>
      </w:rPr>
    </w:tblStylePr>
    <w:tblStylePr w:type="lastRow">
      <w:rPr>
        <w:b w:val="1"/>
        <w:bCs w:val="1"/>
      </w:rPr>
      <w:tblPr/>
      <w:tcPr>
        <w:tcBorders>
          <w:top w:color="78c0d4" w:space="0" w:sz="18" w:themeColor="accent5" w:themeTint="0000BF" w:val="single"/>
        </w:tcBorders>
      </w:tcPr>
    </w:tblStylePr>
    <w:tblStylePr w:type="firstCol">
      <w:rPr>
        <w:b w:val="1"/>
        <w:bCs w:val="1"/>
      </w:rPr>
    </w:tblStylePr>
    <w:tblStylePr w:type="lastCol">
      <w:rPr>
        <w:b w:val="1"/>
        <w:bCs w:val="1"/>
      </w:r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insideV w:color="f9b074" w:space="0" w:sz="8" w:themeColor="accent6" w:themeTint="0000BF" w:val="single"/>
      </w:tblBorders>
    </w:tblPr>
    <w:tcPr>
      <w:shd w:color="auto" w:fill="fde4d0" w:themeFill="accent6" w:themeFillTint="00003F" w:val="clear"/>
    </w:tcPr>
    <w:tblStylePr w:type="firstRow">
      <w:rPr>
        <w:b w:val="1"/>
        <w:bCs w:val="1"/>
      </w:rPr>
    </w:tblStylePr>
    <w:tblStylePr w:type="lastRow">
      <w:rPr>
        <w:b w:val="1"/>
        <w:bCs w:val="1"/>
      </w:rPr>
      <w:tblPr/>
      <w:tcPr>
        <w:tcBorders>
          <w:top w:color="f9b074"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MediumGrid2">
    <w:name w:val="Medium Grid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MediumGrid2-Accent1">
    <w:name w:val="Medium Grid 2 Accent 1"/>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cPr>
      <w:shd w:color="auto" w:fill="d3dfee" w:themeFill="accent1" w:themeFillTint="00003F" w:val="clear"/>
    </w:tcPr>
    <w:tblStylePr w:type="firstRow">
      <w:rPr>
        <w:b w:val="1"/>
        <w:bCs w:val="1"/>
        <w:color w:val="000000" w:themeColor="text1"/>
      </w:rPr>
      <w:tblPr/>
      <w:tcPr>
        <w:shd w:color="auto" w:fill="edf2f8"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be5f1" w:themeFill="accent1" w:themeFillTint="000033" w:val="clear"/>
      </w:tcPr>
    </w:tblStylePr>
    <w:tblStylePr w:type="band1Vert">
      <w:tblPr/>
      <w:tcPr>
        <w:shd w:color="auto" w:fill="a7bfde" w:themeFill="accent1" w:themeFillTint="0000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00007F" w:val="clear"/>
      </w:tcPr>
    </w:tblStylePr>
    <w:tblStylePr w:type="nwCell">
      <w:tblPr/>
      <w:tcPr>
        <w:shd w:color="auto" w:fill="ffffff" w:themeFill="background1" w:val="clear"/>
      </w:tcPr>
    </w:tblStylePr>
  </w:style>
  <w:style w:type="table" w:styleId="MediumGrid2-Accent2">
    <w:name w:val="Medium Grid 2 Accent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cPr>
      <w:shd w:color="auto" w:fill="efd3d2" w:themeFill="accent2" w:themeFillTint="00003F" w:val="clear"/>
    </w:tcPr>
    <w:tblStylePr w:type="firstRow">
      <w:rPr>
        <w:b w:val="1"/>
        <w:bCs w:val="1"/>
        <w:color w:val="000000" w:themeColor="text1"/>
      </w:rPr>
      <w:tblPr/>
      <w:tcPr>
        <w:shd w:color="auto" w:fill="f8eded"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2dbdb" w:themeFill="accent2" w:themeFillTint="000033" w:val="clear"/>
      </w:tcPr>
    </w:tblStylePr>
    <w:tblStylePr w:type="band1Vert">
      <w:tblPr/>
      <w:tcPr>
        <w:shd w:color="auto" w:fill="dfa7a6" w:themeFill="accent2" w:themeFillTint="0000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00007F" w:val="clear"/>
      </w:tcPr>
    </w:tblStylePr>
    <w:tblStylePr w:type="nwCell">
      <w:tblPr/>
      <w:tcPr>
        <w:shd w:color="auto" w:fill="ffffff" w:themeFill="background1" w:val="clear"/>
      </w:tcPr>
    </w:tblStylePr>
  </w:style>
  <w:style w:type="table" w:styleId="MediumGrid2-Accent3">
    <w:name w:val="Medium Grid 2 Accent 3"/>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cPr>
      <w:shd w:color="auto" w:fill="e6eed5" w:themeFill="accent3" w:themeFillTint="00003F" w:val="clear"/>
    </w:tcPr>
    <w:tblStylePr w:type="firstRow">
      <w:rPr>
        <w:b w:val="1"/>
        <w:bCs w:val="1"/>
        <w:color w:val="000000" w:themeColor="text1"/>
      </w:rPr>
      <w:tblPr/>
      <w:tcPr>
        <w:shd w:color="auto" w:fill="f5f8ee"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af1dd" w:themeFill="accent3" w:themeFillTint="000033" w:val="clear"/>
      </w:tcPr>
    </w:tblStylePr>
    <w:tblStylePr w:type="band1Vert">
      <w:tblPr/>
      <w:tcPr>
        <w:shd w:color="auto" w:fill="cdddac" w:themeFill="accent3" w:themeFillTint="0000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00007F" w:val="clear"/>
      </w:tcPr>
    </w:tblStylePr>
    <w:tblStylePr w:type="nwCell">
      <w:tblPr/>
      <w:tcPr>
        <w:shd w:color="auto" w:fill="ffffff" w:themeFill="background1" w:val="clear"/>
      </w:tcPr>
    </w:tblStylePr>
  </w:style>
  <w:style w:type="table" w:styleId="MediumGrid2-Accent4">
    <w:name w:val="Medium Grid 2 Accent 4"/>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cPr>
      <w:shd w:color="auto" w:fill="dfd8e8" w:themeFill="accent4" w:themeFillTint="00003F" w:val="clear"/>
    </w:tcPr>
    <w:tblStylePr w:type="firstRow">
      <w:rPr>
        <w:b w:val="1"/>
        <w:bCs w:val="1"/>
        <w:color w:val="000000" w:themeColor="text1"/>
      </w:rPr>
      <w:tblPr/>
      <w:tcPr>
        <w:shd w:color="auto" w:fill="f2eff6"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5dfec" w:themeFill="accent4" w:themeFillTint="000033" w:val="clear"/>
      </w:tcPr>
    </w:tblStylePr>
    <w:tblStylePr w:type="band1Vert">
      <w:tblPr/>
      <w:tcPr>
        <w:shd w:color="auto" w:fill="bfb1d0" w:themeFill="accent4" w:themeFillTint="0000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00007F" w:val="clear"/>
      </w:tcPr>
    </w:tblStylePr>
    <w:tblStylePr w:type="nwCell">
      <w:tblPr/>
      <w:tcPr>
        <w:shd w:color="auto" w:fill="ffffff" w:themeFill="background1" w:val="clear"/>
      </w:tcPr>
    </w:tblStylePr>
  </w:style>
  <w:style w:type="table" w:styleId="MediumGrid2-Accent5">
    <w:name w:val="Medium Grid 2 Accent 5"/>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cPr>
      <w:shd w:color="auto" w:fill="d2eaf1" w:themeFill="accent5" w:themeFillTint="00003F" w:val="clear"/>
    </w:tcPr>
    <w:tblStylePr w:type="firstRow">
      <w:rPr>
        <w:b w:val="1"/>
        <w:bCs w:val="1"/>
        <w:color w:val="000000" w:themeColor="text1"/>
      </w:rPr>
      <w:tblPr/>
      <w:tcPr>
        <w:shd w:color="auto" w:fill="edf6f9"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aeef3" w:themeFill="accent5" w:themeFillTint="000033" w:val="clear"/>
      </w:tcPr>
    </w:tblStylePr>
    <w:tblStylePr w:type="band1Vert">
      <w:tblPr/>
      <w:tcPr>
        <w:shd w:color="auto" w:fill="a5d5e2" w:themeFill="accent5" w:themeFillTint="0000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00007F" w:val="clear"/>
      </w:tcPr>
    </w:tblStylePr>
    <w:tblStylePr w:type="nwCell">
      <w:tblPr/>
      <w:tcPr>
        <w:shd w:color="auto" w:fill="ffffff" w:themeFill="background1" w:val="clear"/>
      </w:tcPr>
    </w:tblStylePr>
  </w:style>
  <w:style w:type="table" w:styleId="MediumGrid2-Accent6">
    <w:name w:val="Medium Grid 2 Accent 6"/>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cPr>
      <w:shd w:color="auto" w:fill="fde4d0" w:themeFill="accent6" w:themeFillTint="00003F" w:val="clear"/>
    </w:tcPr>
    <w:tblStylePr w:type="firstRow">
      <w:rPr>
        <w:b w:val="1"/>
        <w:bCs w:val="1"/>
        <w:color w:val="000000" w:themeColor="text1"/>
      </w:rPr>
      <w:tblPr/>
      <w:tcPr>
        <w:shd w:color="auto" w:fill="fef4ec"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de9d9" w:themeFill="accent6" w:themeFillTint="000033" w:val="clear"/>
      </w:tcPr>
    </w:tblStylePr>
    <w:tblStylePr w:type="band1Vert">
      <w:tblPr/>
      <w:tcPr>
        <w:shd w:color="auto" w:fill="fbcaa2" w:themeFill="accent6" w:themeFillTint="0000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00007F" w:val="clear"/>
      </w:tcPr>
    </w:tblStylePr>
    <w:tblStylePr w:type="nwCell">
      <w:tblPr/>
      <w:tcPr>
        <w:shd w:color="auto" w:fill="ffffff" w:themeFill="background1" w:val="clear"/>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c0c0c0" w:themeFill="tex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3dfee"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f81bd"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7bfde"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00007F" w:val="clear"/>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fd3d2" w:themeFill="accent2"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c0504d" w:themeFill="accent2"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dfa7a6"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00007F" w:val="clear"/>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6eed5" w:themeFill="accent3"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9bbb59" w:themeFill="accent3"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cdddac"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00007F" w:val="clear"/>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fd8e8" w:themeFill="accent4"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8064a2" w:themeFill="accent4"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bfb1d0"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00007F" w:val="clear"/>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2eaf1"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bacc6"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5d5e2"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00007F" w:val="clear"/>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fde4d0" w:themeFill="accent6"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f79646" w:themeFill="accent6"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fbcaa2"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00007F" w:val="clear"/>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color="auto" w:fill="4f81bd"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43f60"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65f91"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65f91"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color="auto" w:fill="c0504d"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622423"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943634"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943634"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color="auto" w:fill="9bbb59"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4e6128"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76923c"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76923c"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color="auto" w:fill="8064a2"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f3151"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5f497a"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5f497a"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color="auto" w:fill="4bacc6"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05867"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1849b"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1849b"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color="auto" w:fill="f79646"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974706"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e36c0a"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e36c0a"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Pr>
    <w:tcPr>
      <w:shd w:color="auto" w:fill="e6e6e6" w:themeFill="tex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themeShade="000099"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Pr>
    <w:tcPr>
      <w:shd w:color="auto" w:fill="edf2f8" w:themeFill="accen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c4c74"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2c4c74" w:space="0" w:sz="4" w:themeColor="accent1" w:themeShade="000099" w:val="single"/>
          <w:insideV w:space="0" w:sz="0" w:val="nil"/>
        </w:tcBorders>
        <w:shd w:color="auto" w:fill="2c4c74"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c4c74" w:themeFill="accent1" w:themeFillShade="000099" w:val="clear"/>
      </w:tcPr>
    </w:tblStylePr>
    <w:tblStylePr w:type="band1Vert">
      <w:tblPr/>
      <w:tcPr>
        <w:shd w:color="auto" w:fill="b8cce4" w:themeFill="accent1" w:themeFillTint="000066" w:val="clear"/>
      </w:tcPr>
    </w:tblStylePr>
    <w:tblStylePr w:type="band1Horz">
      <w:tblPr/>
      <w:tcPr>
        <w:shd w:color="auto" w:fill="a7bfde" w:themeFill="accent1" w:themeFillTint="00007F" w:val="clear"/>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Pr>
    <w:tcPr>
      <w:shd w:color="auto" w:fill="f8eded" w:themeFill="accent2"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772c2a"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772c2a" w:space="0" w:sz="4" w:themeColor="accent2" w:themeShade="000099" w:val="single"/>
          <w:insideV w:space="0" w:sz="0" w:val="nil"/>
        </w:tcBorders>
        <w:shd w:color="auto" w:fill="772c2a"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772c2a" w:themeFill="accent2" w:themeFillShade="000099" w:val="clear"/>
      </w:tcPr>
    </w:tblStylePr>
    <w:tblStylePr w:type="band1Vert">
      <w:tblPr/>
      <w:tcPr>
        <w:shd w:color="auto" w:fill="e5b8b7" w:themeFill="accent2" w:themeFillTint="000066" w:val="clear"/>
      </w:tcPr>
    </w:tblStylePr>
    <w:tblStylePr w:type="band1Horz">
      <w:tblPr/>
      <w:tcPr>
        <w:shd w:color="auto" w:fill="dfa7a6" w:themeFill="accent2" w:themeFillTint="00007F" w:val="clear"/>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Pr>
    <w:tcPr>
      <w:shd w:color="auto" w:fill="f5f8ee" w:themeFill="accent3" w:themeFillTint="000019" w:val="clear"/>
    </w:tcPr>
    <w:tblStylePr w:type="firstRow">
      <w:rPr>
        <w:b w:val="1"/>
        <w:bCs w:val="1"/>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5e7530"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5e7530" w:space="0" w:sz="4" w:themeColor="accent3" w:themeShade="000099" w:val="single"/>
          <w:insideV w:space="0" w:sz="0" w:val="nil"/>
        </w:tcBorders>
        <w:shd w:color="auto" w:fill="5e7530"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5e7530" w:themeFill="accent3" w:themeFillShade="000099" w:val="clear"/>
      </w:tcPr>
    </w:tblStylePr>
    <w:tblStylePr w:type="band1Vert">
      <w:tblPr/>
      <w:tcPr>
        <w:shd w:color="auto" w:fill="d6e3bc" w:themeFill="accent3" w:themeFillTint="000066" w:val="clear"/>
      </w:tcPr>
    </w:tblStylePr>
    <w:tblStylePr w:type="band1Horz">
      <w:tblPr/>
      <w:tcPr>
        <w:shd w:color="auto" w:fill="cdddac" w:themeFill="accent3" w:themeFillTint="00007F" w:val="clear"/>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Pr>
    <w:tcPr>
      <w:shd w:color="auto" w:fill="f2eff6" w:themeFill="accent4" w:themeFillTint="000019" w:val="clear"/>
    </w:tcPr>
    <w:tblStylePr w:type="firstRow">
      <w:rPr>
        <w:b w:val="1"/>
        <w:bCs w:val="1"/>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4c3b62"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4c3b62" w:space="0" w:sz="4" w:themeColor="accent4" w:themeShade="000099" w:val="single"/>
          <w:insideV w:space="0" w:sz="0" w:val="nil"/>
        </w:tcBorders>
        <w:shd w:color="auto" w:fill="4c3b62"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4c3b62" w:themeFill="accent4" w:themeFillShade="000099" w:val="clear"/>
      </w:tcPr>
    </w:tblStylePr>
    <w:tblStylePr w:type="band1Vert">
      <w:tblPr/>
      <w:tcPr>
        <w:shd w:color="auto" w:fill="ccc0d9" w:themeFill="accent4" w:themeFillTint="000066" w:val="clear"/>
      </w:tcPr>
    </w:tblStylePr>
    <w:tblStylePr w:type="band1Horz">
      <w:tblPr/>
      <w:tcPr>
        <w:shd w:color="auto" w:fill="bfb1d0" w:themeFill="accent4" w:themeFillTint="00007F" w:val="clear"/>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Pr>
    <w:tcPr>
      <w:shd w:color="auto" w:fill="edf6f9" w:themeFill="accent5" w:themeFillTint="000019" w:val="clear"/>
    </w:tcPr>
    <w:tblStylePr w:type="firstRow">
      <w:rPr>
        <w:b w:val="1"/>
        <w:bCs w:val="1"/>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76a7c"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276a7c" w:space="0" w:sz="4" w:themeColor="accent5" w:themeShade="000099" w:val="single"/>
          <w:insideV w:space="0" w:sz="0" w:val="nil"/>
        </w:tcBorders>
        <w:shd w:color="auto" w:fill="276a7c"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76a7c" w:themeFill="accent5" w:themeFillShade="000099" w:val="clear"/>
      </w:tcPr>
    </w:tblStylePr>
    <w:tblStylePr w:type="band1Vert">
      <w:tblPr/>
      <w:tcPr>
        <w:shd w:color="auto" w:fill="b6dde8" w:themeFill="accent5" w:themeFillTint="000066" w:val="clear"/>
      </w:tcPr>
    </w:tblStylePr>
    <w:tblStylePr w:type="band1Horz">
      <w:tblPr/>
      <w:tcPr>
        <w:shd w:color="auto" w:fill="a5d5e2" w:themeFill="accent5" w:themeFillTint="00007F" w:val="clear"/>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Pr>
    <w:tcPr>
      <w:shd w:color="auto" w:fill="fef4ec" w:themeFill="accent6" w:themeFillTint="000019" w:val="clear"/>
    </w:tcPr>
    <w:tblStylePr w:type="firstRow">
      <w:rPr>
        <w:b w:val="1"/>
        <w:bCs w:val="1"/>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b65608"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b65608" w:space="0" w:sz="4" w:themeColor="accent6" w:themeShade="000099" w:val="single"/>
          <w:insideV w:space="0" w:sz="0" w:val="nil"/>
        </w:tcBorders>
        <w:shd w:color="auto" w:fill="b65608"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b65608" w:themeFill="accent6" w:themeFillShade="000099" w:val="clear"/>
      </w:tcPr>
    </w:tblStylePr>
    <w:tblStylePr w:type="band1Vert">
      <w:tblPr/>
      <w:tcPr>
        <w:shd w:color="auto" w:fill="fbd4b4" w:themeFill="accent6" w:themeFillTint="000066" w:val="clear"/>
      </w:tcPr>
    </w:tblStylePr>
    <w:tblStylePr w:type="band1Horz">
      <w:tblPr/>
      <w:tcPr>
        <w:shd w:color="auto" w:fill="fbcaa2" w:themeFill="accent6" w:themeFillTint="00007F" w:val="clear"/>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color="auto" w:fill="edf2f8" w:themeFill="accen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3dfee" w:themeFill="accent1" w:themeFillTint="00003F" w:val="clear"/>
      </w:tcPr>
    </w:tblStylePr>
    <w:tblStylePr w:type="band1Horz">
      <w:tblPr/>
      <w:tcPr>
        <w:shd w:color="auto" w:fill="dbe5f1" w:themeFill="accent1" w:themeFillTint="000033" w:val="clear"/>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color="auto" w:fill="f8eded" w:themeFill="accent2"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fd3d2" w:themeFill="accent2" w:themeFillTint="00003F" w:val="clear"/>
      </w:tcPr>
    </w:tblStylePr>
    <w:tblStylePr w:type="band1Horz">
      <w:tblPr/>
      <w:tcPr>
        <w:shd w:color="auto" w:fill="f2dbdb" w:themeFill="accent2" w:themeFillTint="000033" w:val="clear"/>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color="auto" w:fill="f5f8ee" w:themeFill="accent3" w:themeFillTint="000019" w:val="clear"/>
    </w:tcPr>
    <w:tblStylePr w:type="firstRow">
      <w:rPr>
        <w:b w:val="1"/>
        <w:bCs w:val="1"/>
        <w:color w:val="ffffff" w:themeColor="background1"/>
      </w:rPr>
      <w:tblPr/>
      <w:tcPr>
        <w:tcBorders>
          <w:bottom w:color="ffffff" w:space="0" w:sz="12" w:themeColor="background1" w:val="single"/>
        </w:tcBorders>
        <w:shd w:color="auto" w:fill="664e82" w:themeFill="accent4" w:themeFillShade="0000CC" w:val="clear"/>
      </w:tcPr>
    </w:tblStylePr>
    <w:tblStylePr w:type="lastRow">
      <w:rPr>
        <w:b w:val="1"/>
        <w:bCs w:val="1"/>
        <w:color w:val="664e82"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6eed5" w:themeFill="accent3" w:themeFillTint="00003F" w:val="clear"/>
      </w:tcPr>
    </w:tblStylePr>
    <w:tblStylePr w:type="band1Horz">
      <w:tblPr/>
      <w:tcPr>
        <w:shd w:color="auto" w:fill="eaf1dd" w:themeFill="accent3" w:themeFillTint="000033" w:val="clear"/>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color="auto" w:fill="f2eff6" w:themeFill="accent4" w:themeFillTint="000019" w:val="clear"/>
    </w:tcPr>
    <w:tblStylePr w:type="firstRow">
      <w:rPr>
        <w:b w:val="1"/>
        <w:bCs w:val="1"/>
        <w:color w:val="ffffff" w:themeColor="background1"/>
      </w:rPr>
      <w:tblPr/>
      <w:tcPr>
        <w:tcBorders>
          <w:bottom w:color="ffffff" w:space="0" w:sz="12" w:themeColor="background1" w:val="single"/>
        </w:tcBorders>
        <w:shd w:color="auto" w:fill="7e9c40" w:themeFill="accent3" w:themeFillShade="0000CC" w:val="clear"/>
      </w:tcPr>
    </w:tblStylePr>
    <w:tblStylePr w:type="lastRow">
      <w:rPr>
        <w:b w:val="1"/>
        <w:bCs w:val="1"/>
        <w:color w:val="7e9c40"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fd8e8" w:themeFill="accent4" w:themeFillTint="00003F" w:val="clear"/>
      </w:tcPr>
    </w:tblStylePr>
    <w:tblStylePr w:type="band1Horz">
      <w:tblPr/>
      <w:tcPr>
        <w:shd w:color="auto" w:fill="e5dfec" w:themeFill="accent4" w:themeFillTint="000033" w:val="clear"/>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color="auto" w:fill="edf6f9" w:themeFill="accent5" w:themeFillTint="000019" w:val="clear"/>
    </w:tcPr>
    <w:tblStylePr w:type="firstRow">
      <w:rPr>
        <w:b w:val="1"/>
        <w:bCs w:val="1"/>
        <w:color w:val="ffffff" w:themeColor="background1"/>
      </w:rPr>
      <w:tblPr/>
      <w:tcPr>
        <w:tcBorders>
          <w:bottom w:color="ffffff" w:space="0" w:sz="12" w:themeColor="background1" w:val="single"/>
        </w:tcBorders>
        <w:shd w:color="auto" w:fill="f2730a" w:themeFill="accent6" w:themeFillShade="0000CC" w:val="clear"/>
      </w:tcPr>
    </w:tblStylePr>
    <w:tblStylePr w:type="lastRow">
      <w:rPr>
        <w:b w:val="1"/>
        <w:bCs w:val="1"/>
        <w:color w:val="f2730a" w:themeColor="accent6"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2eaf1" w:themeFill="accent5" w:themeFillTint="00003F" w:val="clear"/>
      </w:tcPr>
    </w:tblStylePr>
    <w:tblStylePr w:type="band1Horz">
      <w:tblPr/>
      <w:tcPr>
        <w:shd w:color="auto" w:fill="daeef3" w:themeFill="accent5" w:themeFillTint="000033" w:val="clear"/>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color="auto" w:fill="fef4ec" w:themeFill="accent6" w:themeFillTint="000019" w:val="clear"/>
    </w:tcPr>
    <w:tblStylePr w:type="firstRow">
      <w:rPr>
        <w:b w:val="1"/>
        <w:bCs w:val="1"/>
        <w:color w:val="ffffff" w:themeColor="background1"/>
      </w:rPr>
      <w:tblPr/>
      <w:tcPr>
        <w:tcBorders>
          <w:bottom w:color="ffffff" w:space="0" w:sz="12" w:themeColor="background1" w:val="single"/>
        </w:tcBorders>
        <w:shd w:color="auto" w:fill="348da5" w:themeFill="accent5" w:themeFillShade="0000CC" w:val="clear"/>
      </w:tcPr>
    </w:tblStylePr>
    <w:tblStylePr w:type="lastRow">
      <w:rPr>
        <w:b w:val="1"/>
        <w:bCs w:val="1"/>
        <w:color w:val="348da5" w:themeColor="accent5"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de4d0" w:themeFill="accent6" w:themeFillTint="00003F" w:val="clear"/>
      </w:tcPr>
    </w:tblStylePr>
    <w:tblStylePr w:type="band1Horz">
      <w:tblPr/>
      <w:tcPr>
        <w:shd w:color="auto" w:fill="fde9d9" w:themeFill="accent6" w:themeFillTint="000033" w:val="clear"/>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be5f1" w:themeFill="accent1" w:themeFillTint="000033" w:val="clear"/>
    </w:tcPr>
    <w:tblStylePr w:type="firstRow">
      <w:rPr>
        <w:b w:val="1"/>
        <w:bCs w:val="1"/>
      </w:rPr>
      <w:tblPr/>
      <w:tcPr>
        <w:shd w:color="auto" w:fill="b8cce4" w:themeFill="accent1" w:themeFillTint="000066" w:val="clear"/>
      </w:tcPr>
    </w:tblStylePr>
    <w:tblStylePr w:type="lastRow">
      <w:rPr>
        <w:b w:val="1"/>
        <w:bCs w:val="1"/>
        <w:color w:val="000000" w:themeColor="text1"/>
      </w:rPr>
      <w:tblPr/>
      <w:tcPr>
        <w:shd w:color="auto" w:fill="b8cce4" w:themeFill="accent1" w:themeFillTint="000066" w:val="clear"/>
      </w:tcPr>
    </w:tblStylePr>
    <w:tblStylePr w:type="firstCol">
      <w:rPr>
        <w:color w:val="ffffff" w:themeColor="background1"/>
      </w:rPr>
      <w:tblPr/>
      <w:tcPr>
        <w:shd w:color="auto" w:fill="365f91" w:themeFill="accent1" w:themeFillShade="0000BF" w:val="clear"/>
      </w:tcPr>
    </w:tblStylePr>
    <w:tblStylePr w:type="lastCol">
      <w:rPr>
        <w:color w:val="ffffff" w:themeColor="background1"/>
      </w:rPr>
      <w:tblPr/>
      <w:tcPr>
        <w:shd w:color="auto" w:fill="365f91" w:themeFill="accent1" w:themeFillShade="0000BF" w:val="clear"/>
      </w:tc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2dbdb" w:themeFill="accent2" w:themeFillTint="000033" w:val="clear"/>
    </w:tcPr>
    <w:tblStylePr w:type="firstRow">
      <w:rPr>
        <w:b w:val="1"/>
        <w:bCs w:val="1"/>
      </w:rPr>
      <w:tblPr/>
      <w:tcPr>
        <w:shd w:color="auto" w:fill="e5b8b7" w:themeFill="accent2" w:themeFillTint="000066" w:val="clear"/>
      </w:tcPr>
    </w:tblStylePr>
    <w:tblStylePr w:type="lastRow">
      <w:rPr>
        <w:b w:val="1"/>
        <w:bCs w:val="1"/>
        <w:color w:val="000000" w:themeColor="text1"/>
      </w:rPr>
      <w:tblPr/>
      <w:tcPr>
        <w:shd w:color="auto" w:fill="e5b8b7" w:themeFill="accent2" w:themeFillTint="000066" w:val="clear"/>
      </w:tcPr>
    </w:tblStylePr>
    <w:tblStylePr w:type="firstCol">
      <w:rPr>
        <w:color w:val="ffffff" w:themeColor="background1"/>
      </w:rPr>
      <w:tblPr/>
      <w:tcPr>
        <w:shd w:color="auto" w:fill="943634" w:themeFill="accent2" w:themeFillShade="0000BF" w:val="clear"/>
      </w:tcPr>
    </w:tblStylePr>
    <w:tblStylePr w:type="lastCol">
      <w:rPr>
        <w:color w:val="ffffff" w:themeColor="background1"/>
      </w:rPr>
      <w:tblPr/>
      <w:tcPr>
        <w:shd w:color="auto" w:fill="943634" w:themeFill="accent2" w:themeFillShade="0000BF" w:val="clear"/>
      </w:tc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af1dd" w:themeFill="accent3" w:themeFillTint="000033" w:val="clear"/>
    </w:tcPr>
    <w:tblStylePr w:type="firstRow">
      <w:rPr>
        <w:b w:val="1"/>
        <w:bCs w:val="1"/>
      </w:rPr>
      <w:tblPr/>
      <w:tcPr>
        <w:shd w:color="auto" w:fill="d6e3bc" w:themeFill="accent3" w:themeFillTint="000066" w:val="clear"/>
      </w:tcPr>
    </w:tblStylePr>
    <w:tblStylePr w:type="lastRow">
      <w:rPr>
        <w:b w:val="1"/>
        <w:bCs w:val="1"/>
        <w:color w:val="000000" w:themeColor="text1"/>
      </w:rPr>
      <w:tblPr/>
      <w:tcPr>
        <w:shd w:color="auto" w:fill="d6e3bc" w:themeFill="accent3" w:themeFillTint="000066" w:val="clear"/>
      </w:tcPr>
    </w:tblStylePr>
    <w:tblStylePr w:type="firstCol">
      <w:rPr>
        <w:color w:val="ffffff" w:themeColor="background1"/>
      </w:rPr>
      <w:tblPr/>
      <w:tcPr>
        <w:shd w:color="auto" w:fill="76923c" w:themeFill="accent3" w:themeFillShade="0000BF" w:val="clear"/>
      </w:tcPr>
    </w:tblStylePr>
    <w:tblStylePr w:type="lastCol">
      <w:rPr>
        <w:color w:val="ffffff" w:themeColor="background1"/>
      </w:rPr>
      <w:tblPr/>
      <w:tcPr>
        <w:shd w:color="auto" w:fill="76923c" w:themeFill="accent3" w:themeFillShade="0000BF" w:val="clear"/>
      </w:tc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5dfec" w:themeFill="accent4" w:themeFillTint="000033" w:val="clear"/>
    </w:tcPr>
    <w:tblStylePr w:type="firstRow">
      <w:rPr>
        <w:b w:val="1"/>
        <w:bCs w:val="1"/>
      </w:rPr>
      <w:tblPr/>
      <w:tcPr>
        <w:shd w:color="auto" w:fill="ccc0d9" w:themeFill="accent4" w:themeFillTint="000066" w:val="clear"/>
      </w:tcPr>
    </w:tblStylePr>
    <w:tblStylePr w:type="lastRow">
      <w:rPr>
        <w:b w:val="1"/>
        <w:bCs w:val="1"/>
        <w:color w:val="000000" w:themeColor="text1"/>
      </w:rPr>
      <w:tblPr/>
      <w:tcPr>
        <w:shd w:color="auto" w:fill="ccc0d9" w:themeFill="accent4" w:themeFillTint="000066" w:val="clear"/>
      </w:tcPr>
    </w:tblStylePr>
    <w:tblStylePr w:type="firstCol">
      <w:rPr>
        <w:color w:val="ffffff" w:themeColor="background1"/>
      </w:rPr>
      <w:tblPr/>
      <w:tcPr>
        <w:shd w:color="auto" w:fill="5f497a" w:themeFill="accent4" w:themeFillShade="0000BF" w:val="clear"/>
      </w:tcPr>
    </w:tblStylePr>
    <w:tblStylePr w:type="lastCol">
      <w:rPr>
        <w:color w:val="ffffff" w:themeColor="background1"/>
      </w:rPr>
      <w:tblPr/>
      <w:tcPr>
        <w:shd w:color="auto" w:fill="5f497a" w:themeFill="accent4" w:themeFillShade="0000BF" w:val="clear"/>
      </w:tc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aeef3" w:themeFill="accent5" w:themeFillTint="000033" w:val="clear"/>
    </w:tcPr>
    <w:tblStylePr w:type="firstRow">
      <w:rPr>
        <w:b w:val="1"/>
        <w:bCs w:val="1"/>
      </w:rPr>
      <w:tblPr/>
      <w:tcPr>
        <w:shd w:color="auto" w:fill="b6dde8" w:themeFill="accent5" w:themeFillTint="000066" w:val="clear"/>
      </w:tcPr>
    </w:tblStylePr>
    <w:tblStylePr w:type="lastRow">
      <w:rPr>
        <w:b w:val="1"/>
        <w:bCs w:val="1"/>
        <w:color w:val="000000" w:themeColor="text1"/>
      </w:rPr>
      <w:tblPr/>
      <w:tcPr>
        <w:shd w:color="auto" w:fill="b6dde8" w:themeFill="accent5" w:themeFillTint="000066" w:val="clear"/>
      </w:tcPr>
    </w:tblStylePr>
    <w:tblStylePr w:type="firstCol">
      <w:rPr>
        <w:color w:val="ffffff" w:themeColor="background1"/>
      </w:rPr>
      <w:tblPr/>
      <w:tcPr>
        <w:shd w:color="auto" w:fill="31849b" w:themeFill="accent5" w:themeFillShade="0000BF" w:val="clear"/>
      </w:tcPr>
    </w:tblStylePr>
    <w:tblStylePr w:type="lastCol">
      <w:rPr>
        <w:color w:val="ffffff" w:themeColor="background1"/>
      </w:rPr>
      <w:tblPr/>
      <w:tcPr>
        <w:shd w:color="auto" w:fill="31849b" w:themeFill="accent5" w:themeFillShade="0000BF" w:val="clear"/>
      </w:tc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de9d9" w:themeFill="accent6" w:themeFillTint="000033" w:val="clear"/>
    </w:tcPr>
    <w:tblStylePr w:type="firstRow">
      <w:rPr>
        <w:b w:val="1"/>
        <w:bCs w:val="1"/>
      </w:rPr>
      <w:tblPr/>
      <w:tcPr>
        <w:shd w:color="auto" w:fill="fbd4b4" w:themeFill="accent6" w:themeFillTint="000066" w:val="clear"/>
      </w:tcPr>
    </w:tblStylePr>
    <w:tblStylePr w:type="lastRow">
      <w:rPr>
        <w:b w:val="1"/>
        <w:bCs w:val="1"/>
        <w:color w:val="000000" w:themeColor="text1"/>
      </w:rPr>
      <w:tblPr/>
      <w:tcPr>
        <w:shd w:color="auto" w:fill="fbd4b4" w:themeFill="accent6" w:themeFillTint="000066" w:val="clear"/>
      </w:tcPr>
    </w:tblStylePr>
    <w:tblStylePr w:type="firstCol">
      <w:rPr>
        <w:color w:val="ffffff" w:themeColor="background1"/>
      </w:rPr>
      <w:tblPr/>
      <w:tcPr>
        <w:shd w:color="auto" w:fill="e36c0a" w:themeFill="accent6" w:themeFillShade="0000BF" w:val="clear"/>
      </w:tcPr>
    </w:tblStylePr>
    <w:tblStylePr w:type="lastCol">
      <w:rPr>
        <w:color w:val="ffffff" w:themeColor="background1"/>
      </w:rPr>
      <w:tblPr/>
      <w:tcPr>
        <w:shd w:color="auto" w:fill="e36c0a" w:themeFill="accent6" w:themeFillShade="0000BF" w:val="clear"/>
      </w:tc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paragraph" w:styleId="Subtitle">
    <w:name w:val="Subtitle"/>
    <w:basedOn w:val="Normal"/>
    <w:next w:val="Normal"/>
    <w:pPr/>
    <w:rPr>
      <w:rFonts w:ascii="Calibri" w:cs="Calibri" w:eastAsia="Calibri" w:hAnsi="Calibri"/>
      <w:i w:val="1"/>
      <w:iCs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A0fIkFQW7W+uprzjcW+UROZb0Q==">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2026-01-05T10:26:00Z</dcterms:created>
  <dc:creator>python-docx</dc:creator>
</cp:coreProperties>
</file>