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2481" w14:textId="77777777" w:rsidR="007121DC" w:rsidRDefault="007121DC" w:rsidP="007121DC">
      <w:pPr>
        <w:pStyle w:val="Title"/>
        <w:jc w:val="center"/>
      </w:pPr>
      <w:r>
        <w:t>Legalyze.ai Medical Chronology Template</w:t>
      </w:r>
    </w:p>
    <w:p w14:paraId="37195BA7" w14:textId="77777777" w:rsidR="007121DC" w:rsidRDefault="007121DC" w:rsidP="007121DC">
      <w:r>
        <w:rPr>
          <w:b/>
        </w:rPr>
        <w:t xml:space="preserve">Case: </w:t>
      </w:r>
      <w:r>
        <w:t>Sample Case</w:t>
      </w:r>
    </w:p>
    <w:p w14:paraId="62DDF9FF" w14:textId="0C477135" w:rsidR="007121DC" w:rsidRDefault="007121DC" w:rsidP="007121DC">
      <w:r>
        <w:rPr>
          <w:b/>
        </w:rPr>
        <w:t xml:space="preserve">Like what you see? Generate a medical chronology automatically with a 1-week free trial to Legalyze.ai! </w:t>
      </w:r>
      <w:r>
        <w:rPr>
          <w:b/>
        </w:rPr>
        <w:br/>
      </w:r>
      <w:r>
        <w:rPr>
          <w:b/>
        </w:rPr>
        <w:br/>
      </w:r>
      <w:hyperlink r:id="rId6" w:history="1">
        <w:r w:rsidRPr="00B62A46">
          <w:rPr>
            <w:rStyle w:val="Hyperlink"/>
            <w:b/>
          </w:rPr>
          <w:t xml:space="preserve">&lt;&lt; </w:t>
        </w:r>
        <w:r w:rsidR="00CE7CFF">
          <w:rPr>
            <w:rStyle w:val="Hyperlink"/>
            <w:b/>
          </w:rPr>
          <w:t>Book a Demo with Legalyze.ai</w:t>
        </w:r>
        <w:r w:rsidRPr="00B62A46">
          <w:rPr>
            <w:rStyle w:val="Hyperlink"/>
            <w:b/>
          </w:rPr>
          <w:t xml:space="preserve"> &gt;&gt;</w:t>
        </w:r>
      </w:hyperlink>
    </w:p>
    <w:p w14:paraId="15B173D2" w14:textId="77777777" w:rsidR="00120B1E" w:rsidRDefault="00000000">
      <w:r>
        <w:br w:type="page"/>
      </w:r>
    </w:p>
    <w:tbl>
      <w:tblPr>
        <w:tblStyle w:val="TableGrid"/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1872"/>
        <w:gridCol w:w="4752"/>
        <w:gridCol w:w="2160"/>
      </w:tblGrid>
      <w:tr w:rsidR="00120B1E" w14:paraId="467B2CD8" w14:textId="77777777" w:rsidTr="007121DC">
        <w:trPr>
          <w:tblHeader/>
          <w:jc w:val="center"/>
        </w:trPr>
        <w:tc>
          <w:tcPr>
            <w:tcW w:w="2160" w:type="dxa"/>
            <w:shd w:val="clear" w:color="auto" w:fill="ADD8E6"/>
          </w:tcPr>
          <w:p w14:paraId="53B503D9" w14:textId="77777777" w:rsidR="00120B1E" w:rsidRDefault="00000000">
            <w:r>
              <w:rPr>
                <w:b/>
                <w:sz w:val="24"/>
              </w:rPr>
              <w:lastRenderedPageBreak/>
              <w:t>Date</w:t>
            </w:r>
          </w:p>
        </w:tc>
        <w:tc>
          <w:tcPr>
            <w:tcW w:w="1872" w:type="dxa"/>
            <w:shd w:val="clear" w:color="auto" w:fill="ADD8E6"/>
          </w:tcPr>
          <w:p w14:paraId="62617D63" w14:textId="77777777" w:rsidR="00120B1E" w:rsidRDefault="00000000">
            <w:r>
              <w:rPr>
                <w:b/>
                <w:sz w:val="24"/>
              </w:rPr>
              <w:t>Provider</w:t>
            </w:r>
          </w:p>
        </w:tc>
        <w:tc>
          <w:tcPr>
            <w:tcW w:w="4752" w:type="dxa"/>
            <w:shd w:val="clear" w:color="auto" w:fill="ADD8E6"/>
          </w:tcPr>
          <w:p w14:paraId="51142BD6" w14:textId="77777777" w:rsidR="00120B1E" w:rsidRDefault="00000000">
            <w:r>
              <w:rPr>
                <w:b/>
                <w:sz w:val="24"/>
              </w:rPr>
              <w:t>Event Details</w:t>
            </w:r>
          </w:p>
        </w:tc>
        <w:tc>
          <w:tcPr>
            <w:tcW w:w="2160" w:type="dxa"/>
            <w:shd w:val="clear" w:color="auto" w:fill="ADD8E6"/>
          </w:tcPr>
          <w:p w14:paraId="0DE287AA" w14:textId="77777777" w:rsidR="00120B1E" w:rsidRDefault="00000000">
            <w:r>
              <w:rPr>
                <w:b/>
                <w:sz w:val="24"/>
              </w:rPr>
              <w:t>References</w:t>
            </w:r>
          </w:p>
        </w:tc>
      </w:tr>
      <w:tr w:rsidR="00120B1E" w14:paraId="0111C4AB" w14:textId="77777777" w:rsidTr="007121DC">
        <w:trPr>
          <w:jc w:val="center"/>
        </w:trPr>
        <w:tc>
          <w:tcPr>
            <w:tcW w:w="2160" w:type="dxa"/>
          </w:tcPr>
          <w:p w14:paraId="7E743B1F" w14:textId="77777777" w:rsidR="00120B1E" w:rsidRDefault="00000000">
            <w:r>
              <w:rPr>
                <w:sz w:val="24"/>
              </w:rPr>
              <w:t>01/21/2022</w:t>
            </w:r>
          </w:p>
        </w:tc>
        <w:tc>
          <w:tcPr>
            <w:tcW w:w="1872" w:type="dxa"/>
          </w:tcPr>
          <w:p w14:paraId="4C0D209A" w14:textId="610F0D58" w:rsidR="00120B1E" w:rsidRDefault="00000000">
            <w:r>
              <w:rPr>
                <w:sz w:val="24"/>
              </w:rPr>
              <w:t>Chiropractic Clinic</w:t>
            </w:r>
          </w:p>
        </w:tc>
        <w:tc>
          <w:tcPr>
            <w:tcW w:w="4752" w:type="dxa"/>
          </w:tcPr>
          <w:p w14:paraId="02E6B9AF" w14:textId="571BFCF4" w:rsidR="00120B1E" w:rsidRDefault="0000000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 w:rsidR="007121DC">
              <w:t xml:space="preserve"> Chiropractic Care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667023A0" w14:textId="77777777" w:rsidR="007121DC" w:rsidRDefault="007121DC">
            <w:pPr>
              <w:rPr>
                <w:sz w:val="24"/>
              </w:rPr>
            </w:pPr>
          </w:p>
          <w:p w14:paraId="6455341F" w14:textId="77777777" w:rsidR="007121DC" w:rsidRDefault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03DA6AC2" w14:textId="77777777" w:rsidR="007121DC" w:rsidRDefault="007121DC">
            <w:pPr>
              <w:rPr>
                <w:b/>
                <w:bCs/>
                <w:sz w:val="24"/>
              </w:rPr>
            </w:pPr>
          </w:p>
          <w:p w14:paraId="2EA89607" w14:textId="46EF8738" w:rsidR="007121DC" w:rsidRPr="007121DC" w:rsidRDefault="007121DC">
            <w:pPr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14905B78" w14:textId="7F253184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</w:t>
            </w:r>
          </w:p>
        </w:tc>
      </w:tr>
      <w:tr w:rsidR="00120B1E" w14:paraId="26FB1197" w14:textId="77777777" w:rsidTr="007121DC">
        <w:trPr>
          <w:jc w:val="center"/>
        </w:trPr>
        <w:tc>
          <w:tcPr>
            <w:tcW w:w="2160" w:type="dxa"/>
          </w:tcPr>
          <w:p w14:paraId="21B27ED5" w14:textId="77777777" w:rsidR="00120B1E" w:rsidRDefault="00000000">
            <w:r>
              <w:rPr>
                <w:sz w:val="24"/>
              </w:rPr>
              <w:t>01/20/2022</w:t>
            </w:r>
          </w:p>
        </w:tc>
        <w:tc>
          <w:tcPr>
            <w:tcW w:w="1872" w:type="dxa"/>
          </w:tcPr>
          <w:p w14:paraId="57B87963" w14:textId="77777777" w:rsidR="00120B1E" w:rsidRDefault="00120B1E"/>
        </w:tc>
        <w:tc>
          <w:tcPr>
            <w:tcW w:w="4752" w:type="dxa"/>
          </w:tcPr>
          <w:p w14:paraId="50D76F3B" w14:textId="4BFBECE4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73D30A30" w14:textId="77777777" w:rsidR="007121DC" w:rsidRDefault="007121DC" w:rsidP="007121DC">
            <w:pPr>
              <w:rPr>
                <w:sz w:val="24"/>
              </w:rPr>
            </w:pPr>
          </w:p>
          <w:p w14:paraId="023AD8E4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269F4346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5B159F4C" w14:textId="46E4A0DC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678CFE0C" w14:textId="666300DE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6</w:t>
            </w:r>
          </w:p>
        </w:tc>
      </w:tr>
      <w:tr w:rsidR="00120B1E" w14:paraId="561C7E88" w14:textId="77777777" w:rsidTr="007121DC">
        <w:trPr>
          <w:jc w:val="center"/>
        </w:trPr>
        <w:tc>
          <w:tcPr>
            <w:tcW w:w="2160" w:type="dxa"/>
          </w:tcPr>
          <w:p w14:paraId="08DE91AB" w14:textId="77777777" w:rsidR="00120B1E" w:rsidRDefault="00000000">
            <w:r>
              <w:rPr>
                <w:sz w:val="24"/>
              </w:rPr>
              <w:t>01/17/2022</w:t>
            </w:r>
          </w:p>
        </w:tc>
        <w:tc>
          <w:tcPr>
            <w:tcW w:w="1872" w:type="dxa"/>
          </w:tcPr>
          <w:p w14:paraId="5D870F5B" w14:textId="77777777" w:rsidR="00120B1E" w:rsidRDefault="00120B1E"/>
        </w:tc>
        <w:tc>
          <w:tcPr>
            <w:tcW w:w="4752" w:type="dxa"/>
          </w:tcPr>
          <w:p w14:paraId="45AEFF34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65813DFD" w14:textId="77777777" w:rsidR="007121DC" w:rsidRDefault="007121DC" w:rsidP="007121DC">
            <w:pPr>
              <w:rPr>
                <w:sz w:val="24"/>
              </w:rPr>
            </w:pPr>
          </w:p>
          <w:p w14:paraId="2A33F36B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260E27EA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216505C7" w14:textId="081DFFE6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3B9B7677" w14:textId="2B9BD640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7</w:t>
            </w:r>
          </w:p>
        </w:tc>
      </w:tr>
      <w:tr w:rsidR="00120B1E" w14:paraId="242112E5" w14:textId="77777777" w:rsidTr="007121DC">
        <w:trPr>
          <w:jc w:val="center"/>
        </w:trPr>
        <w:tc>
          <w:tcPr>
            <w:tcW w:w="2160" w:type="dxa"/>
          </w:tcPr>
          <w:p w14:paraId="1E2F164D" w14:textId="77777777" w:rsidR="00120B1E" w:rsidRDefault="00000000">
            <w:r>
              <w:rPr>
                <w:sz w:val="24"/>
              </w:rPr>
              <w:t>01/14/2022</w:t>
            </w:r>
          </w:p>
        </w:tc>
        <w:tc>
          <w:tcPr>
            <w:tcW w:w="1872" w:type="dxa"/>
          </w:tcPr>
          <w:p w14:paraId="0F775B39" w14:textId="77777777" w:rsidR="00120B1E" w:rsidRDefault="00120B1E"/>
        </w:tc>
        <w:tc>
          <w:tcPr>
            <w:tcW w:w="4752" w:type="dxa"/>
          </w:tcPr>
          <w:p w14:paraId="3EE4B74A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6758656E" w14:textId="77777777" w:rsidR="007121DC" w:rsidRDefault="007121DC" w:rsidP="007121DC">
            <w:pPr>
              <w:rPr>
                <w:sz w:val="24"/>
              </w:rPr>
            </w:pPr>
          </w:p>
          <w:p w14:paraId="45380BBF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12276F9D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70F3459D" w14:textId="0DF1899E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3FC282CF" w14:textId="4F3FF582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Page references: Pg. 8</w:t>
            </w:r>
          </w:p>
        </w:tc>
      </w:tr>
      <w:tr w:rsidR="00120B1E" w14:paraId="7C6E0D02" w14:textId="77777777" w:rsidTr="007121DC">
        <w:trPr>
          <w:jc w:val="center"/>
        </w:trPr>
        <w:tc>
          <w:tcPr>
            <w:tcW w:w="2160" w:type="dxa"/>
          </w:tcPr>
          <w:p w14:paraId="23DEB0E9" w14:textId="77777777" w:rsidR="00120B1E" w:rsidRDefault="00000000">
            <w:r>
              <w:rPr>
                <w:sz w:val="24"/>
              </w:rPr>
              <w:lastRenderedPageBreak/>
              <w:t>01/12/2022</w:t>
            </w:r>
          </w:p>
        </w:tc>
        <w:tc>
          <w:tcPr>
            <w:tcW w:w="1872" w:type="dxa"/>
          </w:tcPr>
          <w:p w14:paraId="3135ACB1" w14:textId="77777777" w:rsidR="00120B1E" w:rsidRDefault="00120B1E"/>
        </w:tc>
        <w:tc>
          <w:tcPr>
            <w:tcW w:w="4752" w:type="dxa"/>
          </w:tcPr>
          <w:p w14:paraId="5B65DD6A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6DEC0C9D" w14:textId="77777777" w:rsidR="007121DC" w:rsidRDefault="007121DC" w:rsidP="007121DC">
            <w:pPr>
              <w:rPr>
                <w:sz w:val="24"/>
              </w:rPr>
            </w:pPr>
          </w:p>
          <w:p w14:paraId="13ACCC76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672C9438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732ED82A" w14:textId="5AC9DD27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  <w:r>
              <w:br/>
            </w:r>
          </w:p>
        </w:tc>
        <w:tc>
          <w:tcPr>
            <w:tcW w:w="2160" w:type="dxa"/>
          </w:tcPr>
          <w:p w14:paraId="6727C99A" w14:textId="2253EE87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9</w:t>
            </w:r>
          </w:p>
        </w:tc>
      </w:tr>
      <w:tr w:rsidR="00120B1E" w14:paraId="56DECE57" w14:textId="77777777" w:rsidTr="007121DC">
        <w:trPr>
          <w:jc w:val="center"/>
        </w:trPr>
        <w:tc>
          <w:tcPr>
            <w:tcW w:w="2160" w:type="dxa"/>
          </w:tcPr>
          <w:p w14:paraId="24F5ED6E" w14:textId="77777777" w:rsidR="00120B1E" w:rsidRDefault="00000000">
            <w:r>
              <w:rPr>
                <w:sz w:val="24"/>
              </w:rPr>
              <w:t>01/10/2022</w:t>
            </w:r>
          </w:p>
        </w:tc>
        <w:tc>
          <w:tcPr>
            <w:tcW w:w="1872" w:type="dxa"/>
          </w:tcPr>
          <w:p w14:paraId="09A2576D" w14:textId="77777777" w:rsidR="00120B1E" w:rsidRDefault="00120B1E"/>
        </w:tc>
        <w:tc>
          <w:tcPr>
            <w:tcW w:w="4752" w:type="dxa"/>
          </w:tcPr>
          <w:p w14:paraId="6D74F02B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3A2E96BC" w14:textId="77777777" w:rsidR="007121DC" w:rsidRDefault="007121DC" w:rsidP="007121DC">
            <w:pPr>
              <w:rPr>
                <w:sz w:val="24"/>
              </w:rPr>
            </w:pPr>
          </w:p>
          <w:p w14:paraId="2859808B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0CA50A99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3400A87F" w14:textId="3294489B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184CD6F2" w14:textId="354AE290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10</w:t>
            </w:r>
          </w:p>
        </w:tc>
      </w:tr>
      <w:tr w:rsidR="00120B1E" w14:paraId="31BC5A6E" w14:textId="77777777" w:rsidTr="007121DC">
        <w:trPr>
          <w:jc w:val="center"/>
        </w:trPr>
        <w:tc>
          <w:tcPr>
            <w:tcW w:w="2160" w:type="dxa"/>
          </w:tcPr>
          <w:p w14:paraId="3C9EC3EF" w14:textId="77777777" w:rsidR="00120B1E" w:rsidRDefault="00000000">
            <w:r>
              <w:rPr>
                <w:sz w:val="24"/>
              </w:rPr>
              <w:t>01/07/2022</w:t>
            </w:r>
          </w:p>
        </w:tc>
        <w:tc>
          <w:tcPr>
            <w:tcW w:w="1872" w:type="dxa"/>
          </w:tcPr>
          <w:p w14:paraId="31CF89FB" w14:textId="77777777" w:rsidR="00120B1E" w:rsidRDefault="00120B1E"/>
        </w:tc>
        <w:tc>
          <w:tcPr>
            <w:tcW w:w="4752" w:type="dxa"/>
          </w:tcPr>
          <w:p w14:paraId="4E3B381F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50E4CEDC" w14:textId="77777777" w:rsidR="007121DC" w:rsidRDefault="007121DC" w:rsidP="007121DC">
            <w:pPr>
              <w:rPr>
                <w:sz w:val="24"/>
              </w:rPr>
            </w:pPr>
          </w:p>
          <w:p w14:paraId="74E0A057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68742250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01ED3A14" w14:textId="4A5548E1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04D9C738" w14:textId="6F2FDA41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11</w:t>
            </w:r>
          </w:p>
        </w:tc>
      </w:tr>
      <w:tr w:rsidR="00120B1E" w14:paraId="1B2E4DAF" w14:textId="77777777" w:rsidTr="007121DC">
        <w:trPr>
          <w:jc w:val="center"/>
        </w:trPr>
        <w:tc>
          <w:tcPr>
            <w:tcW w:w="2160" w:type="dxa"/>
          </w:tcPr>
          <w:p w14:paraId="21E60972" w14:textId="77777777" w:rsidR="00120B1E" w:rsidRDefault="00000000">
            <w:r>
              <w:rPr>
                <w:sz w:val="24"/>
              </w:rPr>
              <w:t>01/05/2022</w:t>
            </w:r>
          </w:p>
        </w:tc>
        <w:tc>
          <w:tcPr>
            <w:tcW w:w="1872" w:type="dxa"/>
          </w:tcPr>
          <w:p w14:paraId="1105244C" w14:textId="77777777" w:rsidR="00120B1E" w:rsidRDefault="00120B1E"/>
        </w:tc>
        <w:tc>
          <w:tcPr>
            <w:tcW w:w="4752" w:type="dxa"/>
          </w:tcPr>
          <w:p w14:paraId="17FB625E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21F980EC" w14:textId="77777777" w:rsidR="007121DC" w:rsidRDefault="007121DC" w:rsidP="007121DC">
            <w:pPr>
              <w:rPr>
                <w:sz w:val="24"/>
              </w:rPr>
            </w:pPr>
          </w:p>
          <w:p w14:paraId="7BD3B03A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031CA0C1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0D4E2ED6" w14:textId="7C4FAD01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0B677634" w14:textId="7626F23B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12</w:t>
            </w:r>
          </w:p>
        </w:tc>
      </w:tr>
      <w:tr w:rsidR="00120B1E" w14:paraId="4AB5465E" w14:textId="77777777" w:rsidTr="007121DC">
        <w:trPr>
          <w:jc w:val="center"/>
        </w:trPr>
        <w:tc>
          <w:tcPr>
            <w:tcW w:w="2160" w:type="dxa"/>
          </w:tcPr>
          <w:p w14:paraId="5A66ED2B" w14:textId="77777777" w:rsidR="00120B1E" w:rsidRDefault="00000000">
            <w:r>
              <w:rPr>
                <w:sz w:val="24"/>
              </w:rPr>
              <w:lastRenderedPageBreak/>
              <w:t>12/30/2021</w:t>
            </w:r>
          </w:p>
        </w:tc>
        <w:tc>
          <w:tcPr>
            <w:tcW w:w="1872" w:type="dxa"/>
          </w:tcPr>
          <w:p w14:paraId="39A5661C" w14:textId="77777777" w:rsidR="00120B1E" w:rsidRDefault="00120B1E"/>
        </w:tc>
        <w:tc>
          <w:tcPr>
            <w:tcW w:w="4752" w:type="dxa"/>
          </w:tcPr>
          <w:p w14:paraId="425C260D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642C8940" w14:textId="77777777" w:rsidR="007121DC" w:rsidRDefault="007121DC" w:rsidP="007121DC">
            <w:pPr>
              <w:rPr>
                <w:sz w:val="24"/>
              </w:rPr>
            </w:pPr>
          </w:p>
          <w:p w14:paraId="1B9A55DC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0ADCAB32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194B11B2" w14:textId="4EA06193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6FF2A51D" w14:textId="1946385E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13</w:t>
            </w:r>
          </w:p>
        </w:tc>
      </w:tr>
      <w:tr w:rsidR="00120B1E" w14:paraId="0AD44231" w14:textId="77777777" w:rsidTr="007121DC">
        <w:trPr>
          <w:jc w:val="center"/>
        </w:trPr>
        <w:tc>
          <w:tcPr>
            <w:tcW w:w="2160" w:type="dxa"/>
          </w:tcPr>
          <w:p w14:paraId="27594F27" w14:textId="77777777" w:rsidR="00120B1E" w:rsidRDefault="00000000">
            <w:r>
              <w:rPr>
                <w:sz w:val="24"/>
              </w:rPr>
              <w:t>12/23/2021</w:t>
            </w:r>
          </w:p>
        </w:tc>
        <w:tc>
          <w:tcPr>
            <w:tcW w:w="1872" w:type="dxa"/>
          </w:tcPr>
          <w:p w14:paraId="283E5E31" w14:textId="77777777" w:rsidR="00120B1E" w:rsidRDefault="00120B1E"/>
        </w:tc>
        <w:tc>
          <w:tcPr>
            <w:tcW w:w="4752" w:type="dxa"/>
          </w:tcPr>
          <w:p w14:paraId="2F048795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5BD21B72" w14:textId="77777777" w:rsidR="007121DC" w:rsidRDefault="007121DC" w:rsidP="007121DC">
            <w:pPr>
              <w:rPr>
                <w:sz w:val="24"/>
              </w:rPr>
            </w:pPr>
          </w:p>
          <w:p w14:paraId="2673C6B9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429B66AC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7BB03B2A" w14:textId="5EBEA88D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32DAB165" w14:textId="2ED9BCB4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16</w:t>
            </w:r>
          </w:p>
        </w:tc>
      </w:tr>
      <w:tr w:rsidR="00120B1E" w14:paraId="152E4B15" w14:textId="77777777" w:rsidTr="007121DC">
        <w:trPr>
          <w:jc w:val="center"/>
        </w:trPr>
        <w:tc>
          <w:tcPr>
            <w:tcW w:w="2160" w:type="dxa"/>
          </w:tcPr>
          <w:p w14:paraId="0BFC04C1" w14:textId="77777777" w:rsidR="00120B1E" w:rsidRDefault="00000000">
            <w:r>
              <w:rPr>
                <w:sz w:val="24"/>
              </w:rPr>
              <w:t>12/22/2021</w:t>
            </w:r>
          </w:p>
        </w:tc>
        <w:tc>
          <w:tcPr>
            <w:tcW w:w="1872" w:type="dxa"/>
          </w:tcPr>
          <w:p w14:paraId="5E4F275E" w14:textId="2512097A" w:rsidR="00120B1E" w:rsidRDefault="00120B1E"/>
        </w:tc>
        <w:tc>
          <w:tcPr>
            <w:tcW w:w="4752" w:type="dxa"/>
          </w:tcPr>
          <w:p w14:paraId="03FDD977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3C8C5B9C" w14:textId="77777777" w:rsidR="007121DC" w:rsidRDefault="007121DC" w:rsidP="007121DC">
            <w:pPr>
              <w:rPr>
                <w:sz w:val="24"/>
              </w:rPr>
            </w:pPr>
          </w:p>
          <w:p w14:paraId="6FA33E0B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64902C0C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1DA63763" w14:textId="09F6B289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0CA79C92" w14:textId="31EF9E9C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</w:t>
            </w:r>
          </w:p>
        </w:tc>
      </w:tr>
      <w:tr w:rsidR="00120B1E" w14:paraId="2E997904" w14:textId="77777777" w:rsidTr="007121DC">
        <w:trPr>
          <w:jc w:val="center"/>
        </w:trPr>
        <w:tc>
          <w:tcPr>
            <w:tcW w:w="2160" w:type="dxa"/>
          </w:tcPr>
          <w:p w14:paraId="2C032764" w14:textId="77777777" w:rsidR="00120B1E" w:rsidRDefault="00000000">
            <w:r>
              <w:rPr>
                <w:sz w:val="24"/>
              </w:rPr>
              <w:t>11/29/2021</w:t>
            </w:r>
          </w:p>
        </w:tc>
        <w:tc>
          <w:tcPr>
            <w:tcW w:w="1872" w:type="dxa"/>
          </w:tcPr>
          <w:p w14:paraId="100AFB1A" w14:textId="77777777" w:rsidR="00120B1E" w:rsidRDefault="00120B1E"/>
        </w:tc>
        <w:tc>
          <w:tcPr>
            <w:tcW w:w="4752" w:type="dxa"/>
          </w:tcPr>
          <w:p w14:paraId="54E867B2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72DEF000" w14:textId="77777777" w:rsidR="007121DC" w:rsidRDefault="007121DC" w:rsidP="007121DC">
            <w:pPr>
              <w:rPr>
                <w:sz w:val="24"/>
              </w:rPr>
            </w:pPr>
          </w:p>
          <w:p w14:paraId="6DAA361F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35EB2259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104FCAC6" w14:textId="18917724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6022B57D" w14:textId="1C137532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</w:t>
            </w:r>
          </w:p>
        </w:tc>
      </w:tr>
      <w:tr w:rsidR="00120B1E" w14:paraId="358112D8" w14:textId="77777777" w:rsidTr="007121DC">
        <w:trPr>
          <w:jc w:val="center"/>
        </w:trPr>
        <w:tc>
          <w:tcPr>
            <w:tcW w:w="2160" w:type="dxa"/>
          </w:tcPr>
          <w:p w14:paraId="50C46AEA" w14:textId="77777777" w:rsidR="00120B1E" w:rsidRDefault="00000000">
            <w:r>
              <w:rPr>
                <w:sz w:val="24"/>
              </w:rPr>
              <w:lastRenderedPageBreak/>
              <w:t>05/2019</w:t>
            </w:r>
          </w:p>
        </w:tc>
        <w:tc>
          <w:tcPr>
            <w:tcW w:w="1872" w:type="dxa"/>
          </w:tcPr>
          <w:p w14:paraId="1A467265" w14:textId="77777777" w:rsidR="00120B1E" w:rsidRDefault="00120B1E"/>
        </w:tc>
        <w:tc>
          <w:tcPr>
            <w:tcW w:w="4752" w:type="dxa"/>
          </w:tcPr>
          <w:p w14:paraId="25A820E6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3E02CD81" w14:textId="77777777" w:rsidR="007121DC" w:rsidRDefault="007121DC" w:rsidP="007121DC">
            <w:pPr>
              <w:rPr>
                <w:sz w:val="24"/>
              </w:rPr>
            </w:pPr>
          </w:p>
          <w:p w14:paraId="0C929F50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6FF6848B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1B9F48F0" w14:textId="262A8B04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48BDD429" w14:textId="35ED3CF9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</w:t>
            </w:r>
          </w:p>
        </w:tc>
      </w:tr>
      <w:tr w:rsidR="00120B1E" w14:paraId="0977BDF1" w14:textId="77777777" w:rsidTr="007121DC">
        <w:trPr>
          <w:jc w:val="center"/>
        </w:trPr>
        <w:tc>
          <w:tcPr>
            <w:tcW w:w="2160" w:type="dxa"/>
          </w:tcPr>
          <w:p w14:paraId="33BCBC2A" w14:textId="77777777" w:rsidR="00120B1E" w:rsidRDefault="00000000">
            <w:r>
              <w:rPr>
                <w:sz w:val="24"/>
              </w:rPr>
              <w:t>12/29/21</w:t>
            </w:r>
          </w:p>
        </w:tc>
        <w:tc>
          <w:tcPr>
            <w:tcW w:w="1872" w:type="dxa"/>
          </w:tcPr>
          <w:p w14:paraId="6A8B6CF9" w14:textId="77777777" w:rsidR="00120B1E" w:rsidRDefault="00120B1E"/>
        </w:tc>
        <w:tc>
          <w:tcPr>
            <w:tcW w:w="4752" w:type="dxa"/>
          </w:tcPr>
          <w:p w14:paraId="4D1BD62D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3FF4627A" w14:textId="77777777" w:rsidR="007121DC" w:rsidRDefault="007121DC" w:rsidP="007121DC">
            <w:pPr>
              <w:rPr>
                <w:sz w:val="24"/>
              </w:rPr>
            </w:pPr>
          </w:p>
          <w:p w14:paraId="1D72B75E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54F14AD8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01E084DF" w14:textId="47D11510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1D560E85" w14:textId="1E1E938F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14</w:t>
            </w:r>
          </w:p>
        </w:tc>
      </w:tr>
      <w:tr w:rsidR="00120B1E" w14:paraId="26C7E48D" w14:textId="77777777" w:rsidTr="007121DC">
        <w:trPr>
          <w:jc w:val="center"/>
        </w:trPr>
        <w:tc>
          <w:tcPr>
            <w:tcW w:w="2160" w:type="dxa"/>
          </w:tcPr>
          <w:p w14:paraId="51BE84D1" w14:textId="77777777" w:rsidR="00120B1E" w:rsidRDefault="00000000">
            <w:r>
              <w:rPr>
                <w:sz w:val="24"/>
              </w:rPr>
              <w:t>12/27/21</w:t>
            </w:r>
          </w:p>
        </w:tc>
        <w:tc>
          <w:tcPr>
            <w:tcW w:w="1872" w:type="dxa"/>
          </w:tcPr>
          <w:p w14:paraId="14FA1D98" w14:textId="77777777" w:rsidR="00120B1E" w:rsidRDefault="00120B1E"/>
        </w:tc>
        <w:tc>
          <w:tcPr>
            <w:tcW w:w="4752" w:type="dxa"/>
          </w:tcPr>
          <w:p w14:paraId="6D05AE5D" w14:textId="77777777" w:rsidR="007121DC" w:rsidRDefault="007121DC" w:rsidP="007121D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Visit Type: 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Summary: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Symptoms: </w:t>
            </w:r>
            <w:r>
              <w:br/>
            </w:r>
            <w:r>
              <w:br/>
            </w:r>
            <w:r>
              <w:rPr>
                <w:b/>
                <w:sz w:val="24"/>
              </w:rPr>
              <w:t xml:space="preserve">Treatment: </w:t>
            </w:r>
          </w:p>
          <w:p w14:paraId="0DFF08B2" w14:textId="77777777" w:rsidR="007121DC" w:rsidRDefault="007121DC" w:rsidP="007121DC">
            <w:pPr>
              <w:rPr>
                <w:sz w:val="24"/>
              </w:rPr>
            </w:pPr>
          </w:p>
          <w:p w14:paraId="0BFD3F27" w14:textId="77777777" w:rsidR="007121DC" w:rsidRDefault="007121DC" w:rsidP="007121D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Diagnosis</w:t>
            </w:r>
          </w:p>
          <w:p w14:paraId="0D6C6E46" w14:textId="77777777" w:rsidR="007121DC" w:rsidRDefault="007121DC" w:rsidP="007121DC">
            <w:pPr>
              <w:rPr>
                <w:b/>
                <w:bCs/>
                <w:sz w:val="24"/>
              </w:rPr>
            </w:pPr>
          </w:p>
          <w:p w14:paraId="5A4E17A0" w14:textId="13CF2243" w:rsidR="00120B1E" w:rsidRDefault="007121DC" w:rsidP="007121DC">
            <w:r>
              <w:rPr>
                <w:b/>
                <w:bCs/>
                <w:sz w:val="24"/>
              </w:rPr>
              <w:t>Work Impact:</w:t>
            </w:r>
          </w:p>
        </w:tc>
        <w:tc>
          <w:tcPr>
            <w:tcW w:w="2160" w:type="dxa"/>
          </w:tcPr>
          <w:p w14:paraId="00ED32F0" w14:textId="2D3DBBCF" w:rsidR="00120B1E" w:rsidRDefault="00000000">
            <w:r>
              <w:rPr>
                <w:sz w:val="24"/>
              </w:rPr>
              <w:t>Medical Records.pdf</w:t>
            </w:r>
            <w:r>
              <w:rPr>
                <w:sz w:val="24"/>
              </w:rPr>
              <w:br/>
              <w:t>Pg. 15</w:t>
            </w:r>
          </w:p>
        </w:tc>
      </w:tr>
    </w:tbl>
    <w:p w14:paraId="5D97B403" w14:textId="77777777" w:rsidR="00135796" w:rsidRDefault="00135796"/>
    <w:sectPr w:rsidR="001357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4564851">
    <w:abstractNumId w:val="8"/>
  </w:num>
  <w:num w:numId="2" w16cid:durableId="1894728984">
    <w:abstractNumId w:val="6"/>
  </w:num>
  <w:num w:numId="3" w16cid:durableId="1947033621">
    <w:abstractNumId w:val="5"/>
  </w:num>
  <w:num w:numId="4" w16cid:durableId="1232430294">
    <w:abstractNumId w:val="4"/>
  </w:num>
  <w:num w:numId="5" w16cid:durableId="2071075963">
    <w:abstractNumId w:val="7"/>
  </w:num>
  <w:num w:numId="6" w16cid:durableId="1601185472">
    <w:abstractNumId w:val="3"/>
  </w:num>
  <w:num w:numId="7" w16cid:durableId="1993875162">
    <w:abstractNumId w:val="2"/>
  </w:num>
  <w:num w:numId="8" w16cid:durableId="2002345429">
    <w:abstractNumId w:val="1"/>
  </w:num>
  <w:num w:numId="9" w16cid:durableId="181108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B1E"/>
    <w:rsid w:val="00135796"/>
    <w:rsid w:val="0015074B"/>
    <w:rsid w:val="0029639D"/>
    <w:rsid w:val="00326F90"/>
    <w:rsid w:val="007121DC"/>
    <w:rsid w:val="009103EA"/>
    <w:rsid w:val="0091662B"/>
    <w:rsid w:val="00A00EEE"/>
    <w:rsid w:val="00AA1D8D"/>
    <w:rsid w:val="00B47730"/>
    <w:rsid w:val="00CB0664"/>
    <w:rsid w:val="00CE7CFF"/>
    <w:rsid w:val="00DD60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962A0"/>
  <w14:defaultImageDpi w14:val="300"/>
  <w15:docId w15:val="{C2A996C3-A912-E34F-9F25-1B147D38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1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6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alyze.ai/conta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1787</Characters>
  <Application>Microsoft Office Word</Application>
  <DocSecurity>0</DocSecurity>
  <Lines>297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Ford</cp:lastModifiedBy>
  <cp:revision>2</cp:revision>
  <dcterms:created xsi:type="dcterms:W3CDTF">2026-03-13T17:39:00Z</dcterms:created>
  <dcterms:modified xsi:type="dcterms:W3CDTF">2026-03-13T17:39:00Z</dcterms:modified>
  <cp:category/>
</cp:coreProperties>
</file>