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PIECES OF REECE’S FOUNDATION</w:t>
      </w:r>
    </w:p>
    <w:p>
      <w:r>
        <w:t>2026 Trade School Scholarship Application</w:t>
      </w:r>
    </w:p>
    <w:p/>
    <w:p>
      <w:r>
        <w:t>STUDENT INFORMATION</w:t>
      </w:r>
    </w:p>
    <w:p>
      <w:r>
        <w:t>Full Name:</w:t>
      </w:r>
    </w:p>
    <w:p>
      <w:r>
        <w:t>Date of Birth:</w:t>
      </w:r>
    </w:p>
    <w:p>
      <w:r>
        <w:t>Phone Number:</w:t>
      </w:r>
    </w:p>
    <w:p>
      <w:r>
        <w:t>Email Address:</w:t>
      </w:r>
    </w:p>
    <w:p>
      <w:r>
        <w:t>Home Address:</w:t>
      </w:r>
    </w:p>
    <w:p>
      <w:r>
        <w:t>City: Benton Harbor / Kalamazoo / Grand Rapids</w:t>
      </w:r>
    </w:p>
    <w:p/>
    <w:p>
      <w:r>
        <w:t>EDUCATION INFORMATION</w:t>
      </w:r>
    </w:p>
    <w:p>
      <w:r>
        <w:t>High School:</w:t>
      </w:r>
    </w:p>
    <w:p>
      <w:r>
        <w:t>Current Grade Level:</w:t>
      </w:r>
    </w:p>
    <w:p>
      <w:r>
        <w:t>Expected Graduation Date:</w:t>
      </w:r>
    </w:p>
    <w:p>
      <w:r>
        <w:t>Current GPA:</w:t>
      </w:r>
    </w:p>
    <w:p/>
    <w:p>
      <w:r>
        <w:t>TRADE SCHOOL INFORMATION</w:t>
      </w:r>
    </w:p>
    <w:p>
      <w:r>
        <w:t>Trade School You Plan to Attend:</w:t>
      </w:r>
    </w:p>
    <w:p>
      <w:r>
        <w:t>Program / Trade:</w:t>
      </w:r>
    </w:p>
    <w:p>
      <w:r>
        <w:t>Accepted? Yes / No</w:t>
      </w:r>
    </w:p>
    <w:p/>
    <w:p>
      <w:r>
        <w:t>PERSONAL STATEMENTS</w:t>
      </w:r>
    </w:p>
    <w:p>
      <w:r>
        <w:t>1. Why did you choose a trade-school path?</w:t>
      </w:r>
    </w:p>
    <w:p>
      <w:r>
        <w:t>2. How will this scholarship help you?</w:t>
      </w:r>
    </w:p>
    <w:p>
      <w:r>
        <w:t>3. Describe a challenge you’ve overcome.</w:t>
      </w:r>
    </w:p>
    <w:p/>
    <w:p>
      <w:r>
        <w:t>ATTACHMENTS</w:t>
      </w:r>
    </w:p>
    <w:p>
      <w:r>
        <w:t>• Transcript</w:t>
      </w:r>
    </w:p>
    <w:p>
      <w:r>
        <w:t>• Letter of Recommendation</w:t>
      </w:r>
    </w:p>
    <w:p>
      <w:r>
        <w:t>• Proof of Application</w:t>
      </w:r>
    </w:p>
    <w:p/>
    <w:p>
      <w:r>
        <w:t>PARENT/GUARDIAN INFO</w:t>
      </w:r>
    </w:p>
    <w:p>
      <w:r>
        <w:t>Name:</w:t>
      </w:r>
    </w:p>
    <w:p>
      <w:r>
        <w:t>Phone:</w:t>
      </w:r>
    </w:p>
    <w:p>
      <w:r>
        <w:t>Email:</w:t>
      </w:r>
    </w:p>
    <w:p/>
    <w:p>
      <w:r>
        <w:t>CERTIFICATION</w:t>
      </w:r>
    </w:p>
    <w:p>
      <w:r>
        <w:t>I certify information is true.</w:t>
      </w:r>
    </w:p>
    <w:p>
      <w:r>
        <w:t>Signature:</w:t>
      </w:r>
    </w:p>
    <w:p>
      <w:r>
        <w:t>Date: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