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8E2A1" w14:textId="77777777" w:rsidR="00A3654B" w:rsidRPr="003565F1" w:rsidRDefault="00000000">
      <w:pPr>
        <w:pStyle w:val="Nagwek1"/>
        <w:rPr>
          <w:color w:val="000000" w:themeColor="text1"/>
          <w:sz w:val="20"/>
          <w:szCs w:val="20"/>
        </w:rPr>
      </w:pPr>
      <w:r w:rsidRPr="003565F1">
        <w:rPr>
          <w:color w:val="000000" w:themeColor="text1"/>
          <w:sz w:val="20"/>
          <w:szCs w:val="20"/>
        </w:rPr>
        <w:t>Załącznik 1 – Mapa interesariuszy procesu oceny</w:t>
      </w:r>
    </w:p>
    <w:p w14:paraId="654B1393" w14:textId="151EB304" w:rsidR="00A3654B" w:rsidRPr="00487E59" w:rsidRDefault="00000000">
      <w:pPr>
        <w:rPr>
          <w:szCs w:val="20"/>
        </w:rPr>
      </w:pPr>
      <w:r w:rsidRPr="00487E59">
        <w:rPr>
          <w:b/>
          <w:bCs/>
          <w:szCs w:val="20"/>
        </w:rPr>
        <w:t>Po co Ci to narzędzie?</w:t>
      </w:r>
      <w:r w:rsidRPr="00487E59">
        <w:rPr>
          <w:szCs w:val="20"/>
        </w:rPr>
        <w:br/>
        <w:t>Ta mapa pomoże Ci zrozumieć, kto w Twojej firmie ma wpływ na powodzenie procesu oceny pracowniczej i jak z każdą z tych osób współpracować, żeby system naprawdę działał, a nie tylko istniał na papierze. Dzięki temu nauczysz się rozpoznawać kluczowych graczy, budować z nimi relacje i komunikować cele oceny tak, by mieli w tym swój interes. To prosty sposób, by uniknąć oporu i zyskać sojuszników.</w:t>
      </w:r>
    </w:p>
    <w:p w14:paraId="0C3AED7C" w14:textId="38461854" w:rsidR="00A3654B" w:rsidRPr="00A6035F" w:rsidRDefault="00000000">
      <w:pPr>
        <w:pStyle w:val="Nagwek2"/>
        <w:rPr>
          <w:color w:val="auto"/>
          <w:sz w:val="20"/>
          <w:szCs w:val="20"/>
        </w:rPr>
      </w:pPr>
      <w:r w:rsidRPr="00A6035F">
        <w:rPr>
          <w:color w:val="auto"/>
          <w:sz w:val="20"/>
          <w:szCs w:val="20"/>
        </w:rPr>
        <w:t xml:space="preserve">Jak z </w:t>
      </w:r>
      <w:proofErr w:type="spellStart"/>
      <w:r w:rsidRPr="00A6035F">
        <w:rPr>
          <w:color w:val="auto"/>
          <w:sz w:val="20"/>
          <w:szCs w:val="20"/>
        </w:rPr>
        <w:t>tego</w:t>
      </w:r>
      <w:proofErr w:type="spellEnd"/>
      <w:r w:rsidRPr="00A6035F">
        <w:rPr>
          <w:color w:val="auto"/>
          <w:sz w:val="20"/>
          <w:szCs w:val="20"/>
        </w:rPr>
        <w:t xml:space="preserve"> </w:t>
      </w:r>
      <w:proofErr w:type="spellStart"/>
      <w:r w:rsidRPr="00A6035F">
        <w:rPr>
          <w:color w:val="auto"/>
          <w:sz w:val="20"/>
          <w:szCs w:val="20"/>
        </w:rPr>
        <w:t>skorzystać</w:t>
      </w:r>
      <w:proofErr w:type="spellEnd"/>
      <w:r w:rsidRPr="00A6035F">
        <w:rPr>
          <w:color w:val="auto"/>
          <w:sz w:val="20"/>
          <w:szCs w:val="20"/>
        </w:rPr>
        <w:t xml:space="preserve"> – </w:t>
      </w:r>
      <w:proofErr w:type="spellStart"/>
      <w:r w:rsidRPr="00A6035F">
        <w:rPr>
          <w:color w:val="auto"/>
          <w:sz w:val="20"/>
          <w:szCs w:val="20"/>
        </w:rPr>
        <w:t>krok</w:t>
      </w:r>
      <w:proofErr w:type="spellEnd"/>
      <w:r w:rsidRPr="00A6035F">
        <w:rPr>
          <w:color w:val="auto"/>
          <w:sz w:val="20"/>
          <w:szCs w:val="20"/>
        </w:rPr>
        <w:t xml:space="preserve"> po </w:t>
      </w:r>
      <w:proofErr w:type="spellStart"/>
      <w:r w:rsidRPr="00A6035F">
        <w:rPr>
          <w:color w:val="auto"/>
          <w:sz w:val="20"/>
          <w:szCs w:val="20"/>
        </w:rPr>
        <w:t>kroku</w:t>
      </w:r>
      <w:proofErr w:type="spellEnd"/>
      <w:r w:rsidRPr="00A6035F">
        <w:rPr>
          <w:color w:val="auto"/>
          <w:sz w:val="20"/>
          <w:szCs w:val="20"/>
        </w:rPr>
        <w:t>:</w:t>
      </w:r>
    </w:p>
    <w:p w14:paraId="4BB563EC" w14:textId="6A84CB8C" w:rsidR="00A3654B" w:rsidRPr="00A6035F" w:rsidRDefault="00000000">
      <w:pPr>
        <w:rPr>
          <w:szCs w:val="20"/>
        </w:rPr>
      </w:pPr>
      <w:r w:rsidRPr="00487E59">
        <w:rPr>
          <w:szCs w:val="20"/>
        </w:rPr>
        <w:t>1. Wypisz po lewej stronie wszystkich, którzy mają wpływ na ocenę – właścicieli, menedżerów, liderów, HR, kluczowych pracowników.</w:t>
      </w:r>
      <w:r w:rsidRPr="00487E59">
        <w:rPr>
          <w:szCs w:val="20"/>
        </w:rPr>
        <w:br/>
        <w:t>2. Zastanów się, co każda z tych osób zyska, jeśli ocena będzie działać (np. spokój, lepsze wyniki, mniej konfliktów).</w:t>
      </w:r>
      <w:r w:rsidRPr="00487E59">
        <w:rPr>
          <w:szCs w:val="20"/>
        </w:rPr>
        <w:br/>
        <w:t>3. W trzeciej kolumnie wpisz, czego ta osoba potrzebuje, by system działał (np. proste narzędzie, wsparcie, dane, czas).</w:t>
      </w:r>
      <w:r w:rsidRPr="00487E59">
        <w:rPr>
          <w:szCs w:val="20"/>
        </w:rPr>
        <w:br/>
        <w:t>4. W ostatniej kolumnie zapisz, co Ty możesz zrobić lub dać, by tę osobę włączyć i utrzymać jej zaangażowanie.</w:t>
      </w:r>
    </w:p>
    <w:p w14:paraId="08C71F37" w14:textId="0D74825E" w:rsidR="00A3654B" w:rsidRPr="00A6035F" w:rsidRDefault="00000000">
      <w:pPr>
        <w:pStyle w:val="Nagwek2"/>
        <w:rPr>
          <w:color w:val="auto"/>
          <w:sz w:val="20"/>
          <w:szCs w:val="20"/>
        </w:rPr>
      </w:pPr>
      <w:proofErr w:type="spellStart"/>
      <w:r w:rsidRPr="00A6035F">
        <w:rPr>
          <w:color w:val="auto"/>
          <w:sz w:val="20"/>
          <w:szCs w:val="20"/>
        </w:rPr>
        <w:t>Przykład</w:t>
      </w:r>
      <w:proofErr w:type="spellEnd"/>
      <w:r w:rsidRPr="00A6035F">
        <w:rPr>
          <w:color w:val="auto"/>
          <w:sz w:val="20"/>
          <w:szCs w:val="20"/>
        </w:rPr>
        <w:t xml:space="preserve"> </w:t>
      </w:r>
      <w:proofErr w:type="spellStart"/>
      <w:r w:rsidRPr="00A6035F">
        <w:rPr>
          <w:color w:val="auto"/>
          <w:sz w:val="20"/>
          <w:szCs w:val="20"/>
        </w:rPr>
        <w:t>wypełnienia</w:t>
      </w:r>
      <w:proofErr w:type="spellEnd"/>
      <w:r w:rsidRPr="00A6035F">
        <w:rPr>
          <w:color w:val="auto"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2158"/>
        <w:gridCol w:w="2157"/>
        <w:gridCol w:w="2157"/>
      </w:tblGrid>
      <w:tr w:rsidR="00A3654B" w:rsidRPr="00487E59" w14:paraId="44FC7346" w14:textId="77777777" w:rsidTr="00487E59">
        <w:tc>
          <w:tcPr>
            <w:tcW w:w="2160" w:type="dxa"/>
          </w:tcPr>
          <w:p w14:paraId="5A054996" w14:textId="77777777" w:rsidR="00A3654B" w:rsidRPr="00487E59" w:rsidRDefault="00000000">
            <w:pPr>
              <w:rPr>
                <w:szCs w:val="20"/>
              </w:rPr>
            </w:pPr>
            <w:r w:rsidRPr="00487E59">
              <w:rPr>
                <w:szCs w:val="20"/>
              </w:rPr>
              <w:t>Kto</w:t>
            </w:r>
          </w:p>
        </w:tc>
        <w:tc>
          <w:tcPr>
            <w:tcW w:w="2160" w:type="dxa"/>
          </w:tcPr>
          <w:p w14:paraId="17E4D9B5" w14:textId="77777777" w:rsidR="00A3654B" w:rsidRPr="00487E59" w:rsidRDefault="00000000">
            <w:pPr>
              <w:rPr>
                <w:szCs w:val="20"/>
              </w:rPr>
            </w:pPr>
            <w:r w:rsidRPr="00487E59">
              <w:rPr>
                <w:szCs w:val="20"/>
              </w:rPr>
              <w:t>Co zyskuje dzięki ocenie</w:t>
            </w:r>
          </w:p>
        </w:tc>
        <w:tc>
          <w:tcPr>
            <w:tcW w:w="2160" w:type="dxa"/>
          </w:tcPr>
          <w:p w14:paraId="4180C2E8" w14:textId="77777777" w:rsidR="00A3654B" w:rsidRPr="00487E59" w:rsidRDefault="00000000">
            <w:pPr>
              <w:rPr>
                <w:szCs w:val="20"/>
              </w:rPr>
            </w:pPr>
            <w:r w:rsidRPr="00487E59">
              <w:rPr>
                <w:szCs w:val="20"/>
              </w:rPr>
              <w:t>Czego potrzebuje, żeby to działało</w:t>
            </w:r>
          </w:p>
        </w:tc>
        <w:tc>
          <w:tcPr>
            <w:tcW w:w="2160" w:type="dxa"/>
          </w:tcPr>
          <w:p w14:paraId="03C20312" w14:textId="77777777" w:rsidR="00A3654B" w:rsidRPr="00487E59" w:rsidRDefault="00000000">
            <w:pPr>
              <w:rPr>
                <w:szCs w:val="20"/>
              </w:rPr>
            </w:pPr>
            <w:r w:rsidRPr="00487E59">
              <w:rPr>
                <w:szCs w:val="20"/>
              </w:rPr>
              <w:t>Co ja muszę zrobić / dać</w:t>
            </w:r>
          </w:p>
        </w:tc>
      </w:tr>
      <w:tr w:rsidR="00A3654B" w:rsidRPr="00487E59" w14:paraId="5FB4A7F2" w14:textId="77777777" w:rsidTr="00487E59">
        <w:tc>
          <w:tcPr>
            <w:tcW w:w="2160" w:type="dxa"/>
          </w:tcPr>
          <w:p w14:paraId="23DF24F0" w14:textId="77777777" w:rsidR="00A3654B" w:rsidRPr="00487E59" w:rsidRDefault="00000000">
            <w:pPr>
              <w:rPr>
                <w:szCs w:val="20"/>
              </w:rPr>
            </w:pPr>
            <w:r w:rsidRPr="00487E59">
              <w:rPr>
                <w:szCs w:val="20"/>
              </w:rPr>
              <w:t>Brygadzista</w:t>
            </w:r>
          </w:p>
        </w:tc>
        <w:tc>
          <w:tcPr>
            <w:tcW w:w="2160" w:type="dxa"/>
          </w:tcPr>
          <w:p w14:paraId="4298E33A" w14:textId="77777777" w:rsidR="00A3654B" w:rsidRPr="00487E59" w:rsidRDefault="00000000">
            <w:pPr>
              <w:rPr>
                <w:szCs w:val="20"/>
              </w:rPr>
            </w:pPr>
            <w:r w:rsidRPr="00487E59">
              <w:rPr>
                <w:szCs w:val="20"/>
              </w:rPr>
              <w:t>Jasne zasady przyznawania premii, mniej konfliktów w zespole</w:t>
            </w:r>
          </w:p>
        </w:tc>
        <w:tc>
          <w:tcPr>
            <w:tcW w:w="2160" w:type="dxa"/>
          </w:tcPr>
          <w:p w14:paraId="7E521251" w14:textId="77777777" w:rsidR="00A3654B" w:rsidRPr="00487E59" w:rsidRDefault="00000000">
            <w:pPr>
              <w:rPr>
                <w:szCs w:val="20"/>
              </w:rPr>
            </w:pPr>
            <w:r w:rsidRPr="00487E59">
              <w:rPr>
                <w:szCs w:val="20"/>
              </w:rPr>
              <w:t>Prosty formularz oceny i wsparcie przy rozmowach z ludźmi</w:t>
            </w:r>
          </w:p>
        </w:tc>
        <w:tc>
          <w:tcPr>
            <w:tcW w:w="2160" w:type="dxa"/>
          </w:tcPr>
          <w:p w14:paraId="2D959CFF" w14:textId="77777777" w:rsidR="00A3654B" w:rsidRPr="00487E59" w:rsidRDefault="00000000">
            <w:pPr>
              <w:rPr>
                <w:szCs w:val="20"/>
              </w:rPr>
            </w:pPr>
            <w:r w:rsidRPr="00487E59">
              <w:rPr>
                <w:szCs w:val="20"/>
              </w:rPr>
              <w:t>Pokazać mu, jak prowadzić rozmowę oceniającą i ustalić wspólny termin</w:t>
            </w:r>
          </w:p>
        </w:tc>
      </w:tr>
      <w:tr w:rsidR="00A3654B" w:rsidRPr="00487E59" w14:paraId="49906DA9" w14:textId="77777777" w:rsidTr="00487E59">
        <w:tc>
          <w:tcPr>
            <w:tcW w:w="2160" w:type="dxa"/>
          </w:tcPr>
          <w:p w14:paraId="309BC96E" w14:textId="77777777" w:rsidR="00A3654B" w:rsidRPr="00487E59" w:rsidRDefault="00000000">
            <w:pPr>
              <w:rPr>
                <w:szCs w:val="20"/>
              </w:rPr>
            </w:pPr>
            <w:r w:rsidRPr="00487E59">
              <w:rPr>
                <w:szCs w:val="20"/>
              </w:rPr>
              <w:t>[TU WPISZ]</w:t>
            </w:r>
          </w:p>
        </w:tc>
        <w:tc>
          <w:tcPr>
            <w:tcW w:w="2160" w:type="dxa"/>
          </w:tcPr>
          <w:p w14:paraId="638B449F" w14:textId="77777777" w:rsidR="00A3654B" w:rsidRPr="00487E59" w:rsidRDefault="00000000">
            <w:pPr>
              <w:rPr>
                <w:szCs w:val="20"/>
              </w:rPr>
            </w:pPr>
            <w:r w:rsidRPr="00487E59">
              <w:rPr>
                <w:szCs w:val="20"/>
              </w:rPr>
              <w:t>[TU WPISZ]</w:t>
            </w:r>
          </w:p>
        </w:tc>
        <w:tc>
          <w:tcPr>
            <w:tcW w:w="2160" w:type="dxa"/>
          </w:tcPr>
          <w:p w14:paraId="70D4626C" w14:textId="77777777" w:rsidR="00A3654B" w:rsidRPr="00487E59" w:rsidRDefault="00000000">
            <w:pPr>
              <w:rPr>
                <w:szCs w:val="20"/>
              </w:rPr>
            </w:pPr>
            <w:r w:rsidRPr="00487E59">
              <w:rPr>
                <w:szCs w:val="20"/>
              </w:rPr>
              <w:t>[TU WPISZ]</w:t>
            </w:r>
          </w:p>
        </w:tc>
        <w:tc>
          <w:tcPr>
            <w:tcW w:w="2160" w:type="dxa"/>
          </w:tcPr>
          <w:p w14:paraId="1ED0C132" w14:textId="77777777" w:rsidR="00A3654B" w:rsidRPr="00487E59" w:rsidRDefault="00000000">
            <w:pPr>
              <w:rPr>
                <w:szCs w:val="20"/>
              </w:rPr>
            </w:pPr>
            <w:r w:rsidRPr="00487E59">
              <w:rPr>
                <w:szCs w:val="20"/>
              </w:rPr>
              <w:t>[TU WPISZ]</w:t>
            </w:r>
          </w:p>
        </w:tc>
      </w:tr>
      <w:tr w:rsidR="00A3654B" w:rsidRPr="00487E59" w14:paraId="1E8D661A" w14:textId="77777777" w:rsidTr="00487E59">
        <w:tc>
          <w:tcPr>
            <w:tcW w:w="2160" w:type="dxa"/>
          </w:tcPr>
          <w:p w14:paraId="44CBC5B6" w14:textId="77777777" w:rsidR="00A3654B" w:rsidRPr="00487E59" w:rsidRDefault="00000000">
            <w:pPr>
              <w:rPr>
                <w:szCs w:val="20"/>
              </w:rPr>
            </w:pPr>
            <w:r w:rsidRPr="00487E59">
              <w:rPr>
                <w:szCs w:val="20"/>
              </w:rPr>
              <w:t>[TU WPISZ]</w:t>
            </w:r>
          </w:p>
        </w:tc>
        <w:tc>
          <w:tcPr>
            <w:tcW w:w="2160" w:type="dxa"/>
          </w:tcPr>
          <w:p w14:paraId="586C9E5F" w14:textId="77777777" w:rsidR="00A3654B" w:rsidRPr="00487E59" w:rsidRDefault="00000000">
            <w:pPr>
              <w:rPr>
                <w:szCs w:val="20"/>
              </w:rPr>
            </w:pPr>
            <w:r w:rsidRPr="00487E59">
              <w:rPr>
                <w:szCs w:val="20"/>
              </w:rPr>
              <w:t>[TU WPISZ]</w:t>
            </w:r>
          </w:p>
        </w:tc>
        <w:tc>
          <w:tcPr>
            <w:tcW w:w="2160" w:type="dxa"/>
          </w:tcPr>
          <w:p w14:paraId="5A0498BF" w14:textId="77777777" w:rsidR="00A3654B" w:rsidRPr="00487E59" w:rsidRDefault="00000000">
            <w:pPr>
              <w:rPr>
                <w:szCs w:val="20"/>
              </w:rPr>
            </w:pPr>
            <w:r w:rsidRPr="00487E59">
              <w:rPr>
                <w:szCs w:val="20"/>
              </w:rPr>
              <w:t>[TU WPISZ]</w:t>
            </w:r>
          </w:p>
        </w:tc>
        <w:tc>
          <w:tcPr>
            <w:tcW w:w="2160" w:type="dxa"/>
          </w:tcPr>
          <w:p w14:paraId="7D64C959" w14:textId="77777777" w:rsidR="00A3654B" w:rsidRPr="00487E59" w:rsidRDefault="00000000">
            <w:pPr>
              <w:rPr>
                <w:szCs w:val="20"/>
              </w:rPr>
            </w:pPr>
            <w:r w:rsidRPr="00487E59">
              <w:rPr>
                <w:szCs w:val="20"/>
              </w:rPr>
              <w:t>[TU WPISZ]</w:t>
            </w:r>
          </w:p>
        </w:tc>
      </w:tr>
      <w:tr w:rsidR="00A3654B" w:rsidRPr="00487E59" w14:paraId="55E328A5" w14:textId="77777777" w:rsidTr="00487E59">
        <w:tc>
          <w:tcPr>
            <w:tcW w:w="2160" w:type="dxa"/>
          </w:tcPr>
          <w:p w14:paraId="3192B635" w14:textId="77777777" w:rsidR="00A3654B" w:rsidRPr="00487E59" w:rsidRDefault="00000000">
            <w:pPr>
              <w:rPr>
                <w:szCs w:val="20"/>
              </w:rPr>
            </w:pPr>
            <w:r w:rsidRPr="00487E59">
              <w:rPr>
                <w:szCs w:val="20"/>
              </w:rPr>
              <w:t>[TU WPISZ]</w:t>
            </w:r>
          </w:p>
        </w:tc>
        <w:tc>
          <w:tcPr>
            <w:tcW w:w="2160" w:type="dxa"/>
          </w:tcPr>
          <w:p w14:paraId="6464E306" w14:textId="77777777" w:rsidR="00A3654B" w:rsidRPr="00487E59" w:rsidRDefault="00000000">
            <w:pPr>
              <w:rPr>
                <w:szCs w:val="20"/>
              </w:rPr>
            </w:pPr>
            <w:r w:rsidRPr="00487E59">
              <w:rPr>
                <w:szCs w:val="20"/>
              </w:rPr>
              <w:t>[TU WPISZ]</w:t>
            </w:r>
          </w:p>
        </w:tc>
        <w:tc>
          <w:tcPr>
            <w:tcW w:w="2160" w:type="dxa"/>
          </w:tcPr>
          <w:p w14:paraId="0D6639DF" w14:textId="77777777" w:rsidR="00A3654B" w:rsidRPr="00487E59" w:rsidRDefault="00000000">
            <w:pPr>
              <w:rPr>
                <w:szCs w:val="20"/>
              </w:rPr>
            </w:pPr>
            <w:r w:rsidRPr="00487E59">
              <w:rPr>
                <w:szCs w:val="20"/>
              </w:rPr>
              <w:t>[TU WPISZ]</w:t>
            </w:r>
          </w:p>
        </w:tc>
        <w:tc>
          <w:tcPr>
            <w:tcW w:w="2160" w:type="dxa"/>
          </w:tcPr>
          <w:p w14:paraId="25C6C793" w14:textId="77777777" w:rsidR="00A3654B" w:rsidRPr="00487E59" w:rsidRDefault="00000000">
            <w:pPr>
              <w:rPr>
                <w:szCs w:val="20"/>
              </w:rPr>
            </w:pPr>
            <w:r w:rsidRPr="00487E59">
              <w:rPr>
                <w:szCs w:val="20"/>
              </w:rPr>
              <w:t>[TU WPISZ]</w:t>
            </w:r>
          </w:p>
        </w:tc>
      </w:tr>
      <w:tr w:rsidR="00A3654B" w:rsidRPr="00487E59" w14:paraId="7220E6E4" w14:textId="77777777" w:rsidTr="00487E59">
        <w:tc>
          <w:tcPr>
            <w:tcW w:w="2160" w:type="dxa"/>
          </w:tcPr>
          <w:p w14:paraId="069B1E68" w14:textId="77777777" w:rsidR="00A3654B" w:rsidRPr="00487E59" w:rsidRDefault="00000000">
            <w:pPr>
              <w:rPr>
                <w:szCs w:val="20"/>
              </w:rPr>
            </w:pPr>
            <w:r w:rsidRPr="00487E59">
              <w:rPr>
                <w:szCs w:val="20"/>
              </w:rPr>
              <w:t>[TU WPISZ]</w:t>
            </w:r>
          </w:p>
        </w:tc>
        <w:tc>
          <w:tcPr>
            <w:tcW w:w="2160" w:type="dxa"/>
          </w:tcPr>
          <w:p w14:paraId="07EA34CE" w14:textId="77777777" w:rsidR="00A3654B" w:rsidRPr="00487E59" w:rsidRDefault="00000000">
            <w:pPr>
              <w:rPr>
                <w:szCs w:val="20"/>
              </w:rPr>
            </w:pPr>
            <w:r w:rsidRPr="00487E59">
              <w:rPr>
                <w:szCs w:val="20"/>
              </w:rPr>
              <w:t>[TU WPISZ]</w:t>
            </w:r>
          </w:p>
        </w:tc>
        <w:tc>
          <w:tcPr>
            <w:tcW w:w="2160" w:type="dxa"/>
          </w:tcPr>
          <w:p w14:paraId="3EF87F14" w14:textId="77777777" w:rsidR="00A3654B" w:rsidRPr="00487E59" w:rsidRDefault="00000000">
            <w:pPr>
              <w:rPr>
                <w:szCs w:val="20"/>
              </w:rPr>
            </w:pPr>
            <w:r w:rsidRPr="00487E59">
              <w:rPr>
                <w:szCs w:val="20"/>
              </w:rPr>
              <w:t>[TU WPISZ]</w:t>
            </w:r>
          </w:p>
        </w:tc>
        <w:tc>
          <w:tcPr>
            <w:tcW w:w="2160" w:type="dxa"/>
          </w:tcPr>
          <w:p w14:paraId="5E2FFD9A" w14:textId="77777777" w:rsidR="00A3654B" w:rsidRPr="00487E59" w:rsidRDefault="00000000">
            <w:pPr>
              <w:rPr>
                <w:szCs w:val="20"/>
              </w:rPr>
            </w:pPr>
            <w:r w:rsidRPr="00487E59">
              <w:rPr>
                <w:szCs w:val="20"/>
              </w:rPr>
              <w:t>[TU WPISZ]</w:t>
            </w:r>
          </w:p>
        </w:tc>
      </w:tr>
    </w:tbl>
    <w:p w14:paraId="7346B2E2" w14:textId="0199D23F" w:rsidR="00A3654B" w:rsidRPr="00A6035F" w:rsidRDefault="00000000">
      <w:pPr>
        <w:pStyle w:val="Nagwek2"/>
        <w:rPr>
          <w:rFonts w:ascii="Calibri" w:hAnsi="Calibri" w:cs="Calibri"/>
          <w:color w:val="auto"/>
          <w:sz w:val="20"/>
          <w:szCs w:val="20"/>
        </w:rPr>
      </w:pPr>
      <w:proofErr w:type="spellStart"/>
      <w:r w:rsidRPr="00A6035F">
        <w:rPr>
          <w:rFonts w:ascii="Calibri" w:hAnsi="Calibri" w:cs="Calibri"/>
          <w:color w:val="auto"/>
          <w:sz w:val="20"/>
          <w:szCs w:val="20"/>
        </w:rPr>
        <w:t>Pytania</w:t>
      </w:r>
      <w:proofErr w:type="spellEnd"/>
      <w:r w:rsidRPr="00A6035F">
        <w:rPr>
          <w:rFonts w:ascii="Calibri" w:hAnsi="Calibri" w:cs="Calibri"/>
          <w:color w:val="auto"/>
          <w:sz w:val="20"/>
          <w:szCs w:val="20"/>
        </w:rPr>
        <w:t xml:space="preserve"> do </w:t>
      </w:r>
      <w:proofErr w:type="spellStart"/>
      <w:r w:rsidRPr="00A6035F">
        <w:rPr>
          <w:rFonts w:ascii="Calibri" w:hAnsi="Calibri" w:cs="Calibri"/>
          <w:color w:val="auto"/>
          <w:sz w:val="20"/>
          <w:szCs w:val="20"/>
        </w:rPr>
        <w:t>refleksji</w:t>
      </w:r>
      <w:proofErr w:type="spellEnd"/>
      <w:r w:rsidRPr="00A6035F">
        <w:rPr>
          <w:rFonts w:ascii="Calibri" w:hAnsi="Calibri" w:cs="Calibri"/>
          <w:color w:val="auto"/>
          <w:sz w:val="20"/>
          <w:szCs w:val="20"/>
        </w:rPr>
        <w:t>:</w:t>
      </w:r>
    </w:p>
    <w:p w14:paraId="44717C84" w14:textId="77777777" w:rsidR="00487E59" w:rsidRPr="00487E59" w:rsidRDefault="00487E59" w:rsidP="00487E59"/>
    <w:p w14:paraId="7A498441" w14:textId="77777777" w:rsidR="00A3654B" w:rsidRPr="00487E59" w:rsidRDefault="00000000">
      <w:pPr>
        <w:rPr>
          <w:szCs w:val="20"/>
        </w:rPr>
      </w:pPr>
      <w:r w:rsidRPr="00487E59">
        <w:rPr>
          <w:szCs w:val="20"/>
        </w:rPr>
        <w:t xml:space="preserve">• </w:t>
      </w:r>
      <w:proofErr w:type="spellStart"/>
      <w:r w:rsidRPr="00487E59">
        <w:rPr>
          <w:szCs w:val="20"/>
        </w:rPr>
        <w:t>Kto</w:t>
      </w:r>
      <w:proofErr w:type="spellEnd"/>
      <w:r w:rsidRPr="00487E59">
        <w:rPr>
          <w:szCs w:val="20"/>
        </w:rPr>
        <w:t xml:space="preserve"> w </w:t>
      </w:r>
      <w:proofErr w:type="spellStart"/>
      <w:r w:rsidRPr="00487E59">
        <w:rPr>
          <w:szCs w:val="20"/>
        </w:rPr>
        <w:t>mojej</w:t>
      </w:r>
      <w:proofErr w:type="spellEnd"/>
      <w:r w:rsidRPr="00487E59">
        <w:rPr>
          <w:szCs w:val="20"/>
        </w:rPr>
        <w:t xml:space="preserve"> </w:t>
      </w:r>
      <w:proofErr w:type="spellStart"/>
      <w:r w:rsidRPr="00487E59">
        <w:rPr>
          <w:szCs w:val="20"/>
        </w:rPr>
        <w:t>firmie</w:t>
      </w:r>
      <w:proofErr w:type="spellEnd"/>
      <w:r w:rsidRPr="00487E59">
        <w:rPr>
          <w:szCs w:val="20"/>
        </w:rPr>
        <w:t xml:space="preserve"> może wspierać proces oceny, a kto może go blokować?</w:t>
      </w:r>
      <w:r w:rsidRPr="00487E59">
        <w:rPr>
          <w:szCs w:val="20"/>
        </w:rPr>
        <w:br/>
        <w:t>• Komu muszę wytłumaczyć sens tego procesu, zanim ruszę?</w:t>
      </w:r>
      <w:r w:rsidRPr="00487E59">
        <w:rPr>
          <w:szCs w:val="20"/>
        </w:rPr>
        <w:br/>
        <w:t>• Co mogę zrobić, żeby każda z tych osób widziała w tym swoją korzyść?</w:t>
      </w:r>
    </w:p>
    <w:sectPr w:rsidR="00A3654B" w:rsidRPr="00487E5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62568726">
    <w:abstractNumId w:val="8"/>
  </w:num>
  <w:num w:numId="2" w16cid:durableId="804280155">
    <w:abstractNumId w:val="6"/>
  </w:num>
  <w:num w:numId="3" w16cid:durableId="1580555252">
    <w:abstractNumId w:val="5"/>
  </w:num>
  <w:num w:numId="4" w16cid:durableId="728378576">
    <w:abstractNumId w:val="4"/>
  </w:num>
  <w:num w:numId="5" w16cid:durableId="1659771614">
    <w:abstractNumId w:val="7"/>
  </w:num>
  <w:num w:numId="6" w16cid:durableId="2056392791">
    <w:abstractNumId w:val="3"/>
  </w:num>
  <w:num w:numId="7" w16cid:durableId="254216994">
    <w:abstractNumId w:val="2"/>
  </w:num>
  <w:num w:numId="8" w16cid:durableId="2040857937">
    <w:abstractNumId w:val="1"/>
  </w:num>
  <w:num w:numId="9" w16cid:durableId="1329093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565F1"/>
    <w:rsid w:val="003945B5"/>
    <w:rsid w:val="00487E59"/>
    <w:rsid w:val="00A3654B"/>
    <w:rsid w:val="00A6035F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9C246B"/>
  <w14:defaultImageDpi w14:val="300"/>
  <w15:docId w15:val="{0457929B-2610-42A3-BDB8-9B989CD58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Calibri" w:hAnsi="Calibri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243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Karina Popieluch</cp:lastModifiedBy>
  <cp:revision>4</cp:revision>
  <dcterms:created xsi:type="dcterms:W3CDTF">2025-11-02T13:04:00Z</dcterms:created>
  <dcterms:modified xsi:type="dcterms:W3CDTF">2025-11-02T13:12:00Z</dcterms:modified>
  <cp:category/>
</cp:coreProperties>
</file>