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F1B9A" w14:textId="77777777" w:rsidR="000F52AA" w:rsidRPr="00FA477F" w:rsidRDefault="00000000">
      <w:pPr>
        <w:pStyle w:val="Nagwek1"/>
        <w:rPr>
          <w:rFonts w:cstheme="majorHAnsi"/>
          <w:sz w:val="20"/>
          <w:szCs w:val="20"/>
        </w:rPr>
      </w:pPr>
      <w:r w:rsidRPr="00FA477F">
        <w:rPr>
          <w:rFonts w:cstheme="majorHAnsi"/>
          <w:color w:val="auto"/>
          <w:sz w:val="20"/>
          <w:szCs w:val="20"/>
        </w:rPr>
        <w:t>Załącznik 3 – Mapa wdrożenia w 5 krokach</w:t>
      </w:r>
    </w:p>
    <w:p w14:paraId="59F2A94D" w14:textId="77777777" w:rsidR="000F52AA" w:rsidRPr="00FA477F" w:rsidRDefault="00000000">
      <w:pPr>
        <w:rPr>
          <w:rFonts w:asciiTheme="majorHAnsi" w:hAnsiTheme="majorHAnsi" w:cstheme="majorHAnsi"/>
          <w:szCs w:val="20"/>
        </w:rPr>
      </w:pPr>
      <w:r w:rsidRPr="00FA477F">
        <w:rPr>
          <w:rFonts w:asciiTheme="majorHAnsi" w:hAnsiTheme="majorHAnsi" w:cstheme="majorHAnsi"/>
          <w:b/>
          <w:bCs/>
          <w:szCs w:val="20"/>
        </w:rPr>
        <w:t>Po co Ci to narzędzie</w:t>
      </w:r>
      <w:r w:rsidRPr="00FA477F">
        <w:rPr>
          <w:rFonts w:asciiTheme="majorHAnsi" w:hAnsiTheme="majorHAnsi" w:cstheme="majorHAnsi"/>
          <w:szCs w:val="20"/>
        </w:rPr>
        <w:br/>
        <w:t>Ta mapa pomoże Ci zobaczyć cały proces wdrożenia oceny pracowniczej jak na dłoni. Dzięki niej krok po kroku zaplanujesz działania, osoby odpowiedzialne, terminy i komunikację. To Twoja mapa drogowa – prosty sposób, żeby utrzymać kierunek i nie ugrzęznąć w chaosie.</w:t>
      </w:r>
    </w:p>
    <w:p w14:paraId="4D55DE51" w14:textId="77777777" w:rsidR="000F52AA" w:rsidRPr="00FA477F" w:rsidRDefault="00000000">
      <w:pPr>
        <w:rPr>
          <w:rFonts w:asciiTheme="majorHAnsi" w:hAnsiTheme="majorHAnsi" w:cstheme="majorHAnsi"/>
          <w:szCs w:val="20"/>
        </w:rPr>
      </w:pPr>
      <w:r w:rsidRPr="00FA477F">
        <w:rPr>
          <w:rFonts w:asciiTheme="majorHAnsi" w:hAnsiTheme="majorHAnsi" w:cstheme="majorHAnsi"/>
          <w:b/>
          <w:bCs/>
          <w:szCs w:val="20"/>
        </w:rPr>
        <w:t>Jak z tego skorzystać – krok po kroku</w:t>
      </w:r>
      <w:r w:rsidRPr="00FA477F">
        <w:rPr>
          <w:rFonts w:asciiTheme="majorHAnsi" w:hAnsiTheme="majorHAnsi" w:cstheme="majorHAnsi"/>
          <w:szCs w:val="20"/>
        </w:rPr>
        <w:br/>
        <w:t>1. Wpisz główny cel wdrożenia.</w:t>
      </w:r>
      <w:r w:rsidRPr="00FA477F">
        <w:rPr>
          <w:rFonts w:asciiTheme="majorHAnsi" w:hAnsiTheme="majorHAnsi" w:cstheme="majorHAnsi"/>
          <w:szCs w:val="20"/>
        </w:rPr>
        <w:br/>
        <w:t>2. Wypisz wszystkie osoby, które muszą być w to zaangażowane.</w:t>
      </w:r>
      <w:r w:rsidRPr="00FA477F">
        <w:rPr>
          <w:rFonts w:asciiTheme="majorHAnsi" w:hAnsiTheme="majorHAnsi" w:cstheme="majorHAnsi"/>
          <w:szCs w:val="20"/>
        </w:rPr>
        <w:br/>
        <w:t>3. Ustal harmonogram z konkretnymi terminami i etapami.</w:t>
      </w:r>
      <w:r w:rsidRPr="00FA477F">
        <w:rPr>
          <w:rFonts w:asciiTheme="majorHAnsi" w:hAnsiTheme="majorHAnsi" w:cstheme="majorHAnsi"/>
          <w:szCs w:val="20"/>
        </w:rPr>
        <w:br/>
        <w:t>4. Wybierz narzędzia i formularze, które wykorzystasz.</w:t>
      </w:r>
      <w:r w:rsidRPr="00FA477F">
        <w:rPr>
          <w:rFonts w:asciiTheme="majorHAnsi" w:hAnsiTheme="majorHAnsi" w:cstheme="majorHAnsi"/>
          <w:szCs w:val="20"/>
        </w:rPr>
        <w:br/>
        <w:t>5. Zaplanuj komunikację do zespołu – jak i kiedy poinformujesz ludzi o tym, co się dzieje.</w:t>
      </w:r>
    </w:p>
    <w:p w14:paraId="723EA01D" w14:textId="77777777" w:rsidR="000F52AA" w:rsidRPr="00FA477F" w:rsidRDefault="00000000">
      <w:pPr>
        <w:rPr>
          <w:rFonts w:asciiTheme="majorHAnsi" w:hAnsiTheme="majorHAnsi" w:cstheme="majorHAnsi"/>
          <w:b/>
          <w:bCs/>
          <w:szCs w:val="20"/>
        </w:rPr>
      </w:pPr>
      <w:r w:rsidRPr="00FA477F">
        <w:rPr>
          <w:rFonts w:asciiTheme="majorHAnsi" w:hAnsiTheme="majorHAnsi" w:cstheme="majorHAnsi"/>
          <w:b/>
          <w:bCs/>
          <w:szCs w:val="20"/>
        </w:rPr>
        <w:t>Przykład (firma usługowa – GreenDesk Consulting):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0F52AA" w:rsidRPr="00FA477F" w14:paraId="377A636A" w14:textId="77777777" w:rsidTr="00FA477F">
        <w:tc>
          <w:tcPr>
            <w:tcW w:w="4320" w:type="dxa"/>
          </w:tcPr>
          <w:p w14:paraId="67917ECE" w14:textId="77777777" w:rsidR="000F52AA" w:rsidRPr="00FA477F" w:rsidRDefault="00000000">
            <w:pPr>
              <w:rPr>
                <w:rFonts w:asciiTheme="majorHAnsi" w:hAnsiTheme="majorHAnsi" w:cstheme="majorHAnsi"/>
                <w:szCs w:val="20"/>
              </w:rPr>
            </w:pPr>
            <w:r w:rsidRPr="00FA477F">
              <w:rPr>
                <w:rFonts w:asciiTheme="majorHAnsi" w:hAnsiTheme="majorHAnsi" w:cstheme="majorHAnsi"/>
                <w:szCs w:val="20"/>
              </w:rPr>
              <w:t>Krok</w:t>
            </w:r>
          </w:p>
        </w:tc>
        <w:tc>
          <w:tcPr>
            <w:tcW w:w="4320" w:type="dxa"/>
          </w:tcPr>
          <w:p w14:paraId="53BA91DB" w14:textId="77777777" w:rsidR="000F52AA" w:rsidRPr="00FA477F" w:rsidRDefault="00000000">
            <w:pPr>
              <w:rPr>
                <w:rFonts w:asciiTheme="majorHAnsi" w:hAnsiTheme="majorHAnsi" w:cstheme="majorHAnsi"/>
                <w:szCs w:val="20"/>
              </w:rPr>
            </w:pPr>
            <w:r w:rsidRPr="00FA477F">
              <w:rPr>
                <w:rFonts w:asciiTheme="majorHAnsi" w:hAnsiTheme="majorHAnsi" w:cstheme="majorHAnsi"/>
                <w:szCs w:val="20"/>
              </w:rPr>
              <w:t>Opis (przykład lub Twoje dane)</w:t>
            </w:r>
          </w:p>
        </w:tc>
      </w:tr>
      <w:tr w:rsidR="000F52AA" w:rsidRPr="00FA477F" w14:paraId="0984B367" w14:textId="77777777" w:rsidTr="00FA477F">
        <w:tc>
          <w:tcPr>
            <w:tcW w:w="4320" w:type="dxa"/>
          </w:tcPr>
          <w:p w14:paraId="6D449FB7" w14:textId="77777777" w:rsidR="000F52AA" w:rsidRPr="00FA477F" w:rsidRDefault="00000000">
            <w:pPr>
              <w:rPr>
                <w:rFonts w:asciiTheme="majorHAnsi" w:hAnsiTheme="majorHAnsi" w:cstheme="majorHAnsi"/>
                <w:szCs w:val="20"/>
              </w:rPr>
            </w:pPr>
            <w:r w:rsidRPr="00FA477F">
              <w:rPr>
                <w:rFonts w:asciiTheme="majorHAnsi" w:hAnsiTheme="majorHAnsi" w:cstheme="majorHAnsi"/>
                <w:szCs w:val="20"/>
              </w:rPr>
              <w:t>Cel procesu</w:t>
            </w:r>
          </w:p>
        </w:tc>
        <w:tc>
          <w:tcPr>
            <w:tcW w:w="4320" w:type="dxa"/>
          </w:tcPr>
          <w:p w14:paraId="7CB010E2" w14:textId="77777777" w:rsidR="000F52AA" w:rsidRPr="00FA477F" w:rsidRDefault="00000000">
            <w:pPr>
              <w:rPr>
                <w:rFonts w:asciiTheme="majorHAnsi" w:hAnsiTheme="majorHAnsi" w:cstheme="majorHAnsi"/>
                <w:szCs w:val="20"/>
              </w:rPr>
            </w:pPr>
            <w:r w:rsidRPr="00FA477F">
              <w:rPr>
                <w:rFonts w:asciiTheme="majorHAnsi" w:hAnsiTheme="majorHAnsi" w:cstheme="majorHAnsi"/>
                <w:szCs w:val="20"/>
              </w:rPr>
              <w:t>Ujednolicenie rozmów rozwojowych wśród konsultantów i liderów projektów</w:t>
            </w:r>
          </w:p>
        </w:tc>
      </w:tr>
      <w:tr w:rsidR="000F52AA" w:rsidRPr="00FA477F" w14:paraId="4EC74ACD" w14:textId="77777777" w:rsidTr="00FA477F">
        <w:tc>
          <w:tcPr>
            <w:tcW w:w="4320" w:type="dxa"/>
          </w:tcPr>
          <w:p w14:paraId="42E32F4A" w14:textId="77777777" w:rsidR="000F52AA" w:rsidRPr="00FA477F" w:rsidRDefault="00000000">
            <w:pPr>
              <w:rPr>
                <w:rFonts w:asciiTheme="majorHAnsi" w:hAnsiTheme="majorHAnsi" w:cstheme="majorHAnsi"/>
                <w:szCs w:val="20"/>
              </w:rPr>
            </w:pPr>
            <w:r w:rsidRPr="00FA477F">
              <w:rPr>
                <w:rFonts w:asciiTheme="majorHAnsi" w:hAnsiTheme="majorHAnsi" w:cstheme="majorHAnsi"/>
                <w:szCs w:val="20"/>
              </w:rPr>
              <w:t>Osoby zaangażowane</w:t>
            </w:r>
          </w:p>
        </w:tc>
        <w:tc>
          <w:tcPr>
            <w:tcW w:w="4320" w:type="dxa"/>
          </w:tcPr>
          <w:p w14:paraId="2099FE8E" w14:textId="77777777" w:rsidR="000F52AA" w:rsidRPr="00FA477F" w:rsidRDefault="00000000">
            <w:pPr>
              <w:rPr>
                <w:rFonts w:asciiTheme="majorHAnsi" w:hAnsiTheme="majorHAnsi" w:cstheme="majorHAnsi"/>
                <w:szCs w:val="20"/>
              </w:rPr>
            </w:pPr>
            <w:r w:rsidRPr="00FA477F">
              <w:rPr>
                <w:rFonts w:asciiTheme="majorHAnsi" w:hAnsiTheme="majorHAnsi" w:cstheme="majorHAnsi"/>
                <w:szCs w:val="20"/>
              </w:rPr>
              <w:t>Partnerzy zarządzający, liderzy zespołów, HR</w:t>
            </w:r>
          </w:p>
        </w:tc>
      </w:tr>
      <w:tr w:rsidR="000F52AA" w:rsidRPr="00FA477F" w14:paraId="17D6BB46" w14:textId="77777777" w:rsidTr="00FA477F">
        <w:tc>
          <w:tcPr>
            <w:tcW w:w="4320" w:type="dxa"/>
          </w:tcPr>
          <w:p w14:paraId="4E8D83AC" w14:textId="77777777" w:rsidR="000F52AA" w:rsidRPr="00FA477F" w:rsidRDefault="00000000">
            <w:pPr>
              <w:rPr>
                <w:rFonts w:asciiTheme="majorHAnsi" w:hAnsiTheme="majorHAnsi" w:cstheme="majorHAnsi"/>
                <w:szCs w:val="20"/>
              </w:rPr>
            </w:pPr>
            <w:r w:rsidRPr="00FA477F">
              <w:rPr>
                <w:rFonts w:asciiTheme="majorHAnsi" w:hAnsiTheme="majorHAnsi" w:cstheme="majorHAnsi"/>
                <w:szCs w:val="20"/>
              </w:rPr>
              <w:t>Harmonogram</w:t>
            </w:r>
          </w:p>
        </w:tc>
        <w:tc>
          <w:tcPr>
            <w:tcW w:w="4320" w:type="dxa"/>
          </w:tcPr>
          <w:p w14:paraId="26013839" w14:textId="77777777" w:rsidR="000F52AA" w:rsidRPr="00FA477F" w:rsidRDefault="00000000">
            <w:pPr>
              <w:rPr>
                <w:rFonts w:asciiTheme="majorHAnsi" w:hAnsiTheme="majorHAnsi" w:cstheme="majorHAnsi"/>
                <w:szCs w:val="20"/>
              </w:rPr>
            </w:pPr>
            <w:r w:rsidRPr="00FA477F">
              <w:rPr>
                <w:rFonts w:asciiTheme="majorHAnsi" w:hAnsiTheme="majorHAnsi" w:cstheme="majorHAnsi"/>
                <w:szCs w:val="20"/>
              </w:rPr>
              <w:t>Start: kwiecień, testowy cykl ocen do czerwca, pełne wdrożenie od lipca</w:t>
            </w:r>
          </w:p>
        </w:tc>
      </w:tr>
      <w:tr w:rsidR="000F52AA" w:rsidRPr="00FA477F" w14:paraId="4FFEF6E3" w14:textId="77777777" w:rsidTr="00FA477F">
        <w:tc>
          <w:tcPr>
            <w:tcW w:w="4320" w:type="dxa"/>
          </w:tcPr>
          <w:p w14:paraId="23DB3ABB" w14:textId="77777777" w:rsidR="000F52AA" w:rsidRPr="00FA477F" w:rsidRDefault="00000000">
            <w:pPr>
              <w:rPr>
                <w:rFonts w:asciiTheme="majorHAnsi" w:hAnsiTheme="majorHAnsi" w:cstheme="majorHAnsi"/>
                <w:szCs w:val="20"/>
              </w:rPr>
            </w:pPr>
            <w:r w:rsidRPr="00FA477F">
              <w:rPr>
                <w:rFonts w:asciiTheme="majorHAnsi" w:hAnsiTheme="majorHAnsi" w:cstheme="majorHAnsi"/>
                <w:szCs w:val="20"/>
              </w:rPr>
              <w:t>Narzędzia i formularze</w:t>
            </w:r>
          </w:p>
        </w:tc>
        <w:tc>
          <w:tcPr>
            <w:tcW w:w="4320" w:type="dxa"/>
          </w:tcPr>
          <w:p w14:paraId="2C68EAA8" w14:textId="77777777" w:rsidR="000F52AA" w:rsidRPr="00FA477F" w:rsidRDefault="00000000">
            <w:pPr>
              <w:rPr>
                <w:rFonts w:asciiTheme="majorHAnsi" w:hAnsiTheme="majorHAnsi" w:cstheme="majorHAnsi"/>
                <w:szCs w:val="20"/>
              </w:rPr>
            </w:pPr>
            <w:r w:rsidRPr="00FA477F">
              <w:rPr>
                <w:rFonts w:asciiTheme="majorHAnsi" w:hAnsiTheme="majorHAnsi" w:cstheme="majorHAnsi"/>
                <w:szCs w:val="20"/>
              </w:rPr>
              <w:t>Szablon rozmowy rozwojowej w Calamari, arkusz celów w Excelu</w:t>
            </w:r>
          </w:p>
        </w:tc>
      </w:tr>
      <w:tr w:rsidR="000F52AA" w:rsidRPr="00FA477F" w14:paraId="51586F4B" w14:textId="77777777" w:rsidTr="00FA477F">
        <w:tc>
          <w:tcPr>
            <w:tcW w:w="4320" w:type="dxa"/>
          </w:tcPr>
          <w:p w14:paraId="035243BA" w14:textId="77777777" w:rsidR="000F52AA" w:rsidRPr="00FA477F" w:rsidRDefault="00000000">
            <w:pPr>
              <w:rPr>
                <w:rFonts w:asciiTheme="majorHAnsi" w:hAnsiTheme="majorHAnsi" w:cstheme="majorHAnsi"/>
                <w:szCs w:val="20"/>
              </w:rPr>
            </w:pPr>
            <w:r w:rsidRPr="00FA477F">
              <w:rPr>
                <w:rFonts w:asciiTheme="majorHAnsi" w:hAnsiTheme="majorHAnsi" w:cstheme="majorHAnsi"/>
                <w:szCs w:val="20"/>
              </w:rPr>
              <w:t>Komunikacja do zespołu</w:t>
            </w:r>
          </w:p>
        </w:tc>
        <w:tc>
          <w:tcPr>
            <w:tcW w:w="4320" w:type="dxa"/>
          </w:tcPr>
          <w:p w14:paraId="05FCE135" w14:textId="77777777" w:rsidR="000F52AA" w:rsidRPr="00FA477F" w:rsidRDefault="00000000">
            <w:pPr>
              <w:rPr>
                <w:rFonts w:asciiTheme="majorHAnsi" w:hAnsiTheme="majorHAnsi" w:cstheme="majorHAnsi"/>
                <w:szCs w:val="20"/>
              </w:rPr>
            </w:pPr>
            <w:r w:rsidRPr="00FA477F">
              <w:rPr>
                <w:rFonts w:asciiTheme="majorHAnsi" w:hAnsiTheme="majorHAnsi" w:cstheme="majorHAnsi"/>
                <w:szCs w:val="20"/>
              </w:rPr>
              <w:t>Spotkanie całej firmy + komunikat w intranecie</w:t>
            </w:r>
          </w:p>
        </w:tc>
      </w:tr>
      <w:tr w:rsidR="000F52AA" w:rsidRPr="00FA477F" w14:paraId="4FFE0C33" w14:textId="77777777" w:rsidTr="00FA477F">
        <w:tc>
          <w:tcPr>
            <w:tcW w:w="4320" w:type="dxa"/>
          </w:tcPr>
          <w:p w14:paraId="48B27431" w14:textId="77777777" w:rsidR="000F52AA" w:rsidRPr="00FA477F" w:rsidRDefault="00000000">
            <w:pPr>
              <w:rPr>
                <w:rFonts w:asciiTheme="majorHAnsi" w:hAnsiTheme="majorHAnsi" w:cstheme="majorHAnsi"/>
                <w:szCs w:val="20"/>
              </w:rPr>
            </w:pPr>
            <w:r w:rsidRPr="00FA477F">
              <w:rPr>
                <w:rFonts w:asciiTheme="majorHAnsi" w:hAnsiTheme="majorHAnsi" w:cstheme="majorHAnsi"/>
                <w:szCs w:val="20"/>
              </w:rPr>
              <w:t>[TU WPISZ]</w:t>
            </w:r>
          </w:p>
        </w:tc>
        <w:tc>
          <w:tcPr>
            <w:tcW w:w="4320" w:type="dxa"/>
          </w:tcPr>
          <w:p w14:paraId="01205232" w14:textId="77777777" w:rsidR="000F52AA" w:rsidRPr="00FA477F" w:rsidRDefault="00000000">
            <w:pPr>
              <w:rPr>
                <w:rFonts w:asciiTheme="majorHAnsi" w:hAnsiTheme="majorHAnsi" w:cstheme="majorHAnsi"/>
                <w:szCs w:val="20"/>
              </w:rPr>
            </w:pPr>
            <w:r w:rsidRPr="00FA477F">
              <w:rPr>
                <w:rFonts w:asciiTheme="majorHAnsi" w:hAnsiTheme="majorHAnsi" w:cstheme="majorHAnsi"/>
                <w:szCs w:val="20"/>
              </w:rPr>
              <w:t>[TU WPISZ]</w:t>
            </w:r>
          </w:p>
        </w:tc>
      </w:tr>
      <w:tr w:rsidR="000F52AA" w:rsidRPr="00FA477F" w14:paraId="45804ED4" w14:textId="77777777" w:rsidTr="00FA477F">
        <w:tc>
          <w:tcPr>
            <w:tcW w:w="4320" w:type="dxa"/>
          </w:tcPr>
          <w:p w14:paraId="6026D7AB" w14:textId="77777777" w:rsidR="000F52AA" w:rsidRPr="00FA477F" w:rsidRDefault="00000000">
            <w:pPr>
              <w:rPr>
                <w:rFonts w:asciiTheme="majorHAnsi" w:hAnsiTheme="majorHAnsi" w:cstheme="majorHAnsi"/>
                <w:szCs w:val="20"/>
              </w:rPr>
            </w:pPr>
            <w:r w:rsidRPr="00FA477F">
              <w:rPr>
                <w:rFonts w:asciiTheme="majorHAnsi" w:hAnsiTheme="majorHAnsi" w:cstheme="majorHAnsi"/>
                <w:szCs w:val="20"/>
              </w:rPr>
              <w:t>[TU WPISZ]</w:t>
            </w:r>
          </w:p>
        </w:tc>
        <w:tc>
          <w:tcPr>
            <w:tcW w:w="4320" w:type="dxa"/>
          </w:tcPr>
          <w:p w14:paraId="4D2CA9F1" w14:textId="77777777" w:rsidR="000F52AA" w:rsidRPr="00FA477F" w:rsidRDefault="00000000">
            <w:pPr>
              <w:rPr>
                <w:rFonts w:asciiTheme="majorHAnsi" w:hAnsiTheme="majorHAnsi" w:cstheme="majorHAnsi"/>
                <w:szCs w:val="20"/>
              </w:rPr>
            </w:pPr>
            <w:r w:rsidRPr="00FA477F">
              <w:rPr>
                <w:rFonts w:asciiTheme="majorHAnsi" w:hAnsiTheme="majorHAnsi" w:cstheme="majorHAnsi"/>
                <w:szCs w:val="20"/>
              </w:rPr>
              <w:t>[TU WPISZ]</w:t>
            </w:r>
          </w:p>
        </w:tc>
      </w:tr>
      <w:tr w:rsidR="000F52AA" w:rsidRPr="00FA477F" w14:paraId="7B5474D9" w14:textId="77777777" w:rsidTr="00FA477F">
        <w:tc>
          <w:tcPr>
            <w:tcW w:w="4320" w:type="dxa"/>
          </w:tcPr>
          <w:p w14:paraId="665CF168" w14:textId="77777777" w:rsidR="000F52AA" w:rsidRPr="00FA477F" w:rsidRDefault="00000000">
            <w:pPr>
              <w:rPr>
                <w:rFonts w:asciiTheme="majorHAnsi" w:hAnsiTheme="majorHAnsi" w:cstheme="majorHAnsi"/>
                <w:szCs w:val="20"/>
              </w:rPr>
            </w:pPr>
            <w:r w:rsidRPr="00FA477F">
              <w:rPr>
                <w:rFonts w:asciiTheme="majorHAnsi" w:hAnsiTheme="majorHAnsi" w:cstheme="majorHAnsi"/>
                <w:szCs w:val="20"/>
              </w:rPr>
              <w:t>[TU WPISZ]</w:t>
            </w:r>
          </w:p>
        </w:tc>
        <w:tc>
          <w:tcPr>
            <w:tcW w:w="4320" w:type="dxa"/>
          </w:tcPr>
          <w:p w14:paraId="16A60D2F" w14:textId="77777777" w:rsidR="000F52AA" w:rsidRPr="00FA477F" w:rsidRDefault="00000000">
            <w:pPr>
              <w:rPr>
                <w:rFonts w:asciiTheme="majorHAnsi" w:hAnsiTheme="majorHAnsi" w:cstheme="majorHAnsi"/>
                <w:szCs w:val="20"/>
              </w:rPr>
            </w:pPr>
            <w:r w:rsidRPr="00FA477F">
              <w:rPr>
                <w:rFonts w:asciiTheme="majorHAnsi" w:hAnsiTheme="majorHAnsi" w:cstheme="majorHAnsi"/>
                <w:szCs w:val="20"/>
              </w:rPr>
              <w:t>[TU WPISZ]</w:t>
            </w:r>
          </w:p>
        </w:tc>
      </w:tr>
    </w:tbl>
    <w:p w14:paraId="0430F46D" w14:textId="77777777" w:rsidR="00FA477F" w:rsidRDefault="00FA477F">
      <w:pPr>
        <w:rPr>
          <w:rFonts w:asciiTheme="majorHAnsi" w:hAnsiTheme="majorHAnsi" w:cstheme="majorHAnsi"/>
          <w:szCs w:val="20"/>
        </w:rPr>
      </w:pPr>
    </w:p>
    <w:p w14:paraId="3FAD9641" w14:textId="77777777" w:rsidR="00FA477F" w:rsidRDefault="00000000">
      <w:pPr>
        <w:rPr>
          <w:rFonts w:asciiTheme="majorHAnsi" w:hAnsiTheme="majorHAnsi" w:cstheme="majorHAnsi"/>
          <w:szCs w:val="20"/>
        </w:rPr>
      </w:pPr>
      <w:proofErr w:type="spellStart"/>
      <w:r w:rsidRPr="00FA477F">
        <w:rPr>
          <w:rFonts w:asciiTheme="majorHAnsi" w:hAnsiTheme="majorHAnsi" w:cstheme="majorHAnsi"/>
          <w:b/>
          <w:bCs/>
          <w:szCs w:val="20"/>
        </w:rPr>
        <w:t>Pytania</w:t>
      </w:r>
      <w:proofErr w:type="spellEnd"/>
      <w:r w:rsidRPr="00FA477F">
        <w:rPr>
          <w:rFonts w:asciiTheme="majorHAnsi" w:hAnsiTheme="majorHAnsi" w:cstheme="majorHAnsi"/>
          <w:b/>
          <w:bCs/>
          <w:szCs w:val="20"/>
        </w:rPr>
        <w:t xml:space="preserve"> do </w:t>
      </w:r>
      <w:proofErr w:type="spellStart"/>
      <w:r w:rsidRPr="00FA477F">
        <w:rPr>
          <w:rFonts w:asciiTheme="majorHAnsi" w:hAnsiTheme="majorHAnsi" w:cstheme="majorHAnsi"/>
          <w:b/>
          <w:bCs/>
          <w:szCs w:val="20"/>
        </w:rPr>
        <w:t>refleksji</w:t>
      </w:r>
      <w:proofErr w:type="spellEnd"/>
      <w:r w:rsidRPr="00FA477F">
        <w:rPr>
          <w:rFonts w:asciiTheme="majorHAnsi" w:hAnsiTheme="majorHAnsi" w:cstheme="majorHAnsi"/>
          <w:b/>
          <w:bCs/>
          <w:szCs w:val="20"/>
        </w:rPr>
        <w:t>:</w:t>
      </w:r>
    </w:p>
    <w:p w14:paraId="7213B28C" w14:textId="651DB4CA" w:rsidR="000F52AA" w:rsidRPr="00FA477F" w:rsidRDefault="00000000">
      <w:pPr>
        <w:rPr>
          <w:rFonts w:asciiTheme="majorHAnsi" w:hAnsiTheme="majorHAnsi" w:cstheme="majorHAnsi"/>
          <w:szCs w:val="20"/>
        </w:rPr>
      </w:pPr>
      <w:r w:rsidRPr="00FA477F">
        <w:rPr>
          <w:rFonts w:asciiTheme="majorHAnsi" w:hAnsiTheme="majorHAnsi" w:cstheme="majorHAnsi"/>
          <w:szCs w:val="20"/>
        </w:rPr>
        <w:br/>
        <w:t xml:space="preserve">• </w:t>
      </w:r>
      <w:proofErr w:type="spellStart"/>
      <w:r w:rsidRPr="00FA477F">
        <w:rPr>
          <w:rFonts w:asciiTheme="majorHAnsi" w:hAnsiTheme="majorHAnsi" w:cstheme="majorHAnsi"/>
          <w:szCs w:val="20"/>
        </w:rPr>
        <w:t>Czy</w:t>
      </w:r>
      <w:proofErr w:type="spellEnd"/>
      <w:r w:rsidRPr="00FA477F">
        <w:rPr>
          <w:rFonts w:asciiTheme="majorHAnsi" w:hAnsiTheme="majorHAnsi" w:cstheme="majorHAnsi"/>
          <w:szCs w:val="20"/>
        </w:rPr>
        <w:t xml:space="preserve"> każdy krok ma przypisaną odpowiedzialną osobę i termin?</w:t>
      </w:r>
      <w:r w:rsidRPr="00FA477F">
        <w:rPr>
          <w:rFonts w:asciiTheme="majorHAnsi" w:hAnsiTheme="majorHAnsi" w:cstheme="majorHAnsi"/>
          <w:szCs w:val="20"/>
        </w:rPr>
        <w:br/>
        <w:t>• Czy masz plan komunikacji – kto, kiedy i jak przekazuje informacje?</w:t>
      </w:r>
      <w:r w:rsidRPr="00FA477F">
        <w:rPr>
          <w:rFonts w:asciiTheme="majorHAnsi" w:hAnsiTheme="majorHAnsi" w:cstheme="majorHAnsi"/>
          <w:szCs w:val="20"/>
        </w:rPr>
        <w:br/>
        <w:t>• Czy wiesz, po czym poznasz, że wdrożenie działa?</w:t>
      </w:r>
    </w:p>
    <w:sectPr w:rsidR="000F52AA" w:rsidRPr="00FA477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95033741">
    <w:abstractNumId w:val="8"/>
  </w:num>
  <w:num w:numId="2" w16cid:durableId="1935743926">
    <w:abstractNumId w:val="6"/>
  </w:num>
  <w:num w:numId="3" w16cid:durableId="833112429">
    <w:abstractNumId w:val="5"/>
  </w:num>
  <w:num w:numId="4" w16cid:durableId="1866750408">
    <w:abstractNumId w:val="4"/>
  </w:num>
  <w:num w:numId="5" w16cid:durableId="1118841620">
    <w:abstractNumId w:val="7"/>
  </w:num>
  <w:num w:numId="6" w16cid:durableId="222639762">
    <w:abstractNumId w:val="3"/>
  </w:num>
  <w:num w:numId="7" w16cid:durableId="453908701">
    <w:abstractNumId w:val="2"/>
  </w:num>
  <w:num w:numId="8" w16cid:durableId="362555562">
    <w:abstractNumId w:val="1"/>
  </w:num>
  <w:num w:numId="9" w16cid:durableId="1370374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52AA"/>
    <w:rsid w:val="0015074B"/>
    <w:rsid w:val="0029639D"/>
    <w:rsid w:val="00326F90"/>
    <w:rsid w:val="00AA1D8D"/>
    <w:rsid w:val="00B47730"/>
    <w:rsid w:val="00C25D1D"/>
    <w:rsid w:val="00CB0664"/>
    <w:rsid w:val="00FA477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B0B013"/>
  <w14:defaultImageDpi w14:val="300"/>
  <w15:docId w15:val="{213BE511-EFD5-4CC7-8A41-A587CF72E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Calibri" w:hAnsi="Calibri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Karina Popieluch</cp:lastModifiedBy>
  <cp:revision>2</cp:revision>
  <dcterms:created xsi:type="dcterms:W3CDTF">2025-11-02T13:21:00Z</dcterms:created>
  <dcterms:modified xsi:type="dcterms:W3CDTF">2025-11-02T13:21:00Z</dcterms:modified>
  <cp:category/>
</cp:coreProperties>
</file>