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2DD28" w14:textId="77777777" w:rsidR="00C4436D" w:rsidRDefault="00000000">
      <w:pPr>
        <w:jc w:val="center"/>
      </w:pPr>
      <w:r>
        <w:rPr>
          <w:b/>
          <w:sz w:val="30"/>
        </w:rPr>
        <w:t>Příloha č. 1 - Vstupní dotazník</w:t>
      </w:r>
    </w:p>
    <w:p w14:paraId="18AB1862" w14:textId="77777777" w:rsidR="00C4436D" w:rsidRDefault="00000000">
      <w:pPr>
        <w:jc w:val="center"/>
      </w:pPr>
      <w:r>
        <w:rPr>
          <w:b/>
          <w:sz w:val="22"/>
        </w:rPr>
        <w:t>Pražský herní akcelerátor 2026</w:t>
      </w:r>
    </w:p>
    <w:p w14:paraId="76D31AB3" w14:textId="77777777" w:rsidR="00C4436D" w:rsidRDefault="00000000">
      <w:r>
        <w:t>Vyplňte prosím stručně a srozumitelně. Nehledáme dokonalý projektový jazyk - důležité je, abychom pochopili, na čem pracujete, kdo je v týmu a s čím vám může program pomoci.</w:t>
      </w:r>
    </w:p>
    <w:p w14:paraId="1BB44096" w14:textId="77777777" w:rsidR="00C4436D" w:rsidRDefault="00000000">
      <w:r>
        <w:rPr>
          <w:i/>
          <w:sz w:val="18"/>
        </w:rPr>
        <w:t>Text v šedých polích nahraďte vlastní odpovědí. U delších odpovědí prosím dodržte uvedený maximální počet znaků včetně mezer.</w:t>
      </w:r>
    </w:p>
    <w:p w14:paraId="6D1E8232" w14:textId="77777777" w:rsidR="00C4436D" w:rsidRDefault="00C4436D"/>
    <w:p w14:paraId="4675B1D9" w14:textId="77777777" w:rsidR="00C4436D" w:rsidRDefault="00000000">
      <w:r>
        <w:rPr>
          <w:b/>
        </w:rPr>
        <w:t>Název projektu</w:t>
      </w:r>
    </w:p>
    <w:p w14:paraId="2C34AB13" w14:textId="77777777" w:rsidR="00C4436D" w:rsidRDefault="00000000">
      <w:r>
        <w:rPr>
          <w:i/>
          <w:sz w:val="18"/>
        </w:rPr>
        <w:t>Uveďte název projektu tak, jak ho chcete prezentovat veřejnosti.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12"/>
      </w:tblGrid>
      <w:tr w:rsidR="00C4436D" w14:paraId="6D0E03CB" w14:textId="77777777">
        <w:trPr>
          <w:trHeight w:val="255"/>
          <w:jc w:val="center"/>
        </w:trPr>
        <w:tc>
          <w:tcPr>
            <w:tcW w:w="10312" w:type="dxa"/>
            <w:shd w:val="clear" w:color="auto" w:fill="F2F2F2"/>
          </w:tcPr>
          <w:p w14:paraId="7B93B830" w14:textId="77777777" w:rsidR="00C4436D" w:rsidRDefault="00000000">
            <w:r>
              <w:rPr>
                <w:i/>
                <w:sz w:val="18"/>
              </w:rPr>
              <w:t>Doplňte zde</w:t>
            </w:r>
          </w:p>
        </w:tc>
      </w:tr>
    </w:tbl>
    <w:p w14:paraId="4DB47469" w14:textId="77777777" w:rsidR="00C4436D" w:rsidRDefault="00C4436D">
      <w:pPr>
        <w:spacing w:after="20"/>
      </w:pPr>
    </w:p>
    <w:p w14:paraId="1EE2CF1E" w14:textId="77777777" w:rsidR="00C4436D" w:rsidRDefault="00000000">
      <w:r>
        <w:rPr>
          <w:b/>
        </w:rPr>
        <w:t>Název týmu / studia</w:t>
      </w:r>
    </w:p>
    <w:p w14:paraId="7E3065BF" w14:textId="77777777" w:rsidR="00C4436D" w:rsidRDefault="00000000">
      <w:r>
        <w:rPr>
          <w:i/>
          <w:sz w:val="18"/>
        </w:rPr>
        <w:t>Uveďte název týmu nebo studia, pokud pod ním veřejně vystupujete. Pokud žádný název nemáte, napište „</w:t>
      </w:r>
      <w:proofErr w:type="gramStart"/>
      <w:r>
        <w:rPr>
          <w:i/>
          <w:sz w:val="18"/>
        </w:rPr>
        <w:t>nemáme“ nebo</w:t>
      </w:r>
      <w:proofErr w:type="gramEnd"/>
      <w:r>
        <w:rPr>
          <w:i/>
          <w:sz w:val="18"/>
        </w:rPr>
        <w:t xml:space="preserve"> nechte prázdné.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12"/>
      </w:tblGrid>
      <w:tr w:rsidR="00C4436D" w14:paraId="4EAC16C7" w14:textId="77777777">
        <w:trPr>
          <w:trHeight w:val="255"/>
          <w:jc w:val="center"/>
        </w:trPr>
        <w:tc>
          <w:tcPr>
            <w:tcW w:w="10312" w:type="dxa"/>
            <w:shd w:val="clear" w:color="auto" w:fill="F2F2F2"/>
          </w:tcPr>
          <w:p w14:paraId="21BC44E7" w14:textId="77777777" w:rsidR="00C4436D" w:rsidRDefault="00000000">
            <w:r>
              <w:rPr>
                <w:i/>
                <w:sz w:val="18"/>
              </w:rPr>
              <w:t>Doplňte zde</w:t>
            </w:r>
          </w:p>
        </w:tc>
      </w:tr>
    </w:tbl>
    <w:p w14:paraId="3AF2A75C" w14:textId="77777777" w:rsidR="00C4436D" w:rsidRDefault="00C4436D">
      <w:pPr>
        <w:spacing w:after="20"/>
      </w:pPr>
    </w:p>
    <w:p w14:paraId="0A0B50D0" w14:textId="77777777" w:rsidR="00C4436D" w:rsidRDefault="00000000">
      <w:r>
        <w:rPr>
          <w:b/>
        </w:rPr>
        <w:t>Odkaz ke stažení prototypu</w:t>
      </w:r>
    </w:p>
    <w:p w14:paraId="6F27ED9D" w14:textId="77777777" w:rsidR="00C4436D" w:rsidRDefault="00000000">
      <w:r>
        <w:rPr>
          <w:i/>
          <w:sz w:val="18"/>
        </w:rPr>
        <w:t>Uveďte odkaz na funkční ukázku hry. Ideálně: Windows 10, .zip, soubor obsahuje .exe, Google Drive nebo jiné cloudové úložiště, odkaz je veřejně přístupný a bez hesla.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12"/>
      </w:tblGrid>
      <w:tr w:rsidR="00C4436D" w14:paraId="72E5C1E0" w14:textId="77777777">
        <w:trPr>
          <w:trHeight w:val="510"/>
          <w:jc w:val="center"/>
        </w:trPr>
        <w:tc>
          <w:tcPr>
            <w:tcW w:w="10312" w:type="dxa"/>
            <w:shd w:val="clear" w:color="auto" w:fill="F2F2F2"/>
          </w:tcPr>
          <w:p w14:paraId="69D386C2" w14:textId="77777777" w:rsidR="00C4436D" w:rsidRDefault="00000000">
            <w:r>
              <w:rPr>
                <w:i/>
                <w:sz w:val="18"/>
              </w:rPr>
              <w:t>Doplňte zde</w:t>
            </w:r>
            <w:r>
              <w:br/>
            </w:r>
          </w:p>
        </w:tc>
      </w:tr>
    </w:tbl>
    <w:p w14:paraId="734BA2D0" w14:textId="77777777" w:rsidR="00C4436D" w:rsidRDefault="00C4436D">
      <w:pPr>
        <w:spacing w:after="20"/>
      </w:pPr>
    </w:p>
    <w:p w14:paraId="37B1E9E4" w14:textId="77777777" w:rsidR="00C4436D" w:rsidRDefault="00000000">
      <w:r>
        <w:rPr>
          <w:b/>
        </w:rPr>
        <w:t>Složení týmu</w:t>
      </w:r>
    </w:p>
    <w:p w14:paraId="3F66B20F" w14:textId="52C980D1" w:rsidR="00C4436D" w:rsidRDefault="00E00CC5">
      <w:proofErr w:type="spellStart"/>
      <w:r w:rsidRPr="00E00CC5">
        <w:rPr>
          <w:i/>
          <w:sz w:val="18"/>
        </w:rPr>
        <w:t>Uveďte</w:t>
      </w:r>
      <w:proofErr w:type="spellEnd"/>
      <w:r w:rsidRPr="00E00CC5">
        <w:rPr>
          <w:i/>
          <w:sz w:val="18"/>
        </w:rPr>
        <w:t xml:space="preserve"> </w:t>
      </w:r>
      <w:proofErr w:type="spellStart"/>
      <w:r w:rsidRPr="00E00CC5">
        <w:rPr>
          <w:i/>
          <w:sz w:val="18"/>
        </w:rPr>
        <w:t>všechny</w:t>
      </w:r>
      <w:proofErr w:type="spellEnd"/>
      <w:r w:rsidRPr="00E00CC5">
        <w:rPr>
          <w:i/>
          <w:sz w:val="18"/>
        </w:rPr>
        <w:t xml:space="preserve"> </w:t>
      </w:r>
      <w:proofErr w:type="spellStart"/>
      <w:r w:rsidRPr="00E00CC5">
        <w:rPr>
          <w:i/>
          <w:sz w:val="18"/>
        </w:rPr>
        <w:t>členy</w:t>
      </w:r>
      <w:proofErr w:type="spellEnd"/>
      <w:r w:rsidRPr="00E00CC5">
        <w:rPr>
          <w:i/>
          <w:sz w:val="18"/>
        </w:rPr>
        <w:t xml:space="preserve"> </w:t>
      </w:r>
      <w:proofErr w:type="spellStart"/>
      <w:r w:rsidRPr="00E00CC5">
        <w:rPr>
          <w:i/>
          <w:sz w:val="18"/>
        </w:rPr>
        <w:t>týmu</w:t>
      </w:r>
      <w:proofErr w:type="spellEnd"/>
      <w:r w:rsidRPr="00E00CC5">
        <w:rPr>
          <w:i/>
          <w:sz w:val="18"/>
        </w:rPr>
        <w:t xml:space="preserve">, </w:t>
      </w:r>
      <w:proofErr w:type="spellStart"/>
      <w:r w:rsidRPr="00E00CC5">
        <w:rPr>
          <w:i/>
          <w:sz w:val="18"/>
        </w:rPr>
        <w:t>kteří</w:t>
      </w:r>
      <w:proofErr w:type="spellEnd"/>
      <w:r w:rsidRPr="00E00CC5">
        <w:rPr>
          <w:i/>
          <w:sz w:val="18"/>
        </w:rPr>
        <w:t xml:space="preserve"> se s </w:t>
      </w:r>
      <w:proofErr w:type="spellStart"/>
      <w:r w:rsidRPr="00E00CC5">
        <w:rPr>
          <w:i/>
          <w:sz w:val="18"/>
        </w:rPr>
        <w:t>projektem</w:t>
      </w:r>
      <w:proofErr w:type="spellEnd"/>
      <w:r w:rsidRPr="00E00CC5">
        <w:rPr>
          <w:i/>
          <w:sz w:val="18"/>
        </w:rPr>
        <w:t xml:space="preserve"> </w:t>
      </w:r>
      <w:proofErr w:type="spellStart"/>
      <w:r w:rsidRPr="00E00CC5">
        <w:rPr>
          <w:i/>
          <w:sz w:val="18"/>
        </w:rPr>
        <w:t>hlásí</w:t>
      </w:r>
      <w:proofErr w:type="spellEnd"/>
      <w:r w:rsidRPr="00E00CC5">
        <w:rPr>
          <w:i/>
          <w:sz w:val="18"/>
        </w:rPr>
        <w:t xml:space="preserve"> do </w:t>
      </w:r>
      <w:proofErr w:type="spellStart"/>
      <w:r w:rsidRPr="00E00CC5">
        <w:rPr>
          <w:i/>
          <w:sz w:val="18"/>
        </w:rPr>
        <w:t>programu</w:t>
      </w:r>
      <w:proofErr w:type="spellEnd"/>
      <w:r w:rsidRPr="00E00CC5">
        <w:rPr>
          <w:i/>
          <w:sz w:val="18"/>
        </w:rPr>
        <w:t xml:space="preserve">, </w:t>
      </w:r>
      <w:proofErr w:type="spellStart"/>
      <w:r w:rsidRPr="00E00CC5">
        <w:rPr>
          <w:i/>
          <w:sz w:val="18"/>
        </w:rPr>
        <w:t>včetně</w:t>
      </w:r>
      <w:proofErr w:type="spellEnd"/>
      <w:r w:rsidRPr="00E00CC5">
        <w:rPr>
          <w:i/>
          <w:sz w:val="18"/>
        </w:rPr>
        <w:t xml:space="preserve"> </w:t>
      </w:r>
      <w:proofErr w:type="spellStart"/>
      <w:r w:rsidRPr="00E00CC5">
        <w:rPr>
          <w:i/>
          <w:sz w:val="18"/>
        </w:rPr>
        <w:t>Žadatele</w:t>
      </w:r>
      <w:proofErr w:type="spellEnd"/>
      <w:r w:rsidRPr="00E00CC5">
        <w:rPr>
          <w:i/>
          <w:sz w:val="18"/>
        </w:rPr>
        <w:t xml:space="preserve">, </w:t>
      </w:r>
      <w:proofErr w:type="spellStart"/>
      <w:r w:rsidRPr="00E00CC5">
        <w:rPr>
          <w:i/>
          <w:sz w:val="18"/>
        </w:rPr>
        <w:t>který</w:t>
      </w:r>
      <w:proofErr w:type="spellEnd"/>
      <w:r w:rsidRPr="00E00CC5">
        <w:rPr>
          <w:i/>
          <w:sz w:val="18"/>
        </w:rPr>
        <w:t xml:space="preserve"> </w:t>
      </w:r>
      <w:proofErr w:type="spellStart"/>
      <w:r w:rsidRPr="00E00CC5">
        <w:rPr>
          <w:i/>
          <w:sz w:val="18"/>
        </w:rPr>
        <w:t>tým</w:t>
      </w:r>
      <w:proofErr w:type="spellEnd"/>
      <w:r w:rsidRPr="00E00CC5">
        <w:rPr>
          <w:i/>
          <w:sz w:val="18"/>
        </w:rPr>
        <w:t xml:space="preserve"> </w:t>
      </w:r>
      <w:proofErr w:type="spellStart"/>
      <w:r w:rsidRPr="00E00CC5">
        <w:rPr>
          <w:i/>
          <w:sz w:val="18"/>
        </w:rPr>
        <w:t>zastupuje</w:t>
      </w:r>
      <w:proofErr w:type="spellEnd"/>
      <w:r w:rsidRPr="00E00CC5">
        <w:rPr>
          <w:i/>
          <w:sz w:val="18"/>
        </w:rPr>
        <w:t xml:space="preserve">. </w:t>
      </w:r>
      <w:proofErr w:type="spellStart"/>
      <w:r w:rsidRPr="00E00CC5">
        <w:rPr>
          <w:i/>
          <w:sz w:val="18"/>
        </w:rPr>
        <w:t>Tým</w:t>
      </w:r>
      <w:proofErr w:type="spellEnd"/>
      <w:r w:rsidRPr="00E00CC5">
        <w:rPr>
          <w:i/>
          <w:sz w:val="18"/>
        </w:rPr>
        <w:t xml:space="preserve"> </w:t>
      </w:r>
      <w:proofErr w:type="spellStart"/>
      <w:r w:rsidRPr="00E00CC5">
        <w:rPr>
          <w:i/>
          <w:sz w:val="18"/>
        </w:rPr>
        <w:t>může</w:t>
      </w:r>
      <w:proofErr w:type="spellEnd"/>
      <w:r w:rsidRPr="00E00CC5">
        <w:rPr>
          <w:i/>
          <w:sz w:val="18"/>
        </w:rPr>
        <w:t xml:space="preserve"> </w:t>
      </w:r>
      <w:proofErr w:type="spellStart"/>
      <w:r w:rsidRPr="00E00CC5">
        <w:rPr>
          <w:i/>
          <w:sz w:val="18"/>
        </w:rPr>
        <w:t>mít</w:t>
      </w:r>
      <w:proofErr w:type="spellEnd"/>
      <w:r w:rsidRPr="00E00CC5">
        <w:rPr>
          <w:i/>
          <w:sz w:val="18"/>
        </w:rPr>
        <w:t xml:space="preserve"> 1 </w:t>
      </w:r>
      <w:proofErr w:type="spellStart"/>
      <w:r w:rsidRPr="00E00CC5">
        <w:rPr>
          <w:i/>
          <w:sz w:val="18"/>
        </w:rPr>
        <w:t>až</w:t>
      </w:r>
      <w:proofErr w:type="spellEnd"/>
      <w:r w:rsidRPr="00E00CC5">
        <w:rPr>
          <w:i/>
          <w:sz w:val="18"/>
        </w:rPr>
        <w:t xml:space="preserve"> 5 </w:t>
      </w:r>
      <w:proofErr w:type="spellStart"/>
      <w:r w:rsidRPr="00E00CC5">
        <w:rPr>
          <w:i/>
          <w:sz w:val="18"/>
        </w:rPr>
        <w:t>členů</w:t>
      </w:r>
      <w:proofErr w:type="spellEnd"/>
      <w:r w:rsidRPr="00E00CC5">
        <w:rPr>
          <w:i/>
          <w:sz w:val="18"/>
        </w:rPr>
        <w:t xml:space="preserve">. </w:t>
      </w:r>
      <w:proofErr w:type="spellStart"/>
      <w:r w:rsidRPr="00E00CC5">
        <w:rPr>
          <w:i/>
          <w:sz w:val="18"/>
        </w:rPr>
        <w:t>Členem</w:t>
      </w:r>
      <w:proofErr w:type="spellEnd"/>
      <w:r w:rsidRPr="00E00CC5">
        <w:rPr>
          <w:i/>
          <w:sz w:val="18"/>
        </w:rPr>
        <w:t xml:space="preserve"> </w:t>
      </w:r>
      <w:proofErr w:type="spellStart"/>
      <w:r w:rsidRPr="00E00CC5">
        <w:rPr>
          <w:i/>
          <w:sz w:val="18"/>
        </w:rPr>
        <w:t>týmu</w:t>
      </w:r>
      <w:proofErr w:type="spellEnd"/>
      <w:r w:rsidRPr="00E00CC5">
        <w:rPr>
          <w:i/>
          <w:sz w:val="18"/>
        </w:rPr>
        <w:t xml:space="preserve"> </w:t>
      </w:r>
      <w:proofErr w:type="spellStart"/>
      <w:r w:rsidRPr="00E00CC5">
        <w:rPr>
          <w:i/>
          <w:sz w:val="18"/>
        </w:rPr>
        <w:t>může</w:t>
      </w:r>
      <w:proofErr w:type="spellEnd"/>
      <w:r w:rsidRPr="00E00CC5">
        <w:rPr>
          <w:i/>
          <w:sz w:val="18"/>
        </w:rPr>
        <w:t xml:space="preserve"> </w:t>
      </w:r>
      <w:proofErr w:type="spellStart"/>
      <w:r w:rsidRPr="00E00CC5">
        <w:rPr>
          <w:i/>
          <w:sz w:val="18"/>
        </w:rPr>
        <w:t>být</w:t>
      </w:r>
      <w:proofErr w:type="spellEnd"/>
      <w:r w:rsidRPr="00E00CC5">
        <w:rPr>
          <w:i/>
          <w:sz w:val="18"/>
        </w:rPr>
        <w:t xml:space="preserve"> </w:t>
      </w:r>
      <w:proofErr w:type="spellStart"/>
      <w:r w:rsidRPr="00E00CC5">
        <w:rPr>
          <w:i/>
          <w:sz w:val="18"/>
        </w:rPr>
        <w:t>fyzická</w:t>
      </w:r>
      <w:proofErr w:type="spellEnd"/>
      <w:r w:rsidRPr="00E00CC5">
        <w:rPr>
          <w:i/>
          <w:sz w:val="18"/>
        </w:rPr>
        <w:t xml:space="preserve"> </w:t>
      </w:r>
      <w:proofErr w:type="spellStart"/>
      <w:r w:rsidRPr="00E00CC5">
        <w:rPr>
          <w:i/>
          <w:sz w:val="18"/>
        </w:rPr>
        <w:t>osoba</w:t>
      </w:r>
      <w:proofErr w:type="spellEnd"/>
      <w:r w:rsidRPr="00E00CC5">
        <w:rPr>
          <w:i/>
          <w:sz w:val="18"/>
        </w:rPr>
        <w:t xml:space="preserve">, OSVČ </w:t>
      </w:r>
      <w:proofErr w:type="spellStart"/>
      <w:r w:rsidRPr="00E00CC5">
        <w:rPr>
          <w:i/>
          <w:sz w:val="18"/>
        </w:rPr>
        <w:t>nebo</w:t>
      </w:r>
      <w:proofErr w:type="spellEnd"/>
      <w:r w:rsidRPr="00E00CC5">
        <w:rPr>
          <w:i/>
          <w:sz w:val="18"/>
        </w:rPr>
        <w:t xml:space="preserve"> </w:t>
      </w:r>
      <w:proofErr w:type="spellStart"/>
      <w:r w:rsidRPr="00E00CC5">
        <w:rPr>
          <w:i/>
          <w:sz w:val="18"/>
        </w:rPr>
        <w:t>právnická</w:t>
      </w:r>
      <w:proofErr w:type="spellEnd"/>
      <w:r w:rsidRPr="00E00CC5">
        <w:rPr>
          <w:i/>
          <w:sz w:val="18"/>
        </w:rPr>
        <w:t xml:space="preserve"> </w:t>
      </w:r>
      <w:proofErr w:type="spellStart"/>
      <w:r w:rsidRPr="00E00CC5">
        <w:rPr>
          <w:i/>
          <w:sz w:val="18"/>
        </w:rPr>
        <w:t>osoba</w:t>
      </w:r>
      <w:proofErr w:type="spellEnd"/>
      <w:r w:rsidRPr="00E00CC5">
        <w:rPr>
          <w:i/>
          <w:sz w:val="18"/>
        </w:rPr>
        <w:t xml:space="preserve">, </w:t>
      </w:r>
      <w:proofErr w:type="spellStart"/>
      <w:r w:rsidRPr="00E00CC5">
        <w:rPr>
          <w:i/>
          <w:sz w:val="18"/>
        </w:rPr>
        <w:t>například</w:t>
      </w:r>
      <w:proofErr w:type="spellEnd"/>
      <w:r w:rsidRPr="00E00CC5">
        <w:rPr>
          <w:i/>
          <w:sz w:val="18"/>
        </w:rPr>
        <w:t xml:space="preserve"> </w:t>
      </w:r>
      <w:proofErr w:type="spellStart"/>
      <w:r w:rsidRPr="00E00CC5">
        <w:rPr>
          <w:i/>
          <w:sz w:val="18"/>
        </w:rPr>
        <w:t>firma</w:t>
      </w:r>
      <w:proofErr w:type="spellEnd"/>
      <w:r w:rsidRPr="00E00CC5">
        <w:rPr>
          <w:i/>
          <w:sz w:val="18"/>
        </w:rPr>
        <w:t>.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178"/>
        <w:gridCol w:w="2173"/>
        <w:gridCol w:w="3843"/>
        <w:gridCol w:w="2108"/>
      </w:tblGrid>
      <w:tr w:rsidR="00C4436D" w14:paraId="5DF7E1D5" w14:textId="77777777" w:rsidTr="00E00CC5">
        <w:trPr>
          <w:trHeight w:val="720"/>
          <w:jc w:val="center"/>
        </w:trPr>
        <w:tc>
          <w:tcPr>
            <w:tcW w:w="2208" w:type="dxa"/>
            <w:shd w:val="clear" w:color="auto" w:fill="D9EAF7"/>
          </w:tcPr>
          <w:p w14:paraId="61C9C84F" w14:textId="77777777" w:rsidR="00631135" w:rsidRDefault="00000000">
            <w:r>
              <w:rPr>
                <w:b/>
                <w:sz w:val="18"/>
              </w:rPr>
              <w:t>Jméno a příjmení / název firmy</w:t>
            </w:r>
          </w:p>
        </w:tc>
        <w:tc>
          <w:tcPr>
            <w:tcW w:w="2208" w:type="dxa"/>
            <w:shd w:val="clear" w:color="auto" w:fill="D9EAF7"/>
          </w:tcPr>
          <w:p w14:paraId="151656E5" w14:textId="77777777" w:rsidR="00C4436D" w:rsidRDefault="00000000">
            <w:r>
              <w:rPr>
                <w:b/>
                <w:sz w:val="18"/>
              </w:rPr>
              <w:t>Role ve vývoji</w:t>
            </w:r>
          </w:p>
        </w:tc>
        <w:tc>
          <w:tcPr>
            <w:tcW w:w="3913" w:type="dxa"/>
            <w:shd w:val="clear" w:color="auto" w:fill="D9EAF7"/>
          </w:tcPr>
          <w:p w14:paraId="15103AA7" w14:textId="77777777" w:rsidR="00C4436D" w:rsidRDefault="00000000">
            <w:r>
              <w:rPr>
                <w:b/>
                <w:sz w:val="18"/>
              </w:rPr>
              <w:t>Co má v projektu na starosti</w:t>
            </w:r>
          </w:p>
        </w:tc>
        <w:tc>
          <w:tcPr>
            <w:tcW w:w="2145" w:type="dxa"/>
            <w:shd w:val="clear" w:color="auto" w:fill="D9EAF7"/>
          </w:tcPr>
          <w:p w14:paraId="2AA6D9A2" w14:textId="77777777" w:rsidR="00C4436D" w:rsidRDefault="00000000">
            <w:r>
              <w:rPr>
                <w:b/>
                <w:sz w:val="18"/>
              </w:rPr>
              <w:t>E-mail</w:t>
            </w:r>
          </w:p>
        </w:tc>
      </w:tr>
      <w:tr w:rsidR="00C4436D" w14:paraId="71CB23A9" w14:textId="77777777" w:rsidTr="00E00CC5">
        <w:trPr>
          <w:trHeight w:val="402"/>
          <w:jc w:val="center"/>
        </w:trPr>
        <w:tc>
          <w:tcPr>
            <w:tcW w:w="2208" w:type="dxa"/>
            <w:shd w:val="clear" w:color="auto" w:fill="F7F7F7"/>
          </w:tcPr>
          <w:p w14:paraId="099F9B3F" w14:textId="77777777" w:rsidR="00C4436D" w:rsidRDefault="00C4436D"/>
        </w:tc>
        <w:tc>
          <w:tcPr>
            <w:tcW w:w="2208" w:type="dxa"/>
            <w:shd w:val="clear" w:color="auto" w:fill="F7F7F7"/>
          </w:tcPr>
          <w:p w14:paraId="4B1384D2" w14:textId="77777777" w:rsidR="00C4436D" w:rsidRDefault="00C4436D"/>
        </w:tc>
        <w:tc>
          <w:tcPr>
            <w:tcW w:w="3913" w:type="dxa"/>
            <w:shd w:val="clear" w:color="auto" w:fill="F7F7F7"/>
          </w:tcPr>
          <w:p w14:paraId="46DB4A53" w14:textId="77777777" w:rsidR="00C4436D" w:rsidRDefault="00C4436D"/>
        </w:tc>
        <w:tc>
          <w:tcPr>
            <w:tcW w:w="2145" w:type="dxa"/>
            <w:shd w:val="clear" w:color="auto" w:fill="F7F7F7"/>
          </w:tcPr>
          <w:p w14:paraId="65BF2A6A" w14:textId="77777777" w:rsidR="00C4436D" w:rsidRDefault="00C4436D"/>
        </w:tc>
      </w:tr>
      <w:tr w:rsidR="00C4436D" w14:paraId="197EF0CF" w14:textId="77777777" w:rsidTr="00E00CC5">
        <w:trPr>
          <w:trHeight w:val="402"/>
          <w:jc w:val="center"/>
        </w:trPr>
        <w:tc>
          <w:tcPr>
            <w:tcW w:w="2208" w:type="dxa"/>
            <w:shd w:val="clear" w:color="auto" w:fill="F7F7F7"/>
          </w:tcPr>
          <w:p w14:paraId="1923ED9A" w14:textId="77777777" w:rsidR="00C4436D" w:rsidRDefault="00C4436D"/>
        </w:tc>
        <w:tc>
          <w:tcPr>
            <w:tcW w:w="2208" w:type="dxa"/>
            <w:shd w:val="clear" w:color="auto" w:fill="F7F7F7"/>
          </w:tcPr>
          <w:p w14:paraId="125EF34E" w14:textId="77777777" w:rsidR="00C4436D" w:rsidRDefault="00C4436D"/>
        </w:tc>
        <w:tc>
          <w:tcPr>
            <w:tcW w:w="3913" w:type="dxa"/>
            <w:shd w:val="clear" w:color="auto" w:fill="F7F7F7"/>
          </w:tcPr>
          <w:p w14:paraId="5FA8C051" w14:textId="77777777" w:rsidR="00C4436D" w:rsidRDefault="00C4436D"/>
        </w:tc>
        <w:tc>
          <w:tcPr>
            <w:tcW w:w="2145" w:type="dxa"/>
            <w:shd w:val="clear" w:color="auto" w:fill="F7F7F7"/>
          </w:tcPr>
          <w:p w14:paraId="67E6BA1E" w14:textId="77777777" w:rsidR="00C4436D" w:rsidRDefault="00C4436D"/>
        </w:tc>
      </w:tr>
      <w:tr w:rsidR="00C4436D" w14:paraId="1E0F3D67" w14:textId="77777777" w:rsidTr="00E00CC5">
        <w:trPr>
          <w:trHeight w:val="402"/>
          <w:jc w:val="center"/>
        </w:trPr>
        <w:tc>
          <w:tcPr>
            <w:tcW w:w="2208" w:type="dxa"/>
            <w:shd w:val="clear" w:color="auto" w:fill="F7F7F7"/>
          </w:tcPr>
          <w:p w14:paraId="35E8FBDC" w14:textId="77777777" w:rsidR="00C4436D" w:rsidRDefault="00C4436D"/>
        </w:tc>
        <w:tc>
          <w:tcPr>
            <w:tcW w:w="2208" w:type="dxa"/>
            <w:shd w:val="clear" w:color="auto" w:fill="F7F7F7"/>
          </w:tcPr>
          <w:p w14:paraId="4612E569" w14:textId="77777777" w:rsidR="00C4436D" w:rsidRDefault="00C4436D"/>
        </w:tc>
        <w:tc>
          <w:tcPr>
            <w:tcW w:w="3913" w:type="dxa"/>
            <w:shd w:val="clear" w:color="auto" w:fill="F7F7F7"/>
          </w:tcPr>
          <w:p w14:paraId="5DF7D9B7" w14:textId="77777777" w:rsidR="00C4436D" w:rsidRDefault="00C4436D"/>
        </w:tc>
        <w:tc>
          <w:tcPr>
            <w:tcW w:w="2145" w:type="dxa"/>
            <w:shd w:val="clear" w:color="auto" w:fill="F7F7F7"/>
          </w:tcPr>
          <w:p w14:paraId="086822E4" w14:textId="77777777" w:rsidR="00C4436D" w:rsidRDefault="00C4436D"/>
        </w:tc>
      </w:tr>
      <w:tr w:rsidR="00C4436D" w14:paraId="2CFA22DB" w14:textId="77777777" w:rsidTr="00E00CC5">
        <w:trPr>
          <w:trHeight w:val="402"/>
          <w:jc w:val="center"/>
        </w:trPr>
        <w:tc>
          <w:tcPr>
            <w:tcW w:w="2208" w:type="dxa"/>
            <w:shd w:val="clear" w:color="auto" w:fill="F7F7F7"/>
          </w:tcPr>
          <w:p w14:paraId="49B35137" w14:textId="77777777" w:rsidR="00C4436D" w:rsidRDefault="00C4436D"/>
        </w:tc>
        <w:tc>
          <w:tcPr>
            <w:tcW w:w="2208" w:type="dxa"/>
            <w:shd w:val="clear" w:color="auto" w:fill="F7F7F7"/>
          </w:tcPr>
          <w:p w14:paraId="7F3F78AD" w14:textId="77777777" w:rsidR="00C4436D" w:rsidRDefault="00C4436D"/>
        </w:tc>
        <w:tc>
          <w:tcPr>
            <w:tcW w:w="3913" w:type="dxa"/>
            <w:shd w:val="clear" w:color="auto" w:fill="F7F7F7"/>
          </w:tcPr>
          <w:p w14:paraId="410592E9" w14:textId="77777777" w:rsidR="00C4436D" w:rsidRDefault="00C4436D"/>
        </w:tc>
        <w:tc>
          <w:tcPr>
            <w:tcW w:w="2145" w:type="dxa"/>
            <w:shd w:val="clear" w:color="auto" w:fill="F7F7F7"/>
          </w:tcPr>
          <w:p w14:paraId="0DE1DD79" w14:textId="77777777" w:rsidR="00C4436D" w:rsidRDefault="00C4436D"/>
        </w:tc>
      </w:tr>
      <w:tr w:rsidR="00C4436D" w14:paraId="3D47113F" w14:textId="77777777" w:rsidTr="00E00CC5">
        <w:trPr>
          <w:trHeight w:val="402"/>
          <w:jc w:val="center"/>
        </w:trPr>
        <w:tc>
          <w:tcPr>
            <w:tcW w:w="2208" w:type="dxa"/>
            <w:shd w:val="clear" w:color="auto" w:fill="F7F7F7"/>
          </w:tcPr>
          <w:p w14:paraId="1317F25E" w14:textId="77777777" w:rsidR="00C4436D" w:rsidRDefault="00C4436D"/>
        </w:tc>
        <w:tc>
          <w:tcPr>
            <w:tcW w:w="2208" w:type="dxa"/>
            <w:shd w:val="clear" w:color="auto" w:fill="F7F7F7"/>
          </w:tcPr>
          <w:p w14:paraId="18B9CC94" w14:textId="77777777" w:rsidR="00C4436D" w:rsidRDefault="00C4436D"/>
        </w:tc>
        <w:tc>
          <w:tcPr>
            <w:tcW w:w="3913" w:type="dxa"/>
            <w:shd w:val="clear" w:color="auto" w:fill="F7F7F7"/>
          </w:tcPr>
          <w:p w14:paraId="2AEA07BC" w14:textId="77777777" w:rsidR="00C4436D" w:rsidRDefault="00C4436D"/>
        </w:tc>
        <w:tc>
          <w:tcPr>
            <w:tcW w:w="2145" w:type="dxa"/>
            <w:shd w:val="clear" w:color="auto" w:fill="F7F7F7"/>
          </w:tcPr>
          <w:p w14:paraId="6F377316" w14:textId="77777777" w:rsidR="00C4436D" w:rsidRDefault="00C4436D"/>
        </w:tc>
      </w:tr>
    </w:tbl>
    <w:p w14:paraId="6A6D7A45" w14:textId="77777777" w:rsidR="00C4436D" w:rsidRDefault="00C4436D"/>
    <w:p w14:paraId="04F8A7D9" w14:textId="77777777" w:rsidR="00C4436D" w:rsidRDefault="00000000">
      <w:r>
        <w:br w:type="page"/>
      </w:r>
    </w:p>
    <w:p w14:paraId="524BF032" w14:textId="77777777" w:rsidR="00C4436D" w:rsidRDefault="00000000">
      <w:r>
        <w:rPr>
          <w:b/>
        </w:rPr>
        <w:lastRenderedPageBreak/>
        <w:t>Odborné znalosti a dovednosti týmu</w:t>
      </w:r>
    </w:p>
    <w:p w14:paraId="464A8920" w14:textId="77777777" w:rsidR="00C4436D" w:rsidRDefault="00000000">
      <w:r>
        <w:rPr>
          <w:i/>
          <w:sz w:val="18"/>
        </w:rPr>
        <w:t>U každé oblasti zaškrtněte jednu možnost podle toho, jakou úroveň má tým jako celek. Nevadí, pokud jste v některých oblastech na začátku - pomůže nám to lépe nastavit podporu.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31"/>
        <w:gridCol w:w="1247"/>
        <w:gridCol w:w="1360"/>
        <w:gridCol w:w="1134"/>
        <w:gridCol w:w="1190"/>
      </w:tblGrid>
      <w:tr w:rsidR="00C4436D" w14:paraId="440F2F06" w14:textId="77777777">
        <w:tc>
          <w:tcPr>
            <w:tcW w:w="3231" w:type="dxa"/>
            <w:shd w:val="clear" w:color="auto" w:fill="D9EAF7"/>
            <w:vAlign w:val="center"/>
          </w:tcPr>
          <w:p w14:paraId="347B7E19" w14:textId="77777777" w:rsidR="00C4436D" w:rsidRDefault="00000000">
            <w:r>
              <w:rPr>
                <w:b/>
                <w:sz w:val="16"/>
              </w:rPr>
              <w:t>Oblast</w:t>
            </w:r>
          </w:p>
        </w:tc>
        <w:tc>
          <w:tcPr>
            <w:tcW w:w="1247" w:type="dxa"/>
            <w:shd w:val="clear" w:color="auto" w:fill="D9EAF7"/>
            <w:vAlign w:val="center"/>
          </w:tcPr>
          <w:p w14:paraId="00A14706" w14:textId="77777777" w:rsidR="00C4436D" w:rsidRDefault="00000000">
            <w:r>
              <w:rPr>
                <w:b/>
                <w:sz w:val="16"/>
              </w:rPr>
              <w:t>Začátečník</w:t>
            </w:r>
          </w:p>
        </w:tc>
        <w:tc>
          <w:tcPr>
            <w:tcW w:w="1360" w:type="dxa"/>
            <w:shd w:val="clear" w:color="auto" w:fill="D9EAF7"/>
            <w:vAlign w:val="center"/>
          </w:tcPr>
          <w:p w14:paraId="462E5EA9" w14:textId="77777777" w:rsidR="00C4436D" w:rsidRDefault="00000000">
            <w:r>
              <w:rPr>
                <w:b/>
                <w:sz w:val="16"/>
              </w:rPr>
              <w:t>Orientovaný</w:t>
            </w:r>
          </w:p>
        </w:tc>
        <w:tc>
          <w:tcPr>
            <w:tcW w:w="1134" w:type="dxa"/>
            <w:shd w:val="clear" w:color="auto" w:fill="D9EAF7"/>
            <w:vAlign w:val="center"/>
          </w:tcPr>
          <w:p w14:paraId="7BF25D0C" w14:textId="77777777" w:rsidR="00C4436D" w:rsidRDefault="00000000">
            <w:r>
              <w:rPr>
                <w:b/>
                <w:sz w:val="16"/>
              </w:rPr>
              <w:t>Zkušený</w:t>
            </w:r>
          </w:p>
        </w:tc>
        <w:tc>
          <w:tcPr>
            <w:tcW w:w="1190" w:type="dxa"/>
            <w:shd w:val="clear" w:color="auto" w:fill="D9EAF7"/>
            <w:vAlign w:val="center"/>
          </w:tcPr>
          <w:p w14:paraId="1BE890FE" w14:textId="77777777" w:rsidR="00C4436D" w:rsidRDefault="00000000">
            <w:r>
              <w:rPr>
                <w:b/>
                <w:sz w:val="16"/>
              </w:rPr>
              <w:t>Pokročilý</w:t>
            </w:r>
          </w:p>
        </w:tc>
      </w:tr>
      <w:tr w:rsidR="00C4436D" w14:paraId="55992E38" w14:textId="77777777">
        <w:tc>
          <w:tcPr>
            <w:tcW w:w="3231" w:type="dxa"/>
            <w:vAlign w:val="center"/>
          </w:tcPr>
          <w:p w14:paraId="158BCF5A" w14:textId="77777777" w:rsidR="00C4436D" w:rsidRDefault="00000000">
            <w:r>
              <w:rPr>
                <w:sz w:val="16"/>
              </w:rPr>
              <w:t>Game design</w:t>
            </w:r>
          </w:p>
        </w:tc>
        <w:tc>
          <w:tcPr>
            <w:tcW w:w="1247" w:type="dxa"/>
            <w:vAlign w:val="center"/>
          </w:tcPr>
          <w:p w14:paraId="2F9E5ED4" w14:textId="77777777" w:rsidR="00C4436D" w:rsidRDefault="00000000">
            <w:pPr>
              <w:jc w:val="center"/>
            </w:pPr>
            <w:r>
              <w:t>☐</w:t>
            </w:r>
          </w:p>
        </w:tc>
        <w:tc>
          <w:tcPr>
            <w:tcW w:w="1360" w:type="dxa"/>
            <w:vAlign w:val="center"/>
          </w:tcPr>
          <w:p w14:paraId="69A8A828" w14:textId="77777777" w:rsidR="00C4436D" w:rsidRDefault="00000000">
            <w:pPr>
              <w:jc w:val="center"/>
            </w:pPr>
            <w:r>
              <w:t>☐</w:t>
            </w:r>
          </w:p>
        </w:tc>
        <w:tc>
          <w:tcPr>
            <w:tcW w:w="1134" w:type="dxa"/>
            <w:vAlign w:val="center"/>
          </w:tcPr>
          <w:p w14:paraId="0647E8C4" w14:textId="77777777" w:rsidR="00C4436D" w:rsidRDefault="00000000">
            <w:pPr>
              <w:jc w:val="center"/>
            </w:pPr>
            <w:r>
              <w:t>☐</w:t>
            </w:r>
          </w:p>
        </w:tc>
        <w:tc>
          <w:tcPr>
            <w:tcW w:w="1190" w:type="dxa"/>
            <w:vAlign w:val="center"/>
          </w:tcPr>
          <w:p w14:paraId="0FB95FB4" w14:textId="77777777" w:rsidR="00C4436D" w:rsidRDefault="00000000">
            <w:pPr>
              <w:jc w:val="center"/>
            </w:pPr>
            <w:r>
              <w:t>☐</w:t>
            </w:r>
          </w:p>
        </w:tc>
      </w:tr>
      <w:tr w:rsidR="00C4436D" w14:paraId="3486E1BB" w14:textId="77777777">
        <w:tc>
          <w:tcPr>
            <w:tcW w:w="3231" w:type="dxa"/>
            <w:vAlign w:val="center"/>
          </w:tcPr>
          <w:p w14:paraId="708EEC2A" w14:textId="77777777" w:rsidR="00C4436D" w:rsidRDefault="00000000">
            <w:r>
              <w:rPr>
                <w:sz w:val="16"/>
              </w:rPr>
              <w:t>Programování a technologie</w:t>
            </w:r>
          </w:p>
        </w:tc>
        <w:tc>
          <w:tcPr>
            <w:tcW w:w="1247" w:type="dxa"/>
            <w:vAlign w:val="center"/>
          </w:tcPr>
          <w:p w14:paraId="3606EE96" w14:textId="77777777" w:rsidR="00C4436D" w:rsidRDefault="00000000">
            <w:pPr>
              <w:jc w:val="center"/>
            </w:pPr>
            <w:r>
              <w:t>☐</w:t>
            </w:r>
          </w:p>
        </w:tc>
        <w:tc>
          <w:tcPr>
            <w:tcW w:w="1360" w:type="dxa"/>
            <w:vAlign w:val="center"/>
          </w:tcPr>
          <w:p w14:paraId="42FBB68D" w14:textId="77777777" w:rsidR="00C4436D" w:rsidRDefault="00000000">
            <w:pPr>
              <w:jc w:val="center"/>
            </w:pPr>
            <w:r>
              <w:t>☐</w:t>
            </w:r>
          </w:p>
        </w:tc>
        <w:tc>
          <w:tcPr>
            <w:tcW w:w="1134" w:type="dxa"/>
            <w:vAlign w:val="center"/>
          </w:tcPr>
          <w:p w14:paraId="4D9712B1" w14:textId="77777777" w:rsidR="00C4436D" w:rsidRDefault="00000000">
            <w:pPr>
              <w:jc w:val="center"/>
            </w:pPr>
            <w:r>
              <w:t>☐</w:t>
            </w:r>
          </w:p>
        </w:tc>
        <w:tc>
          <w:tcPr>
            <w:tcW w:w="1190" w:type="dxa"/>
            <w:vAlign w:val="center"/>
          </w:tcPr>
          <w:p w14:paraId="37B4F77A" w14:textId="77777777" w:rsidR="00C4436D" w:rsidRDefault="00000000">
            <w:pPr>
              <w:jc w:val="center"/>
            </w:pPr>
            <w:r>
              <w:t>☐</w:t>
            </w:r>
          </w:p>
        </w:tc>
      </w:tr>
      <w:tr w:rsidR="00C4436D" w14:paraId="46EEBABF" w14:textId="77777777">
        <w:tc>
          <w:tcPr>
            <w:tcW w:w="3231" w:type="dxa"/>
            <w:vAlign w:val="center"/>
          </w:tcPr>
          <w:p w14:paraId="358E97AE" w14:textId="77777777" w:rsidR="00C4436D" w:rsidRDefault="00000000">
            <w:r>
              <w:rPr>
                <w:sz w:val="16"/>
              </w:rPr>
              <w:t>Narativní design</w:t>
            </w:r>
          </w:p>
        </w:tc>
        <w:tc>
          <w:tcPr>
            <w:tcW w:w="1247" w:type="dxa"/>
            <w:vAlign w:val="center"/>
          </w:tcPr>
          <w:p w14:paraId="3A5DB265" w14:textId="77777777" w:rsidR="00C4436D" w:rsidRDefault="00000000">
            <w:pPr>
              <w:jc w:val="center"/>
            </w:pPr>
            <w:r>
              <w:t>☐</w:t>
            </w:r>
          </w:p>
        </w:tc>
        <w:tc>
          <w:tcPr>
            <w:tcW w:w="1360" w:type="dxa"/>
            <w:vAlign w:val="center"/>
          </w:tcPr>
          <w:p w14:paraId="3791B1C5" w14:textId="77777777" w:rsidR="00C4436D" w:rsidRDefault="00000000">
            <w:pPr>
              <w:jc w:val="center"/>
            </w:pPr>
            <w:r>
              <w:t>☐</w:t>
            </w:r>
          </w:p>
        </w:tc>
        <w:tc>
          <w:tcPr>
            <w:tcW w:w="1134" w:type="dxa"/>
            <w:vAlign w:val="center"/>
          </w:tcPr>
          <w:p w14:paraId="6B5DADAD" w14:textId="77777777" w:rsidR="00C4436D" w:rsidRDefault="00000000">
            <w:pPr>
              <w:jc w:val="center"/>
            </w:pPr>
            <w:r>
              <w:t>☐</w:t>
            </w:r>
          </w:p>
        </w:tc>
        <w:tc>
          <w:tcPr>
            <w:tcW w:w="1190" w:type="dxa"/>
            <w:vAlign w:val="center"/>
          </w:tcPr>
          <w:p w14:paraId="03DCC142" w14:textId="77777777" w:rsidR="00C4436D" w:rsidRDefault="00000000">
            <w:pPr>
              <w:jc w:val="center"/>
            </w:pPr>
            <w:r>
              <w:t>☐</w:t>
            </w:r>
          </w:p>
        </w:tc>
      </w:tr>
      <w:tr w:rsidR="00C4436D" w14:paraId="1ED6D46C" w14:textId="77777777">
        <w:tc>
          <w:tcPr>
            <w:tcW w:w="3231" w:type="dxa"/>
            <w:vAlign w:val="center"/>
          </w:tcPr>
          <w:p w14:paraId="4F7F0CF3" w14:textId="77777777" w:rsidR="00C4436D" w:rsidRDefault="00000000">
            <w:r>
              <w:rPr>
                <w:sz w:val="16"/>
              </w:rPr>
              <w:t>Level design</w:t>
            </w:r>
          </w:p>
        </w:tc>
        <w:tc>
          <w:tcPr>
            <w:tcW w:w="1247" w:type="dxa"/>
            <w:vAlign w:val="center"/>
          </w:tcPr>
          <w:p w14:paraId="58209EC4" w14:textId="77777777" w:rsidR="00C4436D" w:rsidRDefault="00000000">
            <w:pPr>
              <w:jc w:val="center"/>
            </w:pPr>
            <w:r>
              <w:t>☐</w:t>
            </w:r>
          </w:p>
        </w:tc>
        <w:tc>
          <w:tcPr>
            <w:tcW w:w="1360" w:type="dxa"/>
            <w:vAlign w:val="center"/>
          </w:tcPr>
          <w:p w14:paraId="7677B2E5" w14:textId="77777777" w:rsidR="00C4436D" w:rsidRDefault="00000000">
            <w:pPr>
              <w:jc w:val="center"/>
            </w:pPr>
            <w:r>
              <w:t>☐</w:t>
            </w:r>
          </w:p>
        </w:tc>
        <w:tc>
          <w:tcPr>
            <w:tcW w:w="1134" w:type="dxa"/>
            <w:vAlign w:val="center"/>
          </w:tcPr>
          <w:p w14:paraId="6916F865" w14:textId="77777777" w:rsidR="00C4436D" w:rsidRDefault="00000000">
            <w:pPr>
              <w:jc w:val="center"/>
            </w:pPr>
            <w:r>
              <w:t>☐</w:t>
            </w:r>
          </w:p>
        </w:tc>
        <w:tc>
          <w:tcPr>
            <w:tcW w:w="1190" w:type="dxa"/>
            <w:vAlign w:val="center"/>
          </w:tcPr>
          <w:p w14:paraId="3144289D" w14:textId="77777777" w:rsidR="00C4436D" w:rsidRDefault="00000000">
            <w:pPr>
              <w:jc w:val="center"/>
            </w:pPr>
            <w:r>
              <w:t>☐</w:t>
            </w:r>
          </w:p>
        </w:tc>
      </w:tr>
      <w:tr w:rsidR="00C4436D" w14:paraId="0744DBF5" w14:textId="77777777">
        <w:tc>
          <w:tcPr>
            <w:tcW w:w="3231" w:type="dxa"/>
            <w:vAlign w:val="center"/>
          </w:tcPr>
          <w:p w14:paraId="329FEE5B" w14:textId="77777777" w:rsidR="00C4436D" w:rsidRDefault="00000000">
            <w:r>
              <w:rPr>
                <w:sz w:val="16"/>
              </w:rPr>
              <w:t>Produkce a řízení týmu</w:t>
            </w:r>
          </w:p>
        </w:tc>
        <w:tc>
          <w:tcPr>
            <w:tcW w:w="1247" w:type="dxa"/>
            <w:vAlign w:val="center"/>
          </w:tcPr>
          <w:p w14:paraId="3C87D899" w14:textId="77777777" w:rsidR="00C4436D" w:rsidRDefault="00000000">
            <w:pPr>
              <w:jc w:val="center"/>
            </w:pPr>
            <w:r>
              <w:t>☐</w:t>
            </w:r>
          </w:p>
        </w:tc>
        <w:tc>
          <w:tcPr>
            <w:tcW w:w="1360" w:type="dxa"/>
            <w:vAlign w:val="center"/>
          </w:tcPr>
          <w:p w14:paraId="428D409F" w14:textId="77777777" w:rsidR="00C4436D" w:rsidRDefault="00000000">
            <w:pPr>
              <w:jc w:val="center"/>
            </w:pPr>
            <w:r>
              <w:t>☐</w:t>
            </w:r>
          </w:p>
        </w:tc>
        <w:tc>
          <w:tcPr>
            <w:tcW w:w="1134" w:type="dxa"/>
            <w:vAlign w:val="center"/>
          </w:tcPr>
          <w:p w14:paraId="3FF4E1D6" w14:textId="77777777" w:rsidR="00C4436D" w:rsidRDefault="00000000">
            <w:pPr>
              <w:jc w:val="center"/>
            </w:pPr>
            <w:r>
              <w:t>☐</w:t>
            </w:r>
          </w:p>
        </w:tc>
        <w:tc>
          <w:tcPr>
            <w:tcW w:w="1190" w:type="dxa"/>
            <w:vAlign w:val="center"/>
          </w:tcPr>
          <w:p w14:paraId="3088B2EC" w14:textId="77777777" w:rsidR="00C4436D" w:rsidRDefault="00000000">
            <w:pPr>
              <w:jc w:val="center"/>
            </w:pPr>
            <w:r>
              <w:t>☐</w:t>
            </w:r>
          </w:p>
        </w:tc>
      </w:tr>
      <w:tr w:rsidR="00C4436D" w14:paraId="25B7D46D" w14:textId="77777777">
        <w:tc>
          <w:tcPr>
            <w:tcW w:w="3231" w:type="dxa"/>
            <w:vAlign w:val="center"/>
          </w:tcPr>
          <w:p w14:paraId="77B6FFC5" w14:textId="77777777" w:rsidR="00C4436D" w:rsidRDefault="00000000">
            <w:r>
              <w:rPr>
                <w:sz w:val="16"/>
              </w:rPr>
              <w:t>UX a UI</w:t>
            </w:r>
          </w:p>
        </w:tc>
        <w:tc>
          <w:tcPr>
            <w:tcW w:w="1247" w:type="dxa"/>
            <w:vAlign w:val="center"/>
          </w:tcPr>
          <w:p w14:paraId="427F2A7E" w14:textId="77777777" w:rsidR="00C4436D" w:rsidRDefault="00000000">
            <w:pPr>
              <w:jc w:val="center"/>
            </w:pPr>
            <w:r>
              <w:t>☐</w:t>
            </w:r>
          </w:p>
        </w:tc>
        <w:tc>
          <w:tcPr>
            <w:tcW w:w="1360" w:type="dxa"/>
            <w:vAlign w:val="center"/>
          </w:tcPr>
          <w:p w14:paraId="238DFC6A" w14:textId="77777777" w:rsidR="00C4436D" w:rsidRDefault="00000000">
            <w:pPr>
              <w:jc w:val="center"/>
            </w:pPr>
            <w:r>
              <w:t>☐</w:t>
            </w:r>
          </w:p>
        </w:tc>
        <w:tc>
          <w:tcPr>
            <w:tcW w:w="1134" w:type="dxa"/>
            <w:vAlign w:val="center"/>
          </w:tcPr>
          <w:p w14:paraId="191943C7" w14:textId="77777777" w:rsidR="00C4436D" w:rsidRDefault="00000000">
            <w:pPr>
              <w:jc w:val="center"/>
            </w:pPr>
            <w:r>
              <w:t>☐</w:t>
            </w:r>
          </w:p>
        </w:tc>
        <w:tc>
          <w:tcPr>
            <w:tcW w:w="1190" w:type="dxa"/>
            <w:vAlign w:val="center"/>
          </w:tcPr>
          <w:p w14:paraId="7949F7E4" w14:textId="77777777" w:rsidR="00C4436D" w:rsidRDefault="00000000">
            <w:pPr>
              <w:jc w:val="center"/>
            </w:pPr>
            <w:r>
              <w:t>☐</w:t>
            </w:r>
          </w:p>
        </w:tc>
      </w:tr>
      <w:tr w:rsidR="00C4436D" w14:paraId="2BCA9ABB" w14:textId="77777777">
        <w:tc>
          <w:tcPr>
            <w:tcW w:w="3231" w:type="dxa"/>
            <w:vAlign w:val="center"/>
          </w:tcPr>
          <w:p w14:paraId="185D10F9" w14:textId="77777777" w:rsidR="00C4436D" w:rsidRDefault="00000000">
            <w:r>
              <w:rPr>
                <w:sz w:val="16"/>
              </w:rPr>
              <w:t>Umělecká tvorba (2D / 3D)</w:t>
            </w:r>
          </w:p>
        </w:tc>
        <w:tc>
          <w:tcPr>
            <w:tcW w:w="1247" w:type="dxa"/>
            <w:vAlign w:val="center"/>
          </w:tcPr>
          <w:p w14:paraId="4560DCD9" w14:textId="77777777" w:rsidR="00C4436D" w:rsidRDefault="00000000">
            <w:pPr>
              <w:jc w:val="center"/>
            </w:pPr>
            <w:r>
              <w:t>☐</w:t>
            </w:r>
          </w:p>
        </w:tc>
        <w:tc>
          <w:tcPr>
            <w:tcW w:w="1360" w:type="dxa"/>
            <w:vAlign w:val="center"/>
          </w:tcPr>
          <w:p w14:paraId="30055A1C" w14:textId="77777777" w:rsidR="00C4436D" w:rsidRDefault="00000000">
            <w:pPr>
              <w:jc w:val="center"/>
            </w:pPr>
            <w:r>
              <w:t>☐</w:t>
            </w:r>
          </w:p>
        </w:tc>
        <w:tc>
          <w:tcPr>
            <w:tcW w:w="1134" w:type="dxa"/>
            <w:vAlign w:val="center"/>
          </w:tcPr>
          <w:p w14:paraId="585E9F84" w14:textId="77777777" w:rsidR="00C4436D" w:rsidRDefault="00000000">
            <w:pPr>
              <w:jc w:val="center"/>
            </w:pPr>
            <w:r>
              <w:t>☐</w:t>
            </w:r>
          </w:p>
        </w:tc>
        <w:tc>
          <w:tcPr>
            <w:tcW w:w="1190" w:type="dxa"/>
            <w:vAlign w:val="center"/>
          </w:tcPr>
          <w:p w14:paraId="411A5F66" w14:textId="77777777" w:rsidR="00C4436D" w:rsidRDefault="00000000">
            <w:pPr>
              <w:jc w:val="center"/>
            </w:pPr>
            <w:r>
              <w:t>☐</w:t>
            </w:r>
          </w:p>
        </w:tc>
      </w:tr>
      <w:tr w:rsidR="00C4436D" w14:paraId="224C7499" w14:textId="77777777">
        <w:tc>
          <w:tcPr>
            <w:tcW w:w="3231" w:type="dxa"/>
            <w:vAlign w:val="center"/>
          </w:tcPr>
          <w:p w14:paraId="169EC723" w14:textId="77777777" w:rsidR="00C4436D" w:rsidRDefault="00000000">
            <w:r>
              <w:rPr>
                <w:sz w:val="16"/>
              </w:rPr>
              <w:t>Zvuk a hudba</w:t>
            </w:r>
          </w:p>
        </w:tc>
        <w:tc>
          <w:tcPr>
            <w:tcW w:w="1247" w:type="dxa"/>
            <w:vAlign w:val="center"/>
          </w:tcPr>
          <w:p w14:paraId="644A3CF7" w14:textId="77777777" w:rsidR="00C4436D" w:rsidRDefault="00000000">
            <w:pPr>
              <w:jc w:val="center"/>
            </w:pPr>
            <w:r>
              <w:t>☐</w:t>
            </w:r>
          </w:p>
        </w:tc>
        <w:tc>
          <w:tcPr>
            <w:tcW w:w="1360" w:type="dxa"/>
            <w:vAlign w:val="center"/>
          </w:tcPr>
          <w:p w14:paraId="0F11B2DD" w14:textId="77777777" w:rsidR="00C4436D" w:rsidRDefault="00000000">
            <w:pPr>
              <w:jc w:val="center"/>
            </w:pPr>
            <w:r>
              <w:t>☐</w:t>
            </w:r>
          </w:p>
        </w:tc>
        <w:tc>
          <w:tcPr>
            <w:tcW w:w="1134" w:type="dxa"/>
            <w:vAlign w:val="center"/>
          </w:tcPr>
          <w:p w14:paraId="350787AD" w14:textId="77777777" w:rsidR="00C4436D" w:rsidRDefault="00000000">
            <w:pPr>
              <w:jc w:val="center"/>
            </w:pPr>
            <w:r>
              <w:t>☐</w:t>
            </w:r>
          </w:p>
        </w:tc>
        <w:tc>
          <w:tcPr>
            <w:tcW w:w="1190" w:type="dxa"/>
            <w:vAlign w:val="center"/>
          </w:tcPr>
          <w:p w14:paraId="7CECC4F2" w14:textId="77777777" w:rsidR="00C4436D" w:rsidRDefault="00000000">
            <w:pPr>
              <w:jc w:val="center"/>
            </w:pPr>
            <w:r>
              <w:t>☐</w:t>
            </w:r>
          </w:p>
        </w:tc>
      </w:tr>
      <w:tr w:rsidR="00C4436D" w14:paraId="5DA9DBEA" w14:textId="77777777">
        <w:tc>
          <w:tcPr>
            <w:tcW w:w="3231" w:type="dxa"/>
            <w:vAlign w:val="center"/>
          </w:tcPr>
          <w:p w14:paraId="6A21CEA5" w14:textId="77777777" w:rsidR="00C4436D" w:rsidRDefault="00000000">
            <w:r>
              <w:rPr>
                <w:sz w:val="16"/>
              </w:rPr>
              <w:t>Marketing</w:t>
            </w:r>
          </w:p>
        </w:tc>
        <w:tc>
          <w:tcPr>
            <w:tcW w:w="1247" w:type="dxa"/>
            <w:vAlign w:val="center"/>
          </w:tcPr>
          <w:p w14:paraId="2E019192" w14:textId="77777777" w:rsidR="00C4436D" w:rsidRDefault="00000000">
            <w:pPr>
              <w:jc w:val="center"/>
            </w:pPr>
            <w:r>
              <w:t>☐</w:t>
            </w:r>
          </w:p>
        </w:tc>
        <w:tc>
          <w:tcPr>
            <w:tcW w:w="1360" w:type="dxa"/>
            <w:vAlign w:val="center"/>
          </w:tcPr>
          <w:p w14:paraId="0D3A4AA9" w14:textId="77777777" w:rsidR="00C4436D" w:rsidRDefault="00000000">
            <w:pPr>
              <w:jc w:val="center"/>
            </w:pPr>
            <w:r>
              <w:t>☐</w:t>
            </w:r>
          </w:p>
        </w:tc>
        <w:tc>
          <w:tcPr>
            <w:tcW w:w="1134" w:type="dxa"/>
            <w:vAlign w:val="center"/>
          </w:tcPr>
          <w:p w14:paraId="104EE6DA" w14:textId="77777777" w:rsidR="00C4436D" w:rsidRDefault="00000000">
            <w:pPr>
              <w:jc w:val="center"/>
            </w:pPr>
            <w:r>
              <w:t>☐</w:t>
            </w:r>
          </w:p>
        </w:tc>
        <w:tc>
          <w:tcPr>
            <w:tcW w:w="1190" w:type="dxa"/>
            <w:vAlign w:val="center"/>
          </w:tcPr>
          <w:p w14:paraId="3DFAE82D" w14:textId="77777777" w:rsidR="00C4436D" w:rsidRDefault="00000000">
            <w:pPr>
              <w:jc w:val="center"/>
            </w:pPr>
            <w:r>
              <w:t>☐</w:t>
            </w:r>
          </w:p>
        </w:tc>
      </w:tr>
      <w:tr w:rsidR="00C4436D" w14:paraId="17288E06" w14:textId="77777777">
        <w:tc>
          <w:tcPr>
            <w:tcW w:w="3231" w:type="dxa"/>
            <w:vAlign w:val="center"/>
          </w:tcPr>
          <w:p w14:paraId="58668A7B" w14:textId="77777777" w:rsidR="00C4436D" w:rsidRDefault="00000000">
            <w:r>
              <w:rPr>
                <w:sz w:val="16"/>
              </w:rPr>
              <w:t>Prodejní platformy (např. Steam)</w:t>
            </w:r>
          </w:p>
        </w:tc>
        <w:tc>
          <w:tcPr>
            <w:tcW w:w="1247" w:type="dxa"/>
            <w:vAlign w:val="center"/>
          </w:tcPr>
          <w:p w14:paraId="70DB6ECA" w14:textId="77777777" w:rsidR="00C4436D" w:rsidRDefault="00000000">
            <w:pPr>
              <w:jc w:val="center"/>
            </w:pPr>
            <w:r>
              <w:t>☐</w:t>
            </w:r>
          </w:p>
        </w:tc>
        <w:tc>
          <w:tcPr>
            <w:tcW w:w="1360" w:type="dxa"/>
            <w:vAlign w:val="center"/>
          </w:tcPr>
          <w:p w14:paraId="2D3640FB" w14:textId="77777777" w:rsidR="00C4436D" w:rsidRDefault="00000000">
            <w:pPr>
              <w:jc w:val="center"/>
            </w:pPr>
            <w:r>
              <w:t>☐</w:t>
            </w:r>
          </w:p>
        </w:tc>
        <w:tc>
          <w:tcPr>
            <w:tcW w:w="1134" w:type="dxa"/>
            <w:vAlign w:val="center"/>
          </w:tcPr>
          <w:p w14:paraId="1567B1EE" w14:textId="77777777" w:rsidR="00C4436D" w:rsidRDefault="00000000">
            <w:pPr>
              <w:jc w:val="center"/>
            </w:pPr>
            <w:r>
              <w:t>☐</w:t>
            </w:r>
          </w:p>
        </w:tc>
        <w:tc>
          <w:tcPr>
            <w:tcW w:w="1190" w:type="dxa"/>
            <w:vAlign w:val="center"/>
          </w:tcPr>
          <w:p w14:paraId="4621BBA5" w14:textId="77777777" w:rsidR="00C4436D" w:rsidRDefault="00000000">
            <w:pPr>
              <w:jc w:val="center"/>
            </w:pPr>
            <w:r>
              <w:t>☐</w:t>
            </w:r>
          </w:p>
        </w:tc>
      </w:tr>
      <w:tr w:rsidR="00C4436D" w14:paraId="491AE4F2" w14:textId="77777777">
        <w:tc>
          <w:tcPr>
            <w:tcW w:w="3231" w:type="dxa"/>
            <w:vAlign w:val="center"/>
          </w:tcPr>
          <w:p w14:paraId="09DD30EF" w14:textId="77777777" w:rsidR="00C4436D" w:rsidRDefault="00000000">
            <w:r>
              <w:rPr>
                <w:sz w:val="16"/>
              </w:rPr>
              <w:t>Právo</w:t>
            </w:r>
          </w:p>
        </w:tc>
        <w:tc>
          <w:tcPr>
            <w:tcW w:w="1247" w:type="dxa"/>
            <w:vAlign w:val="center"/>
          </w:tcPr>
          <w:p w14:paraId="05AAEF82" w14:textId="77777777" w:rsidR="00C4436D" w:rsidRDefault="00000000">
            <w:pPr>
              <w:jc w:val="center"/>
            </w:pPr>
            <w:r>
              <w:t>☐</w:t>
            </w:r>
          </w:p>
        </w:tc>
        <w:tc>
          <w:tcPr>
            <w:tcW w:w="1360" w:type="dxa"/>
            <w:vAlign w:val="center"/>
          </w:tcPr>
          <w:p w14:paraId="09B307ED" w14:textId="77777777" w:rsidR="00C4436D" w:rsidRDefault="00000000">
            <w:pPr>
              <w:jc w:val="center"/>
            </w:pPr>
            <w:r>
              <w:t>☐</w:t>
            </w:r>
          </w:p>
        </w:tc>
        <w:tc>
          <w:tcPr>
            <w:tcW w:w="1134" w:type="dxa"/>
            <w:vAlign w:val="center"/>
          </w:tcPr>
          <w:p w14:paraId="3443BD54" w14:textId="77777777" w:rsidR="00C4436D" w:rsidRDefault="00000000">
            <w:pPr>
              <w:jc w:val="center"/>
            </w:pPr>
            <w:r>
              <w:t>☐</w:t>
            </w:r>
          </w:p>
        </w:tc>
        <w:tc>
          <w:tcPr>
            <w:tcW w:w="1190" w:type="dxa"/>
            <w:vAlign w:val="center"/>
          </w:tcPr>
          <w:p w14:paraId="25C31C21" w14:textId="77777777" w:rsidR="00C4436D" w:rsidRDefault="00000000">
            <w:pPr>
              <w:jc w:val="center"/>
            </w:pPr>
            <w:r>
              <w:t>☐</w:t>
            </w:r>
          </w:p>
        </w:tc>
      </w:tr>
      <w:tr w:rsidR="00C4436D" w14:paraId="41885507" w14:textId="77777777">
        <w:tc>
          <w:tcPr>
            <w:tcW w:w="3231" w:type="dxa"/>
            <w:vAlign w:val="center"/>
          </w:tcPr>
          <w:p w14:paraId="27CDF248" w14:textId="77777777" w:rsidR="00C4436D" w:rsidRDefault="00000000">
            <w:r>
              <w:rPr>
                <w:sz w:val="16"/>
              </w:rPr>
              <w:t>Podnikání</w:t>
            </w:r>
          </w:p>
        </w:tc>
        <w:tc>
          <w:tcPr>
            <w:tcW w:w="1247" w:type="dxa"/>
            <w:vAlign w:val="center"/>
          </w:tcPr>
          <w:p w14:paraId="22D469E2" w14:textId="77777777" w:rsidR="00C4436D" w:rsidRDefault="00000000">
            <w:pPr>
              <w:jc w:val="center"/>
            </w:pPr>
            <w:r>
              <w:t>☐</w:t>
            </w:r>
          </w:p>
        </w:tc>
        <w:tc>
          <w:tcPr>
            <w:tcW w:w="1360" w:type="dxa"/>
            <w:vAlign w:val="center"/>
          </w:tcPr>
          <w:p w14:paraId="49EEBFA5" w14:textId="77777777" w:rsidR="00C4436D" w:rsidRDefault="00000000">
            <w:pPr>
              <w:jc w:val="center"/>
            </w:pPr>
            <w:r>
              <w:t>☐</w:t>
            </w:r>
          </w:p>
        </w:tc>
        <w:tc>
          <w:tcPr>
            <w:tcW w:w="1134" w:type="dxa"/>
            <w:vAlign w:val="center"/>
          </w:tcPr>
          <w:p w14:paraId="673AEDC9" w14:textId="77777777" w:rsidR="00C4436D" w:rsidRDefault="00000000">
            <w:pPr>
              <w:jc w:val="center"/>
            </w:pPr>
            <w:r>
              <w:t>☐</w:t>
            </w:r>
          </w:p>
        </w:tc>
        <w:tc>
          <w:tcPr>
            <w:tcW w:w="1190" w:type="dxa"/>
            <w:vAlign w:val="center"/>
          </w:tcPr>
          <w:p w14:paraId="5AC137D9" w14:textId="77777777" w:rsidR="00C4436D" w:rsidRDefault="00000000">
            <w:pPr>
              <w:jc w:val="center"/>
            </w:pPr>
            <w:r>
              <w:t>☐</w:t>
            </w:r>
          </w:p>
        </w:tc>
      </w:tr>
    </w:tbl>
    <w:p w14:paraId="2632B52D" w14:textId="77777777" w:rsidR="00C4436D" w:rsidRDefault="00C4436D"/>
    <w:p w14:paraId="025D4BB4" w14:textId="77777777" w:rsidR="00C4436D" w:rsidRDefault="00000000">
      <w:r>
        <w:rPr>
          <w:b/>
        </w:rPr>
        <w:t>Vysvětlení škály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51"/>
        <w:gridCol w:w="5151"/>
      </w:tblGrid>
      <w:tr w:rsidR="00C4436D" w14:paraId="40952C0B" w14:textId="77777777">
        <w:tc>
          <w:tcPr>
            <w:tcW w:w="5156" w:type="dxa"/>
            <w:shd w:val="clear" w:color="auto" w:fill="F2F2F2"/>
          </w:tcPr>
          <w:p w14:paraId="502DEF63" w14:textId="77777777" w:rsidR="00C4436D" w:rsidRDefault="00000000">
            <w:r>
              <w:rPr>
                <w:b/>
                <w:sz w:val="16"/>
              </w:rPr>
              <w:t>Začátečník</w:t>
            </w:r>
          </w:p>
        </w:tc>
        <w:tc>
          <w:tcPr>
            <w:tcW w:w="5156" w:type="dxa"/>
            <w:shd w:val="clear" w:color="auto" w:fill="F7F7F7"/>
          </w:tcPr>
          <w:p w14:paraId="0D458F3F" w14:textId="77777777" w:rsidR="00C4436D" w:rsidRDefault="00000000">
            <w:r>
              <w:rPr>
                <w:sz w:val="16"/>
              </w:rPr>
              <w:t>minimální nebo žádné znalosti / dovednosti</w:t>
            </w:r>
          </w:p>
        </w:tc>
      </w:tr>
      <w:tr w:rsidR="00C4436D" w14:paraId="3F44D061" w14:textId="77777777">
        <w:tc>
          <w:tcPr>
            <w:tcW w:w="5156" w:type="dxa"/>
            <w:shd w:val="clear" w:color="auto" w:fill="F2F2F2"/>
          </w:tcPr>
          <w:p w14:paraId="35C778C4" w14:textId="77777777" w:rsidR="00C4436D" w:rsidRDefault="00000000">
            <w:r>
              <w:rPr>
                <w:b/>
                <w:sz w:val="16"/>
              </w:rPr>
              <w:t>Orientovaný</w:t>
            </w:r>
          </w:p>
        </w:tc>
        <w:tc>
          <w:tcPr>
            <w:tcW w:w="5156" w:type="dxa"/>
            <w:shd w:val="clear" w:color="auto" w:fill="F7F7F7"/>
          </w:tcPr>
          <w:p w14:paraId="4070B7B7" w14:textId="77777777" w:rsidR="00C4436D" w:rsidRDefault="00000000">
            <w:r>
              <w:rPr>
                <w:sz w:val="16"/>
              </w:rPr>
              <w:t>základní orientace v oblasti, zatím menší praktická zkušenost</w:t>
            </w:r>
          </w:p>
        </w:tc>
      </w:tr>
      <w:tr w:rsidR="00C4436D" w14:paraId="0F0E0AF6" w14:textId="77777777">
        <w:tc>
          <w:tcPr>
            <w:tcW w:w="5156" w:type="dxa"/>
            <w:shd w:val="clear" w:color="auto" w:fill="F2F2F2"/>
          </w:tcPr>
          <w:p w14:paraId="4DFAFE77" w14:textId="77777777" w:rsidR="00C4436D" w:rsidRDefault="00000000">
            <w:r>
              <w:rPr>
                <w:b/>
                <w:sz w:val="16"/>
              </w:rPr>
              <w:t>Zkušený</w:t>
            </w:r>
          </w:p>
        </w:tc>
        <w:tc>
          <w:tcPr>
            <w:tcW w:w="5156" w:type="dxa"/>
            <w:shd w:val="clear" w:color="auto" w:fill="F7F7F7"/>
          </w:tcPr>
          <w:p w14:paraId="31010448" w14:textId="77777777" w:rsidR="00C4436D" w:rsidRDefault="00000000">
            <w:r>
              <w:rPr>
                <w:sz w:val="16"/>
              </w:rPr>
              <w:t>dobrý přehled a znatelná praktická zkušenost</w:t>
            </w:r>
          </w:p>
        </w:tc>
      </w:tr>
      <w:tr w:rsidR="00C4436D" w14:paraId="2181684D" w14:textId="77777777">
        <w:tc>
          <w:tcPr>
            <w:tcW w:w="5156" w:type="dxa"/>
            <w:shd w:val="clear" w:color="auto" w:fill="F2F2F2"/>
          </w:tcPr>
          <w:p w14:paraId="28C739D0" w14:textId="77777777" w:rsidR="00C4436D" w:rsidRDefault="00000000">
            <w:r>
              <w:rPr>
                <w:b/>
                <w:sz w:val="16"/>
              </w:rPr>
              <w:t>Pokročilý</w:t>
            </w:r>
          </w:p>
        </w:tc>
        <w:tc>
          <w:tcPr>
            <w:tcW w:w="5156" w:type="dxa"/>
            <w:shd w:val="clear" w:color="auto" w:fill="F7F7F7"/>
          </w:tcPr>
          <w:p w14:paraId="7E01AE1C" w14:textId="77777777" w:rsidR="00C4436D" w:rsidRDefault="00000000">
            <w:r>
              <w:rPr>
                <w:sz w:val="16"/>
              </w:rPr>
              <w:t>opakovaná nebo dlouhodobá praktická zkušenost</w:t>
            </w:r>
          </w:p>
        </w:tc>
      </w:tr>
    </w:tbl>
    <w:p w14:paraId="7C8B1CD3" w14:textId="77777777" w:rsidR="00C4436D" w:rsidRDefault="00000000">
      <w:r>
        <w:br w:type="page"/>
      </w:r>
    </w:p>
    <w:p w14:paraId="7FDDB619" w14:textId="77777777" w:rsidR="00C4436D" w:rsidRDefault="00000000">
      <w:r>
        <w:rPr>
          <w:b/>
        </w:rPr>
        <w:lastRenderedPageBreak/>
        <w:t>Motivace a cíle projektu</w:t>
      </w:r>
      <w:r>
        <w:rPr>
          <w:sz w:val="18"/>
        </w:rPr>
        <w:t xml:space="preserve"> (max. 1000 znaků)</w:t>
      </w:r>
    </w:p>
    <w:p w14:paraId="779FC933" w14:textId="77777777" w:rsidR="00C4436D" w:rsidRDefault="00000000">
      <w:r>
        <w:rPr>
          <w:i/>
          <w:sz w:val="18"/>
        </w:rPr>
        <w:t>Popište, proč chcete projekt rozvíjet a kam ho chcete posunout. Například vydání hry, získání hráčů, otestování trhu, spolupráce s vydavatelem, investice nebo další vývoj.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12"/>
      </w:tblGrid>
      <w:tr w:rsidR="00C4436D" w14:paraId="5D7B3570" w14:textId="77777777">
        <w:trPr>
          <w:trHeight w:val="1020"/>
          <w:jc w:val="center"/>
        </w:trPr>
        <w:tc>
          <w:tcPr>
            <w:tcW w:w="10312" w:type="dxa"/>
            <w:shd w:val="clear" w:color="auto" w:fill="F2F2F2"/>
          </w:tcPr>
          <w:p w14:paraId="47F6ADED" w14:textId="77777777" w:rsidR="00C4436D" w:rsidRDefault="00000000">
            <w:r>
              <w:rPr>
                <w:i/>
                <w:sz w:val="18"/>
              </w:rPr>
              <w:t>Doplňte zde</w:t>
            </w:r>
            <w:r>
              <w:br/>
            </w:r>
            <w:r>
              <w:br/>
            </w:r>
          </w:p>
        </w:tc>
      </w:tr>
    </w:tbl>
    <w:p w14:paraId="5ABDE972" w14:textId="77777777" w:rsidR="00C4436D" w:rsidRDefault="00C4436D">
      <w:pPr>
        <w:spacing w:after="20"/>
      </w:pPr>
    </w:p>
    <w:p w14:paraId="42B19980" w14:textId="77777777" w:rsidR="00C4436D" w:rsidRDefault="00000000">
      <w:r>
        <w:rPr>
          <w:b/>
        </w:rPr>
        <w:t>Opodstatnění konceptu</w:t>
      </w:r>
      <w:r>
        <w:rPr>
          <w:sz w:val="18"/>
        </w:rPr>
        <w:t xml:space="preserve"> (max. 1000 znaků)</w:t>
      </w:r>
    </w:p>
    <w:p w14:paraId="325A8A3C" w14:textId="77777777" w:rsidR="00C4436D" w:rsidRDefault="00000000">
      <w:r>
        <w:rPr>
          <w:i/>
          <w:sz w:val="18"/>
        </w:rPr>
        <w:t>Popište, proč dává váš koncept smysl. Například jak vznikl, pro koho je, jakou má zpětnou vazbu, proč věříte zvolenému žánru nebo tématu.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12"/>
      </w:tblGrid>
      <w:tr w:rsidR="00C4436D" w14:paraId="03E8D711" w14:textId="77777777">
        <w:trPr>
          <w:trHeight w:val="1020"/>
          <w:jc w:val="center"/>
        </w:trPr>
        <w:tc>
          <w:tcPr>
            <w:tcW w:w="10312" w:type="dxa"/>
            <w:shd w:val="clear" w:color="auto" w:fill="F2F2F2"/>
          </w:tcPr>
          <w:p w14:paraId="5675E541" w14:textId="77777777" w:rsidR="00C4436D" w:rsidRDefault="00000000">
            <w:r>
              <w:rPr>
                <w:i/>
                <w:sz w:val="18"/>
              </w:rPr>
              <w:t>Doplňte zde</w:t>
            </w:r>
            <w:r>
              <w:br/>
            </w:r>
            <w:r>
              <w:br/>
            </w:r>
            <w:r>
              <w:br/>
            </w:r>
          </w:p>
        </w:tc>
      </w:tr>
    </w:tbl>
    <w:p w14:paraId="168F6299" w14:textId="77777777" w:rsidR="00C4436D" w:rsidRDefault="00C4436D">
      <w:pPr>
        <w:spacing w:after="20"/>
      </w:pPr>
    </w:p>
    <w:p w14:paraId="15C63CA2" w14:textId="77777777" w:rsidR="00C4436D" w:rsidRDefault="00000000">
      <w:r>
        <w:rPr>
          <w:b/>
        </w:rPr>
        <w:t>Motivace a očekávání od akcelerace</w:t>
      </w:r>
      <w:r>
        <w:rPr>
          <w:sz w:val="18"/>
        </w:rPr>
        <w:t xml:space="preserve"> (max. 1000 znaků)</w:t>
      </w:r>
    </w:p>
    <w:p w14:paraId="7110DD67" w14:textId="77777777" w:rsidR="00C4436D" w:rsidRDefault="00000000">
      <w:r>
        <w:rPr>
          <w:i/>
          <w:sz w:val="18"/>
        </w:rPr>
        <w:t>Popište, proč se hlásíte do akcelerátoru a co by vám účast měla nejvíce přinést.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12"/>
      </w:tblGrid>
      <w:tr w:rsidR="00C4436D" w14:paraId="47CFAF4D" w14:textId="77777777">
        <w:trPr>
          <w:trHeight w:val="1020"/>
          <w:jc w:val="center"/>
        </w:trPr>
        <w:tc>
          <w:tcPr>
            <w:tcW w:w="10312" w:type="dxa"/>
            <w:shd w:val="clear" w:color="auto" w:fill="F2F2F2"/>
          </w:tcPr>
          <w:p w14:paraId="2F0AAE5B" w14:textId="77777777" w:rsidR="00C4436D" w:rsidRDefault="00000000">
            <w:r>
              <w:rPr>
                <w:i/>
                <w:sz w:val="18"/>
              </w:rPr>
              <w:t>Doplňte zde</w:t>
            </w:r>
            <w:r>
              <w:br/>
            </w:r>
            <w:r>
              <w:br/>
            </w:r>
            <w:r>
              <w:br/>
            </w:r>
          </w:p>
        </w:tc>
      </w:tr>
    </w:tbl>
    <w:p w14:paraId="0584F970" w14:textId="77777777" w:rsidR="00C4436D" w:rsidRDefault="00C4436D">
      <w:pPr>
        <w:spacing w:after="20"/>
      </w:pPr>
    </w:p>
    <w:p w14:paraId="5961F6B5" w14:textId="77777777" w:rsidR="00C4436D" w:rsidRDefault="00000000">
      <w:r>
        <w:rPr>
          <w:b/>
        </w:rPr>
        <w:t>Cíl akcelerace</w:t>
      </w:r>
      <w:r>
        <w:rPr>
          <w:sz w:val="18"/>
        </w:rPr>
        <w:t xml:space="preserve"> (max. 500 znaků)</w:t>
      </w:r>
    </w:p>
    <w:p w14:paraId="1E42605D" w14:textId="77777777" w:rsidR="00C4436D" w:rsidRDefault="00000000">
      <w:r>
        <w:rPr>
          <w:i/>
          <w:sz w:val="18"/>
        </w:rPr>
        <w:t>Napište konkrétní cíl nebo několik cílů, kterých chcete během programu dosáhnout. Například dokončit prototyp, otestovat hru, připravit byznys plán, vyřešit produkci, marketing nebo financování.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12"/>
      </w:tblGrid>
      <w:tr w:rsidR="00C4436D" w14:paraId="4B2CF06D" w14:textId="77777777">
        <w:trPr>
          <w:trHeight w:val="510"/>
          <w:jc w:val="center"/>
        </w:trPr>
        <w:tc>
          <w:tcPr>
            <w:tcW w:w="10312" w:type="dxa"/>
            <w:shd w:val="clear" w:color="auto" w:fill="F2F2F2"/>
          </w:tcPr>
          <w:p w14:paraId="737784C2" w14:textId="77777777" w:rsidR="00C4436D" w:rsidRDefault="00000000">
            <w:r>
              <w:rPr>
                <w:i/>
                <w:sz w:val="18"/>
              </w:rPr>
              <w:t>Doplňte zde</w:t>
            </w:r>
            <w:r>
              <w:br/>
            </w:r>
          </w:p>
        </w:tc>
      </w:tr>
    </w:tbl>
    <w:p w14:paraId="16105972" w14:textId="77777777" w:rsidR="00C4436D" w:rsidRDefault="00C4436D">
      <w:pPr>
        <w:spacing w:after="20"/>
      </w:pPr>
    </w:p>
    <w:p w14:paraId="0C4427B5" w14:textId="77777777" w:rsidR="00C4436D" w:rsidRDefault="00000000">
      <w:r>
        <w:br w:type="page"/>
      </w:r>
    </w:p>
    <w:p w14:paraId="2DB4148F" w14:textId="77777777" w:rsidR="00C4436D" w:rsidRDefault="00000000">
      <w:r>
        <w:rPr>
          <w:b/>
        </w:rPr>
        <w:lastRenderedPageBreak/>
        <w:t>Vývoj a stav prototypu</w:t>
      </w:r>
      <w:r>
        <w:rPr>
          <w:sz w:val="18"/>
        </w:rPr>
        <w:t xml:space="preserve"> (max. 1000 znaků)</w:t>
      </w:r>
    </w:p>
    <w:p w14:paraId="70858890" w14:textId="77777777" w:rsidR="00C4436D" w:rsidRDefault="00000000">
      <w:r>
        <w:rPr>
          <w:i/>
          <w:sz w:val="18"/>
        </w:rPr>
        <w:t>Popište, kdy jste začali na projektu pracovat, kolik práce už je za vámi a čemu jste se zatím věnovali nejvíce.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12"/>
      </w:tblGrid>
      <w:tr w:rsidR="00C4436D" w14:paraId="7EC5A740" w14:textId="77777777">
        <w:trPr>
          <w:trHeight w:val="1020"/>
          <w:jc w:val="center"/>
        </w:trPr>
        <w:tc>
          <w:tcPr>
            <w:tcW w:w="10312" w:type="dxa"/>
            <w:shd w:val="clear" w:color="auto" w:fill="F2F2F2"/>
          </w:tcPr>
          <w:p w14:paraId="4DD4FB9D" w14:textId="77777777" w:rsidR="00C4436D" w:rsidRDefault="00000000">
            <w:r>
              <w:rPr>
                <w:i/>
                <w:sz w:val="18"/>
              </w:rPr>
              <w:t>Doplňte zde</w:t>
            </w:r>
            <w:r>
              <w:br/>
            </w:r>
            <w:r>
              <w:br/>
            </w:r>
            <w:r>
              <w:br/>
            </w:r>
          </w:p>
        </w:tc>
      </w:tr>
    </w:tbl>
    <w:p w14:paraId="7FAE2DB2" w14:textId="77777777" w:rsidR="00C4436D" w:rsidRDefault="00C4436D">
      <w:pPr>
        <w:spacing w:after="20"/>
      </w:pPr>
    </w:p>
    <w:p w14:paraId="581BF1C9" w14:textId="77777777" w:rsidR="00C4436D" w:rsidRDefault="00000000">
      <w:r>
        <w:rPr>
          <w:b/>
        </w:rPr>
        <w:t>Výzvy a potřeby</w:t>
      </w:r>
      <w:r>
        <w:rPr>
          <w:sz w:val="18"/>
        </w:rPr>
        <w:t xml:space="preserve"> (max. 1000 znaků)</w:t>
      </w:r>
    </w:p>
    <w:p w14:paraId="43178A0E" w14:textId="77777777" w:rsidR="00C4436D" w:rsidRDefault="00000000">
      <w:r>
        <w:rPr>
          <w:i/>
          <w:sz w:val="18"/>
        </w:rPr>
        <w:t>Popište hlavní věci, se kterými teď potřebujete pomoct. Může jít o vývoj, produkci, tým, právo, podnikání, marketing, financování nebo vydání hry.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12"/>
      </w:tblGrid>
      <w:tr w:rsidR="00C4436D" w14:paraId="2BAB3C7D" w14:textId="77777777">
        <w:trPr>
          <w:trHeight w:val="1020"/>
          <w:jc w:val="center"/>
        </w:trPr>
        <w:tc>
          <w:tcPr>
            <w:tcW w:w="10312" w:type="dxa"/>
            <w:shd w:val="clear" w:color="auto" w:fill="F2F2F2"/>
          </w:tcPr>
          <w:p w14:paraId="79181359" w14:textId="77777777" w:rsidR="00C4436D" w:rsidRDefault="00000000">
            <w:r>
              <w:rPr>
                <w:i/>
                <w:sz w:val="18"/>
              </w:rPr>
              <w:t>Doplňte zde</w:t>
            </w:r>
            <w:r>
              <w:br/>
            </w:r>
            <w:r>
              <w:br/>
            </w:r>
            <w:r>
              <w:br/>
            </w:r>
          </w:p>
        </w:tc>
      </w:tr>
    </w:tbl>
    <w:p w14:paraId="633C4453" w14:textId="77777777" w:rsidR="00C4436D" w:rsidRDefault="00C4436D">
      <w:pPr>
        <w:spacing w:after="20"/>
      </w:pPr>
    </w:p>
    <w:p w14:paraId="1A1617D8" w14:textId="77777777" w:rsidR="00C4436D" w:rsidRDefault="00000000">
      <w:r>
        <w:rPr>
          <w:b/>
        </w:rPr>
        <w:t>Potřeby financování</w:t>
      </w:r>
      <w:r>
        <w:rPr>
          <w:sz w:val="18"/>
        </w:rPr>
        <w:t xml:space="preserve"> (max. 500 znaků)</w:t>
      </w:r>
    </w:p>
    <w:p w14:paraId="5C9D7E54" w14:textId="77777777" w:rsidR="00C4436D" w:rsidRDefault="00000000">
      <w:r>
        <w:rPr>
          <w:i/>
          <w:sz w:val="18"/>
        </w:rPr>
        <w:t>Popište, jestli dokážete projekt dokončit bez externího financování a jaké možnosti financování vás zajímají. Například investice, vydavatel, grant, crowdfunding nebo jiné zdroje.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12"/>
      </w:tblGrid>
      <w:tr w:rsidR="00C4436D" w14:paraId="393BB784" w14:textId="77777777">
        <w:trPr>
          <w:trHeight w:val="510"/>
          <w:jc w:val="center"/>
        </w:trPr>
        <w:tc>
          <w:tcPr>
            <w:tcW w:w="10312" w:type="dxa"/>
            <w:shd w:val="clear" w:color="auto" w:fill="F2F2F2"/>
          </w:tcPr>
          <w:p w14:paraId="21043396" w14:textId="77777777" w:rsidR="00C4436D" w:rsidRDefault="00000000">
            <w:r>
              <w:rPr>
                <w:i/>
                <w:sz w:val="18"/>
              </w:rPr>
              <w:t>Doplňte zde</w:t>
            </w:r>
            <w:r>
              <w:br/>
            </w:r>
          </w:p>
        </w:tc>
      </w:tr>
    </w:tbl>
    <w:p w14:paraId="42FC1B5E" w14:textId="77777777" w:rsidR="00C4436D" w:rsidRDefault="00C4436D">
      <w:pPr>
        <w:spacing w:after="20"/>
      </w:pPr>
    </w:p>
    <w:p w14:paraId="5CB2CBE0" w14:textId="77777777" w:rsidR="00C4436D" w:rsidRDefault="00000000">
      <w:r>
        <w:rPr>
          <w:b/>
        </w:rPr>
        <w:t>Před odesláním prosím zkontrolujte</w:t>
      </w:r>
    </w:p>
    <w:p w14:paraId="52442B56" w14:textId="77777777" w:rsidR="00C4436D" w:rsidRDefault="00000000">
      <w:pPr>
        <w:ind w:left="227"/>
      </w:pPr>
      <w:r>
        <w:t>☐ všechny povinné údaje jsou vyplněné</w:t>
      </w:r>
    </w:p>
    <w:p w14:paraId="1C3F6FB7" w14:textId="77777777" w:rsidR="00C4436D" w:rsidRDefault="00000000">
      <w:pPr>
        <w:ind w:left="227"/>
      </w:pPr>
      <w:r>
        <w:t>☐ odkaz na prototyp funguje a je přístupný bez hesla</w:t>
      </w:r>
    </w:p>
    <w:p w14:paraId="48AD816B" w14:textId="77777777" w:rsidR="00C4436D" w:rsidRDefault="00000000">
      <w:pPr>
        <w:ind w:left="227"/>
      </w:pPr>
      <w:r>
        <w:t>☐ u delších odpovědí jsou dodrženy maximální počty znaků</w:t>
      </w:r>
    </w:p>
    <w:p w14:paraId="434AB9B7" w14:textId="77777777" w:rsidR="00C4436D" w:rsidRDefault="00000000">
      <w:pPr>
        <w:ind w:left="227"/>
      </w:pPr>
      <w:r>
        <w:t>☐ uvedli jste všechny členy týmu, kteří se s projektem hlásí</w:t>
      </w:r>
    </w:p>
    <w:sectPr w:rsidR="00C4436D" w:rsidSect="00034616">
      <w:pgSz w:w="12240" w:h="15840"/>
      <w:pgMar w:top="907" w:right="964" w:bottom="907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6867678">
    <w:abstractNumId w:val="8"/>
  </w:num>
  <w:num w:numId="2" w16cid:durableId="470752731">
    <w:abstractNumId w:val="6"/>
  </w:num>
  <w:num w:numId="3" w16cid:durableId="1518930535">
    <w:abstractNumId w:val="5"/>
  </w:num>
  <w:num w:numId="4" w16cid:durableId="667950563">
    <w:abstractNumId w:val="4"/>
  </w:num>
  <w:num w:numId="5" w16cid:durableId="2069722942">
    <w:abstractNumId w:val="7"/>
  </w:num>
  <w:num w:numId="6" w16cid:durableId="1499417930">
    <w:abstractNumId w:val="3"/>
  </w:num>
  <w:num w:numId="7" w16cid:durableId="1709335597">
    <w:abstractNumId w:val="2"/>
  </w:num>
  <w:num w:numId="8" w16cid:durableId="1028800603">
    <w:abstractNumId w:val="1"/>
  </w:num>
  <w:num w:numId="9" w16cid:durableId="570778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31135"/>
    <w:rsid w:val="0075608E"/>
    <w:rsid w:val="008126E8"/>
    <w:rsid w:val="00AA1D8D"/>
    <w:rsid w:val="00B3276D"/>
    <w:rsid w:val="00B47730"/>
    <w:rsid w:val="00C4436D"/>
    <w:rsid w:val="00CB0664"/>
    <w:rsid w:val="00E00CC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F9BEC3"/>
  <w14:defaultImageDpi w14:val="300"/>
  <w15:docId w15:val="{B17A3536-83E2-4345-9BFC-6266D4C9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Arial" w:eastAsia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530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Katarzyna Sanojca</cp:lastModifiedBy>
  <cp:revision>2</cp:revision>
  <dcterms:created xsi:type="dcterms:W3CDTF">2026-06-02T13:10:00Z</dcterms:created>
  <dcterms:modified xsi:type="dcterms:W3CDTF">2026-06-02T13:10:00Z</dcterms:modified>
  <cp:category/>
</cp:coreProperties>
</file>