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80BA" w14:textId="77777777" w:rsidR="005E4F47" w:rsidRDefault="00000000">
      <w:pPr>
        <w:pStyle w:val="Nadpis1"/>
      </w:pPr>
      <w:r>
        <w:t>Příloha č. 2 - Game Design Dokument</w:t>
      </w:r>
    </w:p>
    <w:p w14:paraId="0DCE1D3D" w14:textId="77777777" w:rsidR="005E4F47" w:rsidRDefault="00000000">
      <w:r>
        <w:rPr>
          <w:b/>
        </w:rPr>
        <w:t xml:space="preserve">Vyplňte stručně a srozumitelně. </w:t>
      </w:r>
      <w:r>
        <w:t>Cílem není napsat dokonalý design dokument, ale popsat projekt tak, aby hodnotitelé rychle pochopili, co vyvíjíte, pro koho je hra určená a kam ji chcete posunout. Pokud některou část zatím nevíte přesně, uveďte svůj aktuální předpoklad.</w:t>
      </w:r>
    </w:p>
    <w:p w14:paraId="37447372" w14:textId="77777777" w:rsidR="005E4F47" w:rsidRDefault="00000000">
      <w:r>
        <w:rPr>
          <w:b/>
        </w:rPr>
        <w:t xml:space="preserve">Jak formulář vyplnit: </w:t>
      </w:r>
      <w:r>
        <w:t>Pište přímo do šedých polí. Limity znaků jsou orientační maximum včetně mezer. Nemusíte vyplnit dlouhý text všude - důležitá je jasnost a konkrétnost.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38"/>
        <w:gridCol w:w="7257"/>
      </w:tblGrid>
      <w:tr w:rsidR="005E4F47" w14:paraId="5C2E19AD" w14:textId="77777777">
        <w:trPr>
          <w:jc w:val="center"/>
        </w:trPr>
        <w:tc>
          <w:tcPr>
            <w:tcW w:w="24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D9E6D" w14:textId="77777777" w:rsidR="005E4F47" w:rsidRDefault="00000000">
            <w:pPr>
              <w:spacing w:after="40"/>
            </w:pPr>
            <w:r>
              <w:rPr>
                <w:sz w:val="18"/>
              </w:rPr>
              <w:t>Název projektu</w:t>
            </w:r>
          </w:p>
        </w:tc>
        <w:tc>
          <w:tcPr>
            <w:tcW w:w="72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3966A" w14:textId="3B9C5EAE" w:rsidR="005E4F47" w:rsidRDefault="005E4F47">
            <w:pPr>
              <w:spacing w:after="40"/>
            </w:pPr>
          </w:p>
        </w:tc>
      </w:tr>
      <w:tr w:rsidR="005E4F47" w14:paraId="660C4F01" w14:textId="77777777">
        <w:trPr>
          <w:jc w:val="center"/>
        </w:trPr>
        <w:tc>
          <w:tcPr>
            <w:tcW w:w="24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BF263" w14:textId="77777777" w:rsidR="005E4F47" w:rsidRDefault="00000000">
            <w:pPr>
              <w:spacing w:after="40"/>
            </w:pPr>
            <w:r>
              <w:rPr>
                <w:sz w:val="18"/>
              </w:rPr>
              <w:t>Název týmu / studia</w:t>
            </w:r>
          </w:p>
        </w:tc>
        <w:tc>
          <w:tcPr>
            <w:tcW w:w="72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EB96C" w14:textId="78E9064F" w:rsidR="005E4F47" w:rsidRDefault="005E4F47">
            <w:pPr>
              <w:spacing w:after="40"/>
            </w:pPr>
          </w:p>
        </w:tc>
      </w:tr>
      <w:tr w:rsidR="005E4F47" w14:paraId="5BF117CC" w14:textId="77777777">
        <w:trPr>
          <w:jc w:val="center"/>
        </w:trPr>
        <w:tc>
          <w:tcPr>
            <w:tcW w:w="24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FD35A" w14:textId="02A8C1E2" w:rsidR="005E4F47" w:rsidRDefault="00DA7A21">
            <w:pPr>
              <w:spacing w:after="40"/>
            </w:pPr>
            <w:proofErr w:type="spellStart"/>
            <w:r w:rsidRPr="00DA7A21">
              <w:rPr>
                <w:sz w:val="18"/>
              </w:rPr>
              <w:t>Žadatel</w:t>
            </w:r>
            <w:proofErr w:type="spellEnd"/>
            <w:r w:rsidRPr="00DA7A21">
              <w:rPr>
                <w:sz w:val="18"/>
              </w:rPr>
              <w:t xml:space="preserve"> – </w:t>
            </w:r>
            <w:proofErr w:type="spellStart"/>
            <w:r w:rsidRPr="00DA7A21">
              <w:rPr>
                <w:sz w:val="18"/>
              </w:rPr>
              <w:t>jméno</w:t>
            </w:r>
            <w:proofErr w:type="spellEnd"/>
            <w:r w:rsidRPr="00DA7A21">
              <w:rPr>
                <w:sz w:val="18"/>
              </w:rPr>
              <w:t xml:space="preserve"> a </w:t>
            </w:r>
            <w:proofErr w:type="spellStart"/>
            <w:r w:rsidRPr="00DA7A21">
              <w:rPr>
                <w:sz w:val="18"/>
              </w:rPr>
              <w:t>příjmení</w:t>
            </w:r>
            <w:proofErr w:type="spellEnd"/>
            <w:r w:rsidRPr="00DA7A21">
              <w:rPr>
                <w:sz w:val="18"/>
              </w:rPr>
              <w:t xml:space="preserve"> / </w:t>
            </w:r>
            <w:proofErr w:type="spellStart"/>
            <w:r w:rsidRPr="00DA7A21">
              <w:rPr>
                <w:sz w:val="18"/>
              </w:rPr>
              <w:t>název</w:t>
            </w:r>
            <w:proofErr w:type="spellEnd"/>
            <w:r w:rsidRPr="00DA7A21">
              <w:rPr>
                <w:sz w:val="18"/>
              </w:rPr>
              <w:t xml:space="preserve"> </w:t>
            </w:r>
            <w:proofErr w:type="spellStart"/>
            <w:r w:rsidRPr="00DA7A21">
              <w:rPr>
                <w:sz w:val="18"/>
              </w:rPr>
              <w:t>firmy</w:t>
            </w:r>
            <w:proofErr w:type="spellEnd"/>
          </w:p>
        </w:tc>
        <w:tc>
          <w:tcPr>
            <w:tcW w:w="72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BCC16" w14:textId="1EA40162" w:rsidR="005E4F47" w:rsidRDefault="005E4F47">
            <w:pPr>
              <w:spacing w:after="40"/>
            </w:pPr>
          </w:p>
        </w:tc>
      </w:tr>
      <w:tr w:rsidR="005E4F47" w14:paraId="40DF1929" w14:textId="77777777">
        <w:trPr>
          <w:jc w:val="center"/>
        </w:trPr>
        <w:tc>
          <w:tcPr>
            <w:tcW w:w="24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ACE1B" w14:textId="77777777" w:rsidR="005E4F47" w:rsidRDefault="00000000">
            <w:pPr>
              <w:spacing w:after="40"/>
            </w:pPr>
            <w:r>
              <w:rPr>
                <w:sz w:val="18"/>
              </w:rPr>
              <w:t>Kontaktní e-mail</w:t>
            </w:r>
          </w:p>
        </w:tc>
        <w:tc>
          <w:tcPr>
            <w:tcW w:w="72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1ADA3" w14:textId="6491A52F" w:rsidR="005E4F47" w:rsidRDefault="005E4F47">
            <w:pPr>
              <w:spacing w:after="40"/>
            </w:pPr>
          </w:p>
        </w:tc>
      </w:tr>
    </w:tbl>
    <w:p w14:paraId="49D516A8" w14:textId="77777777" w:rsidR="005E4F47" w:rsidRDefault="005E4F47"/>
    <w:p w14:paraId="0ED2FFEE" w14:textId="77777777" w:rsidR="005E4F47" w:rsidRDefault="00000000">
      <w:pPr>
        <w:pStyle w:val="Nadpis2"/>
      </w:pPr>
      <w:r>
        <w:t>Představení konceptu</w:t>
      </w:r>
      <w:r>
        <w:rPr>
          <w:b w:val="0"/>
        </w:rPr>
        <w:t xml:space="preserve"> (max. 500 znaků)</w:t>
      </w:r>
    </w:p>
    <w:p w14:paraId="4FB0F938" w14:textId="77777777" w:rsidR="005E4F47" w:rsidRDefault="00000000">
      <w:pPr>
        <w:spacing w:after="40"/>
      </w:pPr>
      <w:r>
        <w:t>Krátce a poutavě představte hru. Představte si, že máte pár vět na to, aby někdo pochopil, proč je projekt zajímavý.</w:t>
      </w:r>
    </w:p>
    <w:p w14:paraId="5355B62E" w14:textId="77777777" w:rsidR="005E4F47" w:rsidRDefault="00000000">
      <w:pPr>
        <w:spacing w:after="20"/>
        <w:ind w:left="198" w:hanging="113"/>
      </w:pPr>
      <w:r>
        <w:t>• Můžete zmínit téma, zasazení, hlavní mechaniku, atmosféru nebo to, co má hráče nejvíc zaujmout.</w:t>
      </w:r>
    </w:p>
    <w:p w14:paraId="1A3ADE93" w14:textId="77777777" w:rsidR="005E4F47" w:rsidRDefault="00000000">
      <w:pPr>
        <w:spacing w:after="20"/>
        <w:ind w:left="198" w:hanging="113"/>
      </w:pPr>
      <w:r>
        <w:t>• Jde o tzv. elevator pitch.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5E4F47" w14:paraId="3770BE04" w14:textId="77777777">
        <w:trPr>
          <w:cantSplit/>
          <w:jc w:val="center"/>
        </w:trPr>
        <w:tc>
          <w:tcPr>
            <w:tcW w:w="103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97B67" w14:textId="77777777" w:rsidR="005E4F47" w:rsidRDefault="00000000">
            <w:pPr>
              <w:spacing w:after="40"/>
            </w:pPr>
            <w:r>
              <w:rPr>
                <w:i/>
                <w:color w:val="646464"/>
                <w:sz w:val="18"/>
              </w:rPr>
              <w:t>Pište sem.</w:t>
            </w:r>
          </w:p>
          <w:p w14:paraId="527FFBA1" w14:textId="77777777" w:rsidR="005E4F47" w:rsidRDefault="005E4F47">
            <w:pPr>
              <w:spacing w:after="40"/>
            </w:pPr>
          </w:p>
          <w:p w14:paraId="12E527D5" w14:textId="77777777" w:rsidR="005E4F47" w:rsidRDefault="005E4F47">
            <w:pPr>
              <w:spacing w:after="40"/>
            </w:pPr>
          </w:p>
          <w:p w14:paraId="7C35CFC5" w14:textId="77777777" w:rsidR="005E4F47" w:rsidRDefault="005E4F47">
            <w:pPr>
              <w:spacing w:after="40"/>
            </w:pPr>
          </w:p>
        </w:tc>
      </w:tr>
    </w:tbl>
    <w:p w14:paraId="7B366642" w14:textId="77777777" w:rsidR="005E4F47" w:rsidRDefault="005E4F47"/>
    <w:p w14:paraId="70FDE4C4" w14:textId="77777777" w:rsidR="005E4F47" w:rsidRDefault="00000000">
      <w:pPr>
        <w:pStyle w:val="Nadpis2"/>
      </w:pPr>
      <w:r>
        <w:t>Parametry projektu</w:t>
      </w:r>
      <w:r>
        <w:rPr>
          <w:b w:val="0"/>
        </w:rPr>
        <w:t xml:space="preserve"> (max. 1000 znaků celkem)</w:t>
      </w:r>
    </w:p>
    <w:p w14:paraId="573E1788" w14:textId="77777777" w:rsidR="005E4F47" w:rsidRDefault="00000000">
      <w:r>
        <w:t>Vyplňte základní parametry hry. Stačí stručně, heslovitě nebo jednou větou.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38"/>
        <w:gridCol w:w="7257"/>
      </w:tblGrid>
      <w:tr w:rsidR="005E4F47" w14:paraId="04A75B19" w14:textId="77777777">
        <w:trPr>
          <w:jc w:val="center"/>
        </w:trPr>
        <w:tc>
          <w:tcPr>
            <w:tcW w:w="24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99EA4" w14:textId="77777777" w:rsidR="005E4F47" w:rsidRDefault="00000000">
            <w:pPr>
              <w:spacing w:after="40"/>
            </w:pPr>
            <w:r>
              <w:rPr>
                <w:sz w:val="18"/>
              </w:rPr>
              <w:t>Žánr hry</w:t>
            </w:r>
          </w:p>
        </w:tc>
        <w:tc>
          <w:tcPr>
            <w:tcW w:w="72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7B212" w14:textId="77777777" w:rsidR="005E4F47" w:rsidRDefault="00000000">
            <w:pPr>
              <w:spacing w:after="40"/>
            </w:pPr>
            <w:r>
              <w:rPr>
                <w:sz w:val="18"/>
              </w:rPr>
              <w:t>např. RPG, FPS, plošinovka, strategie</w:t>
            </w:r>
          </w:p>
        </w:tc>
      </w:tr>
      <w:tr w:rsidR="005E4F47" w14:paraId="3DF196DA" w14:textId="77777777">
        <w:trPr>
          <w:jc w:val="center"/>
        </w:trPr>
        <w:tc>
          <w:tcPr>
            <w:tcW w:w="24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E798B" w14:textId="77777777" w:rsidR="005E4F47" w:rsidRDefault="00000000">
            <w:pPr>
              <w:spacing w:after="40"/>
            </w:pPr>
            <w:r>
              <w:rPr>
                <w:sz w:val="18"/>
              </w:rPr>
              <w:t>Herní režimy</w:t>
            </w:r>
          </w:p>
        </w:tc>
        <w:tc>
          <w:tcPr>
            <w:tcW w:w="72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98A75" w14:textId="77777777" w:rsidR="005E4F47" w:rsidRDefault="00000000">
            <w:pPr>
              <w:spacing w:after="40"/>
            </w:pPr>
            <w:r>
              <w:rPr>
                <w:sz w:val="18"/>
              </w:rPr>
              <w:t>např. singleplayer, multiplayer, kooperace, PvP</w:t>
            </w:r>
          </w:p>
        </w:tc>
      </w:tr>
      <w:tr w:rsidR="005E4F47" w14:paraId="7AFFC755" w14:textId="77777777">
        <w:trPr>
          <w:jc w:val="center"/>
        </w:trPr>
        <w:tc>
          <w:tcPr>
            <w:tcW w:w="24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4F5D8" w14:textId="77777777" w:rsidR="005E4F47" w:rsidRDefault="00000000">
            <w:pPr>
              <w:spacing w:after="40"/>
            </w:pPr>
            <w:r>
              <w:rPr>
                <w:sz w:val="18"/>
              </w:rPr>
              <w:t>Herní perspektiva</w:t>
            </w:r>
          </w:p>
        </w:tc>
        <w:tc>
          <w:tcPr>
            <w:tcW w:w="72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858B4" w14:textId="77777777" w:rsidR="005E4F47" w:rsidRDefault="00000000">
            <w:pPr>
              <w:spacing w:after="40"/>
            </w:pPr>
            <w:r>
              <w:rPr>
                <w:sz w:val="18"/>
              </w:rPr>
              <w:t>např. 1st person, 3rd person, izometrická, top-down</w:t>
            </w:r>
          </w:p>
        </w:tc>
      </w:tr>
      <w:tr w:rsidR="005E4F47" w14:paraId="2E18C0F4" w14:textId="77777777">
        <w:trPr>
          <w:jc w:val="center"/>
        </w:trPr>
        <w:tc>
          <w:tcPr>
            <w:tcW w:w="24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EEED5" w14:textId="77777777" w:rsidR="005E4F47" w:rsidRDefault="00000000">
            <w:pPr>
              <w:spacing w:after="40"/>
            </w:pPr>
            <w:r>
              <w:rPr>
                <w:sz w:val="18"/>
              </w:rPr>
              <w:t>Platformy</w:t>
            </w:r>
          </w:p>
        </w:tc>
        <w:tc>
          <w:tcPr>
            <w:tcW w:w="72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D2B09" w14:textId="77777777" w:rsidR="005E4F47" w:rsidRDefault="00000000">
            <w:pPr>
              <w:spacing w:after="40"/>
            </w:pPr>
            <w:r>
              <w:rPr>
                <w:sz w:val="18"/>
              </w:rPr>
              <w:t>např. PC, konzole, mobilní zařízení</w:t>
            </w:r>
          </w:p>
        </w:tc>
      </w:tr>
      <w:tr w:rsidR="005E4F47" w14:paraId="2A9F77B7" w14:textId="77777777">
        <w:trPr>
          <w:jc w:val="center"/>
        </w:trPr>
        <w:tc>
          <w:tcPr>
            <w:tcW w:w="24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F0B77" w14:textId="77777777" w:rsidR="005E4F47" w:rsidRDefault="00000000">
            <w:pPr>
              <w:spacing w:after="40"/>
            </w:pPr>
            <w:r>
              <w:rPr>
                <w:sz w:val="18"/>
              </w:rPr>
              <w:t>Plánovaná cenová kategorie</w:t>
            </w:r>
          </w:p>
        </w:tc>
        <w:tc>
          <w:tcPr>
            <w:tcW w:w="72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777E6" w14:textId="77777777" w:rsidR="005E4F47" w:rsidRDefault="00000000">
            <w:pPr>
              <w:spacing w:after="40"/>
            </w:pPr>
            <w:r>
              <w:rPr>
                <w:sz w:val="18"/>
              </w:rPr>
              <w:t>např. free-to-play, 9.99 EUR, 29.99 USD</w:t>
            </w:r>
          </w:p>
        </w:tc>
      </w:tr>
      <w:tr w:rsidR="005E4F47" w14:paraId="35F2699C" w14:textId="77777777">
        <w:trPr>
          <w:jc w:val="center"/>
        </w:trPr>
        <w:tc>
          <w:tcPr>
            <w:tcW w:w="24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0740F" w14:textId="77777777" w:rsidR="005E4F47" w:rsidRDefault="00000000">
            <w:pPr>
              <w:spacing w:after="40"/>
            </w:pPr>
            <w:r>
              <w:rPr>
                <w:sz w:val="18"/>
              </w:rPr>
              <w:t>Engine a technologie</w:t>
            </w:r>
          </w:p>
        </w:tc>
        <w:tc>
          <w:tcPr>
            <w:tcW w:w="72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12F59" w14:textId="77777777" w:rsidR="005E4F47" w:rsidRDefault="00000000">
            <w:pPr>
              <w:spacing w:after="40"/>
            </w:pPr>
            <w:r>
              <w:rPr>
                <w:sz w:val="18"/>
              </w:rPr>
              <w:t>např. Unity, Unreal Engine, Godot, vlastní nástroje</w:t>
            </w:r>
          </w:p>
        </w:tc>
      </w:tr>
    </w:tbl>
    <w:p w14:paraId="2FCA5E50" w14:textId="77777777" w:rsidR="005E4F47" w:rsidRDefault="005E4F47"/>
    <w:p w14:paraId="0190F856" w14:textId="77777777" w:rsidR="005E4F47" w:rsidRDefault="00000000">
      <w:pPr>
        <w:pStyle w:val="Nadpis2"/>
      </w:pPr>
      <w:r>
        <w:t>Funkční popis projektu</w:t>
      </w:r>
      <w:r>
        <w:rPr>
          <w:b w:val="0"/>
        </w:rPr>
        <w:t xml:space="preserve"> (max. 3000 znaků)</w:t>
      </w:r>
    </w:p>
    <w:p w14:paraId="3193A37B" w14:textId="77777777" w:rsidR="005E4F47" w:rsidRDefault="00000000">
      <w:pPr>
        <w:spacing w:after="40"/>
      </w:pPr>
      <w:r>
        <w:t>Popište, jak se hra hraje a co v ní hráč dělá. Nemusíte popisovat úplně všechno, zaměřte se na to nejdůležitější.</w:t>
      </w:r>
    </w:p>
    <w:p w14:paraId="07F36DEB" w14:textId="77777777" w:rsidR="005E4F47" w:rsidRDefault="00000000">
      <w:pPr>
        <w:spacing w:after="20"/>
        <w:ind w:left="198" w:hanging="113"/>
      </w:pPr>
      <w:r>
        <w:t>• Jaký je hráčův cíl?</w:t>
      </w:r>
    </w:p>
    <w:p w14:paraId="20CC933F" w14:textId="77777777" w:rsidR="005E4F47" w:rsidRDefault="00000000">
      <w:pPr>
        <w:spacing w:after="20"/>
        <w:ind w:left="198" w:hanging="113"/>
      </w:pPr>
      <w:r>
        <w:t>• Jaké jsou klíčové herní systémy nebo funkce?</w:t>
      </w:r>
    </w:p>
    <w:p w14:paraId="6339A2ED" w14:textId="77777777" w:rsidR="005E4F47" w:rsidRDefault="00000000">
      <w:pPr>
        <w:spacing w:after="20"/>
        <w:ind w:left="198" w:hanging="113"/>
      </w:pPr>
      <w:r>
        <w:t>• Jak vypadá hlavní herní smyčka - co hráč opakovaně dělá, za co je odměňován a jak se posouvá dál?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5E4F47" w14:paraId="05C30674" w14:textId="77777777">
        <w:trPr>
          <w:cantSplit/>
          <w:jc w:val="center"/>
        </w:trPr>
        <w:tc>
          <w:tcPr>
            <w:tcW w:w="103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2C47C9" w14:textId="77777777" w:rsidR="005E4F47" w:rsidRDefault="00000000">
            <w:pPr>
              <w:spacing w:after="40"/>
            </w:pPr>
            <w:r>
              <w:rPr>
                <w:i/>
                <w:color w:val="646464"/>
                <w:sz w:val="18"/>
              </w:rPr>
              <w:lastRenderedPageBreak/>
              <w:t>Pište sem.</w:t>
            </w:r>
          </w:p>
          <w:p w14:paraId="7ECAB88A" w14:textId="77777777" w:rsidR="005E4F47" w:rsidRDefault="005E4F47">
            <w:pPr>
              <w:spacing w:after="40"/>
            </w:pPr>
          </w:p>
          <w:p w14:paraId="4216941F" w14:textId="77777777" w:rsidR="005E4F47" w:rsidRDefault="005E4F47">
            <w:pPr>
              <w:spacing w:after="40"/>
            </w:pPr>
          </w:p>
          <w:p w14:paraId="773D4B31" w14:textId="77777777" w:rsidR="005E4F47" w:rsidRDefault="005E4F47">
            <w:pPr>
              <w:spacing w:after="40"/>
            </w:pPr>
          </w:p>
          <w:p w14:paraId="057A8027" w14:textId="77777777" w:rsidR="005E4F47" w:rsidRDefault="005E4F47">
            <w:pPr>
              <w:spacing w:after="40"/>
            </w:pPr>
          </w:p>
          <w:p w14:paraId="47931AA1" w14:textId="77777777" w:rsidR="005E4F47" w:rsidRDefault="005E4F47">
            <w:pPr>
              <w:spacing w:after="40"/>
            </w:pPr>
          </w:p>
          <w:p w14:paraId="717170BF" w14:textId="77777777" w:rsidR="005E4F47" w:rsidRDefault="005E4F47">
            <w:pPr>
              <w:spacing w:after="40"/>
            </w:pPr>
          </w:p>
          <w:p w14:paraId="27FF3C8F" w14:textId="77777777" w:rsidR="005E4F47" w:rsidRDefault="005E4F47">
            <w:pPr>
              <w:spacing w:after="40"/>
            </w:pPr>
          </w:p>
        </w:tc>
      </w:tr>
    </w:tbl>
    <w:p w14:paraId="25DB5514" w14:textId="77777777" w:rsidR="005E4F47" w:rsidRDefault="005E4F47"/>
    <w:p w14:paraId="6A5B97EF" w14:textId="77777777" w:rsidR="005E4F47" w:rsidRDefault="00000000">
      <w:pPr>
        <w:pStyle w:val="Nadpis2"/>
      </w:pPr>
      <w:r>
        <w:t>Cílová skupina</w:t>
      </w:r>
      <w:r>
        <w:rPr>
          <w:b w:val="0"/>
        </w:rPr>
        <w:t xml:space="preserve"> (max. 1000 znaků)</w:t>
      </w:r>
    </w:p>
    <w:p w14:paraId="56E0AA74" w14:textId="77777777" w:rsidR="005E4F47" w:rsidRDefault="00000000">
      <w:pPr>
        <w:spacing w:after="40"/>
      </w:pPr>
      <w:r>
        <w:t>Popište, pro koho je hra určená.</w:t>
      </w:r>
    </w:p>
    <w:p w14:paraId="03F7FCEF" w14:textId="77777777" w:rsidR="005E4F47" w:rsidRDefault="00000000">
      <w:pPr>
        <w:spacing w:after="20"/>
        <w:ind w:left="198" w:hanging="113"/>
      </w:pPr>
      <w:r>
        <w:t>• Kdo jsou primární hráči?</w:t>
      </w:r>
    </w:p>
    <w:p w14:paraId="5BAF19AA" w14:textId="77777777" w:rsidR="005E4F47" w:rsidRDefault="00000000">
      <w:pPr>
        <w:spacing w:after="20"/>
        <w:ind w:left="198" w:hanging="113"/>
      </w:pPr>
      <w:r>
        <w:t>• Jde spíš o casual nebo hardcore publikum?</w:t>
      </w:r>
    </w:p>
    <w:p w14:paraId="67787B7A" w14:textId="77777777" w:rsidR="005E4F47" w:rsidRDefault="00000000">
      <w:pPr>
        <w:spacing w:after="20"/>
        <w:ind w:left="198" w:hanging="113"/>
      </w:pPr>
      <w:r>
        <w:t>• Jsou to fanoušci konkrétního žánru, tématu nebo podobných her?</w:t>
      </w:r>
    </w:p>
    <w:p w14:paraId="1425E6AB" w14:textId="77777777" w:rsidR="005E4F47" w:rsidRDefault="00000000">
      <w:pPr>
        <w:spacing w:after="20"/>
        <w:ind w:left="198" w:hanging="113"/>
      </w:pPr>
      <w:r>
        <w:t>• Jakou věkovou skupinu očekáváte?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5E4F47" w14:paraId="077BB61D" w14:textId="77777777">
        <w:trPr>
          <w:cantSplit/>
          <w:jc w:val="center"/>
        </w:trPr>
        <w:tc>
          <w:tcPr>
            <w:tcW w:w="103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EDE74" w14:textId="77777777" w:rsidR="005E4F47" w:rsidRDefault="00000000">
            <w:pPr>
              <w:spacing w:after="40"/>
            </w:pPr>
            <w:r>
              <w:rPr>
                <w:i/>
                <w:color w:val="646464"/>
                <w:sz w:val="18"/>
              </w:rPr>
              <w:t>Pište sem.</w:t>
            </w:r>
          </w:p>
          <w:p w14:paraId="0E78C1B0" w14:textId="77777777" w:rsidR="005E4F47" w:rsidRDefault="005E4F47">
            <w:pPr>
              <w:spacing w:after="40"/>
            </w:pPr>
          </w:p>
          <w:p w14:paraId="49AB4398" w14:textId="77777777" w:rsidR="005E4F47" w:rsidRDefault="005E4F47">
            <w:pPr>
              <w:spacing w:after="40"/>
            </w:pPr>
          </w:p>
          <w:p w14:paraId="4A4D0312" w14:textId="77777777" w:rsidR="005E4F47" w:rsidRDefault="005E4F47">
            <w:pPr>
              <w:spacing w:after="40"/>
            </w:pPr>
          </w:p>
        </w:tc>
      </w:tr>
    </w:tbl>
    <w:p w14:paraId="30063194" w14:textId="77777777" w:rsidR="005E4F47" w:rsidRDefault="005E4F47"/>
    <w:p w14:paraId="78A8D9B2" w14:textId="77777777" w:rsidR="005E4F47" w:rsidRDefault="00000000">
      <w:pPr>
        <w:pStyle w:val="Nadpis2"/>
      </w:pPr>
      <w:r>
        <w:t>Podobné projekty</w:t>
      </w:r>
      <w:r>
        <w:rPr>
          <w:b w:val="0"/>
        </w:rPr>
        <w:t xml:space="preserve"> (max. 1000 znaků)</w:t>
      </w:r>
    </w:p>
    <w:p w14:paraId="00B48731" w14:textId="77777777" w:rsidR="005E4F47" w:rsidRDefault="00000000">
      <w:pPr>
        <w:spacing w:after="40"/>
      </w:pPr>
      <w:r>
        <w:t>Uveďte hry nebo jiná média, která jsou pro vás inspirací nebo se kterými se projekt dá porovnat.</w:t>
      </w:r>
    </w:p>
    <w:p w14:paraId="28B30A4A" w14:textId="77777777" w:rsidR="005E4F47" w:rsidRDefault="00000000">
      <w:pPr>
        <w:spacing w:after="20"/>
        <w:ind w:left="198" w:hanging="113"/>
      </w:pPr>
      <w:r>
        <w:t>• Napište, které prvky jsou pro vás relevantní a proč.</w:t>
      </w:r>
    </w:p>
    <w:p w14:paraId="779E8828" w14:textId="77777777" w:rsidR="005E4F47" w:rsidRDefault="00000000">
      <w:pPr>
        <w:spacing w:after="20"/>
        <w:ind w:left="198" w:hanging="113"/>
      </w:pPr>
      <w:r>
        <w:t>• Nemusí jít jen o hry - může jít i o film, seriál, komiks, knihu, hudbu nebo vizuální styl.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5E4F47" w14:paraId="1FB867FD" w14:textId="77777777">
        <w:trPr>
          <w:cantSplit/>
          <w:jc w:val="center"/>
        </w:trPr>
        <w:tc>
          <w:tcPr>
            <w:tcW w:w="103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A529E" w14:textId="77777777" w:rsidR="005E4F47" w:rsidRDefault="00000000">
            <w:pPr>
              <w:spacing w:after="40"/>
            </w:pPr>
            <w:r>
              <w:rPr>
                <w:i/>
                <w:color w:val="646464"/>
                <w:sz w:val="18"/>
              </w:rPr>
              <w:t>Pište sem.</w:t>
            </w:r>
          </w:p>
          <w:p w14:paraId="2DA03ECE" w14:textId="77777777" w:rsidR="005E4F47" w:rsidRDefault="005E4F47">
            <w:pPr>
              <w:spacing w:after="40"/>
            </w:pPr>
          </w:p>
          <w:p w14:paraId="779642A5" w14:textId="77777777" w:rsidR="005E4F47" w:rsidRDefault="005E4F47">
            <w:pPr>
              <w:spacing w:after="40"/>
            </w:pPr>
          </w:p>
          <w:p w14:paraId="5A879DAA" w14:textId="77777777" w:rsidR="005E4F47" w:rsidRDefault="005E4F47">
            <w:pPr>
              <w:spacing w:after="40"/>
            </w:pPr>
          </w:p>
        </w:tc>
      </w:tr>
    </w:tbl>
    <w:p w14:paraId="007A179A" w14:textId="77777777" w:rsidR="005E4F47" w:rsidRDefault="005E4F47"/>
    <w:p w14:paraId="66E81562" w14:textId="77777777" w:rsidR="005E4F47" w:rsidRDefault="00000000">
      <w:pPr>
        <w:pStyle w:val="Nadpis2"/>
      </w:pPr>
      <w:r>
        <w:t>Unikátní vlastnosti projektu</w:t>
      </w:r>
      <w:r>
        <w:rPr>
          <w:b w:val="0"/>
        </w:rPr>
        <w:t xml:space="preserve"> (max. 1000 znaků)</w:t>
      </w:r>
    </w:p>
    <w:p w14:paraId="70893168" w14:textId="77777777" w:rsidR="005E4F47" w:rsidRDefault="00000000">
      <w:pPr>
        <w:spacing w:after="40"/>
      </w:pPr>
      <w:r>
        <w:t>Popište, čím je hra zajímavá právě pro vaše cílové publikum.</w:t>
      </w:r>
    </w:p>
    <w:p w14:paraId="5A396228" w14:textId="77777777" w:rsidR="005E4F47" w:rsidRDefault="00000000">
      <w:pPr>
        <w:spacing w:after="20"/>
        <w:ind w:left="198" w:hanging="113"/>
      </w:pPr>
      <w:r>
        <w:t>• Čím se liší od podobných projektů?</w:t>
      </w:r>
    </w:p>
    <w:p w14:paraId="667790A4" w14:textId="77777777" w:rsidR="005E4F47" w:rsidRDefault="00000000">
      <w:pPr>
        <w:spacing w:after="20"/>
        <w:ind w:left="198" w:hanging="113"/>
      </w:pPr>
      <w:r>
        <w:t>• Co by mohlo hráče přesvědčit, aby si vybrali právě vaši hru?</w:t>
      </w:r>
    </w:p>
    <w:p w14:paraId="13F4C3F0" w14:textId="77777777" w:rsidR="005E4F47" w:rsidRDefault="00000000">
      <w:pPr>
        <w:spacing w:after="20"/>
        <w:ind w:left="198" w:hanging="113"/>
      </w:pPr>
      <w:r>
        <w:t>• Může jít o mechaniku, téma, styl, svět, způsob vyprávění, technické řešení nebo kombinaci více prvků.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5E4F47" w14:paraId="1684A1ED" w14:textId="77777777">
        <w:trPr>
          <w:cantSplit/>
          <w:jc w:val="center"/>
        </w:trPr>
        <w:tc>
          <w:tcPr>
            <w:tcW w:w="103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D984B" w14:textId="77777777" w:rsidR="005E4F47" w:rsidRDefault="00000000">
            <w:pPr>
              <w:spacing w:after="40"/>
            </w:pPr>
            <w:r>
              <w:rPr>
                <w:i/>
                <w:color w:val="646464"/>
                <w:sz w:val="18"/>
              </w:rPr>
              <w:t>Pište sem.</w:t>
            </w:r>
          </w:p>
          <w:p w14:paraId="14984160" w14:textId="77777777" w:rsidR="005E4F47" w:rsidRDefault="005E4F47">
            <w:pPr>
              <w:spacing w:after="40"/>
            </w:pPr>
          </w:p>
          <w:p w14:paraId="3010C855" w14:textId="77777777" w:rsidR="005E4F47" w:rsidRDefault="005E4F47">
            <w:pPr>
              <w:spacing w:after="40"/>
            </w:pPr>
          </w:p>
          <w:p w14:paraId="0EE23129" w14:textId="77777777" w:rsidR="005E4F47" w:rsidRDefault="005E4F47">
            <w:pPr>
              <w:spacing w:after="40"/>
            </w:pPr>
          </w:p>
        </w:tc>
      </w:tr>
    </w:tbl>
    <w:p w14:paraId="7944C521" w14:textId="77777777" w:rsidR="005E4F47" w:rsidRDefault="005E4F47"/>
    <w:p w14:paraId="5E4B807E" w14:textId="77777777" w:rsidR="005E4F47" w:rsidRDefault="00000000">
      <w:pPr>
        <w:pStyle w:val="Nadpis2"/>
      </w:pPr>
      <w:r>
        <w:t>Produkce</w:t>
      </w:r>
      <w:r>
        <w:rPr>
          <w:b w:val="0"/>
        </w:rPr>
        <w:t xml:space="preserve"> (max. 1000 znaků)</w:t>
      </w:r>
    </w:p>
    <w:p w14:paraId="118D4535" w14:textId="77777777" w:rsidR="005E4F47" w:rsidRDefault="00000000">
      <w:pPr>
        <w:spacing w:after="40"/>
      </w:pPr>
      <w:r>
        <w:t>Popište, jak si představujete další vývoj hry.</w:t>
      </w:r>
    </w:p>
    <w:p w14:paraId="73A4B727" w14:textId="77777777" w:rsidR="005E4F47" w:rsidRDefault="00000000">
      <w:pPr>
        <w:spacing w:after="20"/>
        <w:ind w:left="198" w:hanging="113"/>
      </w:pPr>
      <w:r>
        <w:t>• Jaká je základní roadmapa - demo, beta, early access, vydání plné verze?</w:t>
      </w:r>
    </w:p>
    <w:p w14:paraId="11133627" w14:textId="77777777" w:rsidR="005E4F47" w:rsidRDefault="00000000">
      <w:pPr>
        <w:spacing w:after="20"/>
        <w:ind w:left="198" w:hanging="113"/>
      </w:pPr>
      <w:r>
        <w:lastRenderedPageBreak/>
        <w:t>• Jaký rozsah obsahu plánujete - počet levelů, délka hraní, rozsah světa apod.?</w:t>
      </w:r>
    </w:p>
    <w:p w14:paraId="291127B3" w14:textId="77777777" w:rsidR="005E4F47" w:rsidRDefault="00000000">
      <w:pPr>
        <w:spacing w:after="20"/>
        <w:ind w:left="198" w:hanging="113"/>
      </w:pPr>
      <w:r>
        <w:t>• Jaké role nebo kapacity by byly potřeba pro plnohodnotnou produkci hry?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5E4F47" w14:paraId="5597E331" w14:textId="77777777">
        <w:trPr>
          <w:cantSplit/>
          <w:jc w:val="center"/>
        </w:trPr>
        <w:tc>
          <w:tcPr>
            <w:tcW w:w="103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CB3FB" w14:textId="77777777" w:rsidR="005E4F47" w:rsidRDefault="00000000">
            <w:pPr>
              <w:spacing w:after="40"/>
            </w:pPr>
            <w:r>
              <w:rPr>
                <w:i/>
                <w:color w:val="646464"/>
                <w:sz w:val="18"/>
              </w:rPr>
              <w:t>Pište sem.</w:t>
            </w:r>
          </w:p>
          <w:p w14:paraId="58014F44" w14:textId="77777777" w:rsidR="005E4F47" w:rsidRDefault="005E4F47">
            <w:pPr>
              <w:spacing w:after="40"/>
            </w:pPr>
          </w:p>
          <w:p w14:paraId="454ACE8D" w14:textId="77777777" w:rsidR="005E4F47" w:rsidRDefault="005E4F47">
            <w:pPr>
              <w:spacing w:after="40"/>
            </w:pPr>
          </w:p>
          <w:p w14:paraId="61E2D1CF" w14:textId="77777777" w:rsidR="005E4F47" w:rsidRDefault="005E4F47">
            <w:pPr>
              <w:spacing w:after="40"/>
            </w:pPr>
          </w:p>
        </w:tc>
      </w:tr>
    </w:tbl>
    <w:p w14:paraId="3EF3A558" w14:textId="77777777" w:rsidR="005E4F47" w:rsidRDefault="005E4F47"/>
    <w:p w14:paraId="241AF2F1" w14:textId="77777777" w:rsidR="005E4F47" w:rsidRDefault="00000000">
      <w:pPr>
        <w:pStyle w:val="Nadpis2"/>
      </w:pPr>
      <w:r>
        <w:t>Téma, zasazení a herní svět</w:t>
      </w:r>
      <w:r>
        <w:rPr>
          <w:b w:val="0"/>
        </w:rPr>
        <w:t xml:space="preserve"> (max. 1000 znaků)</w:t>
      </w:r>
    </w:p>
    <w:p w14:paraId="38E6D673" w14:textId="77777777" w:rsidR="005E4F47" w:rsidRDefault="00000000">
      <w:pPr>
        <w:spacing w:after="40"/>
      </w:pPr>
      <w:r>
        <w:t>Popište svět, atmosféru a případnou příběhovou rovinu hry.</w:t>
      </w:r>
    </w:p>
    <w:p w14:paraId="0ABDDDE3" w14:textId="77777777" w:rsidR="005E4F47" w:rsidRDefault="00000000">
      <w:pPr>
        <w:spacing w:after="20"/>
        <w:ind w:left="198" w:hanging="113"/>
      </w:pPr>
      <w:r>
        <w:t>• Jaký je hlavní motiv nebo téma?</w:t>
      </w:r>
    </w:p>
    <w:p w14:paraId="30F5F45B" w14:textId="77777777" w:rsidR="005E4F47" w:rsidRDefault="00000000">
      <w:pPr>
        <w:spacing w:after="20"/>
        <w:ind w:left="198" w:hanging="113"/>
      </w:pPr>
      <w:r>
        <w:t>• Kde a kdy se hra odehrává?</w:t>
      </w:r>
    </w:p>
    <w:p w14:paraId="66AC04F3" w14:textId="77777777" w:rsidR="005E4F47" w:rsidRDefault="00000000">
      <w:pPr>
        <w:spacing w:after="20"/>
        <w:ind w:left="198" w:hanging="113"/>
      </w:pPr>
      <w:r>
        <w:t>• Jakou roli má hráčova postava?</w:t>
      </w:r>
    </w:p>
    <w:p w14:paraId="7046B976" w14:textId="77777777" w:rsidR="005E4F47" w:rsidRDefault="00000000">
      <w:pPr>
        <w:spacing w:after="20"/>
        <w:ind w:left="198" w:hanging="113"/>
      </w:pPr>
      <w:r>
        <w:t>• Má hra zápletku, hlavní konflikt nebo specifický způsob vyprávění?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5E4F47" w14:paraId="179F2519" w14:textId="77777777">
        <w:trPr>
          <w:cantSplit/>
          <w:jc w:val="center"/>
        </w:trPr>
        <w:tc>
          <w:tcPr>
            <w:tcW w:w="103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5E63E" w14:textId="77777777" w:rsidR="005E4F47" w:rsidRDefault="00000000">
            <w:pPr>
              <w:spacing w:after="40"/>
            </w:pPr>
            <w:r>
              <w:rPr>
                <w:i/>
                <w:color w:val="646464"/>
                <w:sz w:val="18"/>
              </w:rPr>
              <w:t>Pište sem.</w:t>
            </w:r>
          </w:p>
          <w:p w14:paraId="689EB475" w14:textId="77777777" w:rsidR="005E4F47" w:rsidRDefault="005E4F47">
            <w:pPr>
              <w:spacing w:after="40"/>
            </w:pPr>
          </w:p>
          <w:p w14:paraId="2B7DE7D6" w14:textId="77777777" w:rsidR="005E4F47" w:rsidRDefault="005E4F47">
            <w:pPr>
              <w:spacing w:after="40"/>
            </w:pPr>
          </w:p>
          <w:p w14:paraId="1833D5D6" w14:textId="77777777" w:rsidR="005E4F47" w:rsidRDefault="005E4F47">
            <w:pPr>
              <w:spacing w:after="40"/>
            </w:pPr>
          </w:p>
        </w:tc>
      </w:tr>
    </w:tbl>
    <w:p w14:paraId="4F5EE5F4" w14:textId="77777777" w:rsidR="005E4F47" w:rsidRDefault="005E4F47"/>
    <w:p w14:paraId="06A8B27D" w14:textId="77777777" w:rsidR="005E4F47" w:rsidRDefault="00000000">
      <w:pPr>
        <w:pStyle w:val="Nadpis2"/>
      </w:pPr>
      <w:r>
        <w:t>Audiovizuální zpracování</w:t>
      </w:r>
      <w:r>
        <w:rPr>
          <w:b w:val="0"/>
        </w:rPr>
        <w:t xml:space="preserve"> (max. 1000 znaků)</w:t>
      </w:r>
    </w:p>
    <w:p w14:paraId="10D407A8" w14:textId="77777777" w:rsidR="005E4F47" w:rsidRDefault="00000000">
      <w:pPr>
        <w:spacing w:after="40"/>
      </w:pPr>
      <w:r>
        <w:t>Popište vizuální a zvukový styl hry.</w:t>
      </w:r>
    </w:p>
    <w:p w14:paraId="31366BE2" w14:textId="77777777" w:rsidR="005E4F47" w:rsidRDefault="00000000">
      <w:pPr>
        <w:spacing w:after="20"/>
        <w:ind w:left="198" w:hanging="113"/>
      </w:pPr>
      <w:r>
        <w:t>• Jaká je stylizace - realistická, pixel art, kreslená, low-poly apod.?</w:t>
      </w:r>
    </w:p>
    <w:p w14:paraId="0FD58B41" w14:textId="77777777" w:rsidR="005E4F47" w:rsidRDefault="00000000">
      <w:pPr>
        <w:spacing w:after="20"/>
        <w:ind w:left="198" w:hanging="113"/>
      </w:pPr>
      <w:r>
        <w:t>• Jaká je atmosféra, barevnost nebo vizuální reference?</w:t>
      </w:r>
    </w:p>
    <w:p w14:paraId="0E4C0167" w14:textId="77777777" w:rsidR="005E4F47" w:rsidRDefault="00000000">
      <w:pPr>
        <w:spacing w:after="20"/>
        <w:ind w:left="198" w:hanging="113"/>
      </w:pPr>
      <w:r>
        <w:t>• Jakou roli má zvuk, hudba, ruchy, dabing nebo hlasové projevy postav?</w:t>
      </w:r>
    </w:p>
    <w:p w14:paraId="14DE7628" w14:textId="77777777" w:rsidR="005E4F47" w:rsidRDefault="00000000">
      <w:pPr>
        <w:spacing w:after="20"/>
        <w:ind w:left="198" w:hanging="113"/>
      </w:pPr>
      <w:r>
        <w:t>• Pokud máte moodboard nebo reference, můžete je zmínit nebo přiložit jako odkaz.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5E4F47" w14:paraId="63FC8E2B" w14:textId="77777777">
        <w:trPr>
          <w:cantSplit/>
          <w:jc w:val="center"/>
        </w:trPr>
        <w:tc>
          <w:tcPr>
            <w:tcW w:w="103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796AD" w14:textId="77777777" w:rsidR="005E4F47" w:rsidRDefault="00000000">
            <w:pPr>
              <w:spacing w:after="40"/>
            </w:pPr>
            <w:r>
              <w:rPr>
                <w:i/>
                <w:color w:val="646464"/>
                <w:sz w:val="18"/>
              </w:rPr>
              <w:t>Pište sem.</w:t>
            </w:r>
          </w:p>
          <w:p w14:paraId="620C42E3" w14:textId="77777777" w:rsidR="005E4F47" w:rsidRDefault="005E4F47">
            <w:pPr>
              <w:spacing w:after="40"/>
            </w:pPr>
          </w:p>
          <w:p w14:paraId="0B6EE8B7" w14:textId="77777777" w:rsidR="005E4F47" w:rsidRDefault="005E4F47">
            <w:pPr>
              <w:spacing w:after="40"/>
            </w:pPr>
          </w:p>
          <w:p w14:paraId="38E27DB0" w14:textId="77777777" w:rsidR="005E4F47" w:rsidRDefault="005E4F47">
            <w:pPr>
              <w:spacing w:after="40"/>
            </w:pPr>
          </w:p>
        </w:tc>
      </w:tr>
    </w:tbl>
    <w:p w14:paraId="6AE70187" w14:textId="77777777" w:rsidR="005E4F47" w:rsidRDefault="005E4F47"/>
    <w:p w14:paraId="3B328630" w14:textId="77777777" w:rsidR="005E4F47" w:rsidRDefault="00000000">
      <w:pPr>
        <w:pStyle w:val="Nadpis2"/>
      </w:pPr>
      <w:r>
        <w:t>Uživatelské rozhraní a ovládání</w:t>
      </w:r>
      <w:r>
        <w:rPr>
          <w:b w:val="0"/>
        </w:rPr>
        <w:t xml:space="preserve"> (max. 1000 znaků)</w:t>
      </w:r>
    </w:p>
    <w:p w14:paraId="1C52B9E1" w14:textId="77777777" w:rsidR="005E4F47" w:rsidRDefault="00000000">
      <w:pPr>
        <w:spacing w:after="40"/>
      </w:pPr>
      <w:r>
        <w:t>Popište, jak bude hráč hru ovládat a jak bude komunikovat s herním světem.</w:t>
      </w:r>
    </w:p>
    <w:p w14:paraId="2CB1A96F" w14:textId="77777777" w:rsidR="005E4F47" w:rsidRDefault="00000000">
      <w:pPr>
        <w:spacing w:after="20"/>
        <w:ind w:left="198" w:hanging="113"/>
      </w:pPr>
      <w:r>
        <w:t>• Jak se ovládá postava nebo hlavní akce ve hře?</w:t>
      </w:r>
    </w:p>
    <w:p w14:paraId="36BDBFBF" w14:textId="77777777" w:rsidR="005E4F47" w:rsidRDefault="00000000">
      <w:pPr>
        <w:spacing w:after="20"/>
        <w:ind w:left="198" w:hanging="113"/>
      </w:pPr>
      <w:r>
        <w:t>• Jak hráč používá menu, inventář, mapu, dialogy nebo jiné rozhraní?</w:t>
      </w:r>
    </w:p>
    <w:p w14:paraId="2871D39C" w14:textId="77777777" w:rsidR="005E4F47" w:rsidRDefault="00000000">
      <w:pPr>
        <w:spacing w:after="20"/>
        <w:ind w:left="198" w:hanging="113"/>
      </w:pPr>
      <w:r>
        <w:t>• Obsahuje hra něco nestandardního, například VR/AR, pohybové ovládání nebo speciální zařízení?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5E4F47" w14:paraId="4FFB6075" w14:textId="77777777">
        <w:trPr>
          <w:cantSplit/>
          <w:jc w:val="center"/>
        </w:trPr>
        <w:tc>
          <w:tcPr>
            <w:tcW w:w="103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FDD9E" w14:textId="77777777" w:rsidR="005E4F47" w:rsidRDefault="00000000">
            <w:pPr>
              <w:spacing w:after="40"/>
            </w:pPr>
            <w:r>
              <w:rPr>
                <w:i/>
                <w:color w:val="646464"/>
                <w:sz w:val="18"/>
              </w:rPr>
              <w:t>Pište sem.</w:t>
            </w:r>
          </w:p>
          <w:p w14:paraId="0E75B6FD" w14:textId="77777777" w:rsidR="005E4F47" w:rsidRDefault="005E4F47">
            <w:pPr>
              <w:spacing w:after="40"/>
            </w:pPr>
          </w:p>
          <w:p w14:paraId="54F9D16A" w14:textId="77777777" w:rsidR="005E4F47" w:rsidRDefault="005E4F47">
            <w:pPr>
              <w:spacing w:after="40"/>
            </w:pPr>
          </w:p>
          <w:p w14:paraId="0EE3B09E" w14:textId="77777777" w:rsidR="005E4F47" w:rsidRDefault="005E4F47">
            <w:pPr>
              <w:spacing w:after="40"/>
            </w:pPr>
          </w:p>
        </w:tc>
      </w:tr>
    </w:tbl>
    <w:p w14:paraId="79B05825" w14:textId="77777777" w:rsidR="005E4F47" w:rsidRDefault="005E4F47"/>
    <w:p w14:paraId="7D327601" w14:textId="6AD8BC89" w:rsidR="005E4F47" w:rsidRDefault="00000000">
      <w:r>
        <w:t xml:space="preserve">Před odesláním si prosím zkontrolujte, že jsou odpovědi srozumitelné i pro člověka, který vaši hru ještě nezná, a že odkaz na prototyp je uveden v Příloze č. 1 </w:t>
      </w:r>
    </w:p>
    <w:sectPr w:rsidR="005E4F47" w:rsidSect="00034616">
      <w:pgSz w:w="12240" w:h="15840"/>
      <w:pgMar w:top="964" w:right="964" w:bottom="85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9529440">
    <w:abstractNumId w:val="8"/>
  </w:num>
  <w:num w:numId="2" w16cid:durableId="1583370556">
    <w:abstractNumId w:val="6"/>
  </w:num>
  <w:num w:numId="3" w16cid:durableId="762409290">
    <w:abstractNumId w:val="5"/>
  </w:num>
  <w:num w:numId="4" w16cid:durableId="1396077918">
    <w:abstractNumId w:val="4"/>
  </w:num>
  <w:num w:numId="5" w16cid:durableId="1135637605">
    <w:abstractNumId w:val="7"/>
  </w:num>
  <w:num w:numId="6" w16cid:durableId="1784109115">
    <w:abstractNumId w:val="3"/>
  </w:num>
  <w:num w:numId="7" w16cid:durableId="1736777649">
    <w:abstractNumId w:val="2"/>
  </w:num>
  <w:num w:numId="8" w16cid:durableId="1383137936">
    <w:abstractNumId w:val="1"/>
  </w:num>
  <w:num w:numId="9" w16cid:durableId="80203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4F47"/>
    <w:rsid w:val="0075608E"/>
    <w:rsid w:val="007A024D"/>
    <w:rsid w:val="00AA1D8D"/>
    <w:rsid w:val="00B3276D"/>
    <w:rsid w:val="00B47730"/>
    <w:rsid w:val="00CB0664"/>
    <w:rsid w:val="00CC3217"/>
    <w:rsid w:val="00D43884"/>
    <w:rsid w:val="00DA7A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2C858"/>
  <w14:defaultImageDpi w14:val="300"/>
  <w15:docId w15:val="{B17A3536-83E2-4345-9BFC-6266D4C9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pPr>
      <w:spacing w:after="80"/>
    </w:pPr>
    <w:rPr>
      <w:rFonts w:ascii="Arial" w:eastAsia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3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  <w:sz w:val="2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Sanojca</cp:lastModifiedBy>
  <cp:revision>5</cp:revision>
  <dcterms:created xsi:type="dcterms:W3CDTF">2013-12-23T23:15:00Z</dcterms:created>
  <dcterms:modified xsi:type="dcterms:W3CDTF">2026-06-02T13:14:00Z</dcterms:modified>
  <cp:category/>
</cp:coreProperties>
</file>