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43ED" w14:textId="77777777" w:rsidR="009501AB" w:rsidRPr="002A4586" w:rsidRDefault="00000000">
      <w:pPr>
        <w:jc w:val="center"/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b/>
          <w:sz w:val="22"/>
        </w:rPr>
        <w:t>Příloha č. 4 - Čestné prohlášení Žadatele</w:t>
      </w:r>
    </w:p>
    <w:p w14:paraId="128094CC" w14:textId="77777777" w:rsidR="009501AB" w:rsidRPr="002A4586" w:rsidRDefault="00000000">
      <w:pPr>
        <w:jc w:val="center"/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b/>
          <w:sz w:val="22"/>
        </w:rPr>
        <w:t>Pražský herní akcelerátor 2026</w:t>
      </w:r>
    </w:p>
    <w:p w14:paraId="69D90457" w14:textId="77777777" w:rsidR="009501AB" w:rsidRPr="002A4586" w:rsidRDefault="00000000">
      <w:pPr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b/>
          <w:sz w:val="22"/>
        </w:rPr>
        <w:t xml:space="preserve">Toto prohlášení vyplňuje a podepisuje vždy jeden Žadatel. </w:t>
      </w:r>
      <w:r w:rsidRPr="002A4586">
        <w:rPr>
          <w:rFonts w:asciiTheme="majorHAnsi" w:hAnsiTheme="majorHAnsi" w:cstheme="majorHAnsi"/>
          <w:sz w:val="22"/>
        </w:rPr>
        <w:t>Pokud se do programu hlásí tým, podává toto prohlášení jeden Žadatel za celý tým. Ostatní členové týmu samostatná čestná prohlášení nepodepisují. Žadatel odpovídá za správnost údajů uvedených v přihlášce a jejích přílohách.</w:t>
      </w:r>
    </w:p>
    <w:p w14:paraId="45887138" w14:textId="77777777" w:rsidR="009501AB" w:rsidRPr="002A4586" w:rsidRDefault="00000000">
      <w:pPr>
        <w:pStyle w:val="Nadpis2"/>
        <w:rPr>
          <w:rFonts w:cstheme="majorHAnsi"/>
          <w:szCs w:val="22"/>
        </w:rPr>
      </w:pPr>
      <w:r w:rsidRPr="002A4586">
        <w:rPr>
          <w:rFonts w:cstheme="majorHAnsi"/>
          <w:szCs w:val="22"/>
        </w:rPr>
        <w:t>Údaje o projektu</w:t>
      </w:r>
    </w:p>
    <w:tbl>
      <w:tblPr>
        <w:tblStyle w:val="Mkatabulky"/>
        <w:tblW w:w="10760" w:type="dxa"/>
        <w:jc w:val="center"/>
        <w:tblLook w:val="04A0" w:firstRow="1" w:lastRow="0" w:firstColumn="1" w:lastColumn="0" w:noHBand="0" w:noVBand="1"/>
      </w:tblPr>
      <w:tblGrid>
        <w:gridCol w:w="4035"/>
        <w:gridCol w:w="6725"/>
      </w:tblGrid>
      <w:tr w:rsidR="009501AB" w:rsidRPr="002A4586" w14:paraId="0FA9C695" w14:textId="77777777" w:rsidTr="002A4586">
        <w:trPr>
          <w:trHeight w:val="490"/>
          <w:jc w:val="center"/>
        </w:trPr>
        <w:tc>
          <w:tcPr>
            <w:tcW w:w="4035" w:type="dxa"/>
            <w:vAlign w:val="center"/>
          </w:tcPr>
          <w:p w14:paraId="1E6C559A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Název projektu / prototypu</w:t>
            </w:r>
          </w:p>
        </w:tc>
        <w:tc>
          <w:tcPr>
            <w:tcW w:w="6725" w:type="dxa"/>
            <w:vAlign w:val="center"/>
          </w:tcPr>
          <w:p w14:paraId="3D1CA9C5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7F33F7B3" w14:textId="77777777" w:rsidR="009501AB" w:rsidRPr="002A4586" w:rsidRDefault="00000000">
      <w:pPr>
        <w:pStyle w:val="Nadpis2"/>
        <w:rPr>
          <w:rFonts w:cstheme="majorHAnsi"/>
          <w:szCs w:val="22"/>
        </w:rPr>
      </w:pPr>
      <w:r w:rsidRPr="002A4586">
        <w:rPr>
          <w:rFonts w:cstheme="majorHAnsi"/>
          <w:szCs w:val="22"/>
        </w:rPr>
        <w:t>Žadatel</w:t>
      </w:r>
    </w:p>
    <w:p w14:paraId="07B2895D" w14:textId="77777777" w:rsidR="009501AB" w:rsidRPr="002A4586" w:rsidRDefault="00000000">
      <w:pPr>
        <w:spacing w:after="80"/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sz w:val="22"/>
        </w:rPr>
        <w:t xml:space="preserve">Žadatel je ten, kdo podává přihlášku do programu. Může jím být fyzická osoba, OSVČ nebo právnická osoba / firma. Na Žadatele se vážou podmínky programu, dokládání vazby na Prahu, případná smlouva o účasti v programu </w:t>
      </w:r>
      <w:proofErr w:type="gramStart"/>
      <w:r w:rsidRPr="002A4586">
        <w:rPr>
          <w:rFonts w:asciiTheme="majorHAnsi" w:hAnsiTheme="majorHAnsi" w:cstheme="majorHAnsi"/>
          <w:sz w:val="22"/>
        </w:rPr>
        <w:t>a</w:t>
      </w:r>
      <w:proofErr w:type="gramEnd"/>
      <w:r w:rsidRPr="002A4586">
        <w:rPr>
          <w:rFonts w:asciiTheme="majorHAnsi" w:hAnsiTheme="majorHAnsi" w:cstheme="majorHAnsi"/>
          <w:sz w:val="22"/>
        </w:rPr>
        <w:t xml:space="preserve"> odpovědnost za splnění podmínek programu.</w:t>
      </w:r>
    </w:p>
    <w:p w14:paraId="674C67A9" w14:textId="77777777" w:rsidR="009501AB" w:rsidRPr="002A4586" w:rsidRDefault="00000000">
      <w:pPr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b/>
          <w:sz w:val="22"/>
        </w:rPr>
        <w:t xml:space="preserve">Žadatel se hlásí jako: </w:t>
      </w: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fyzická osoba   </w:t>
      </w: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OSVČ   </w:t>
      </w: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právnická osoba / firma</w:t>
      </w:r>
    </w:p>
    <w:p w14:paraId="7931A50B" w14:textId="77777777" w:rsidR="009501AB" w:rsidRPr="002A4586" w:rsidRDefault="00000000">
      <w:pPr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b/>
          <w:sz w:val="22"/>
        </w:rPr>
        <w:t xml:space="preserve">Projekt přihlašuji: </w:t>
      </w: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samostatně   </w:t>
      </w: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za tým</w:t>
      </w:r>
    </w:p>
    <w:tbl>
      <w:tblPr>
        <w:tblStyle w:val="Mkatabulky"/>
        <w:tblW w:w="10677" w:type="dxa"/>
        <w:jc w:val="center"/>
        <w:tblLook w:val="04A0" w:firstRow="1" w:lastRow="0" w:firstColumn="1" w:lastColumn="0" w:noHBand="0" w:noVBand="1"/>
      </w:tblPr>
      <w:tblGrid>
        <w:gridCol w:w="4004"/>
        <w:gridCol w:w="6673"/>
      </w:tblGrid>
      <w:tr w:rsidR="009501AB" w:rsidRPr="002A4586" w14:paraId="70848750" w14:textId="77777777" w:rsidTr="002A4586">
        <w:trPr>
          <w:trHeight w:val="667"/>
          <w:jc w:val="center"/>
        </w:trPr>
        <w:tc>
          <w:tcPr>
            <w:tcW w:w="4004" w:type="dxa"/>
            <w:vAlign w:val="center"/>
          </w:tcPr>
          <w:p w14:paraId="0095915C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Jméno a příjmení Žadatele nebo název firmy</w:t>
            </w:r>
          </w:p>
        </w:tc>
        <w:tc>
          <w:tcPr>
            <w:tcW w:w="6673" w:type="dxa"/>
            <w:vAlign w:val="center"/>
          </w:tcPr>
          <w:p w14:paraId="04F61B5E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0A5CB552" w14:textId="77777777" w:rsidTr="002A4586">
        <w:trPr>
          <w:trHeight w:val="353"/>
          <w:jc w:val="center"/>
        </w:trPr>
        <w:tc>
          <w:tcPr>
            <w:tcW w:w="4004" w:type="dxa"/>
            <w:vAlign w:val="center"/>
          </w:tcPr>
          <w:p w14:paraId="27480D2B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IČO, pokud ho Žadatel má</w:t>
            </w:r>
          </w:p>
        </w:tc>
        <w:tc>
          <w:tcPr>
            <w:tcW w:w="6673" w:type="dxa"/>
            <w:vAlign w:val="center"/>
          </w:tcPr>
          <w:p w14:paraId="122E0403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2DAC60D2" w14:textId="77777777" w:rsidTr="002A4586">
        <w:trPr>
          <w:trHeight w:val="687"/>
          <w:jc w:val="center"/>
        </w:trPr>
        <w:tc>
          <w:tcPr>
            <w:tcW w:w="4004" w:type="dxa"/>
            <w:vAlign w:val="center"/>
          </w:tcPr>
          <w:p w14:paraId="21A4B02E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Adresa bydliště, sídla nebo provozovny</w:t>
            </w:r>
          </w:p>
        </w:tc>
        <w:tc>
          <w:tcPr>
            <w:tcW w:w="6673" w:type="dxa"/>
            <w:vAlign w:val="center"/>
          </w:tcPr>
          <w:p w14:paraId="4607A0B0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69B8E78B" w14:textId="77777777" w:rsidTr="002A4586">
        <w:trPr>
          <w:trHeight w:val="353"/>
          <w:jc w:val="center"/>
        </w:trPr>
        <w:tc>
          <w:tcPr>
            <w:tcW w:w="4004" w:type="dxa"/>
            <w:vAlign w:val="center"/>
          </w:tcPr>
          <w:p w14:paraId="490B2CCF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E-mail Žadatele</w:t>
            </w:r>
          </w:p>
        </w:tc>
        <w:tc>
          <w:tcPr>
            <w:tcW w:w="6673" w:type="dxa"/>
            <w:vAlign w:val="center"/>
          </w:tcPr>
          <w:p w14:paraId="4CC2D6D8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149B0B33" w14:textId="77777777" w:rsidTr="002A4586">
        <w:trPr>
          <w:trHeight w:val="353"/>
          <w:jc w:val="center"/>
        </w:trPr>
        <w:tc>
          <w:tcPr>
            <w:tcW w:w="4004" w:type="dxa"/>
            <w:vAlign w:val="center"/>
          </w:tcPr>
          <w:p w14:paraId="7597BFD8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Telefon</w:t>
            </w:r>
          </w:p>
        </w:tc>
        <w:tc>
          <w:tcPr>
            <w:tcW w:w="6673" w:type="dxa"/>
            <w:vAlign w:val="center"/>
          </w:tcPr>
          <w:p w14:paraId="59A7C770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1B097281" w14:textId="31F0FFDC" w:rsidR="009501AB" w:rsidRPr="002A4586" w:rsidRDefault="002A4586">
      <w:pPr>
        <w:pStyle w:val="Nadpis2"/>
        <w:rPr>
          <w:rFonts w:cstheme="majorHAnsi"/>
          <w:szCs w:val="22"/>
        </w:rPr>
      </w:pPr>
      <w:proofErr w:type="spellStart"/>
      <w:r w:rsidRPr="002A4586">
        <w:rPr>
          <w:rFonts w:cstheme="majorHAnsi"/>
          <w:szCs w:val="22"/>
        </w:rPr>
        <w:t>Podepisující</w:t>
      </w:r>
      <w:proofErr w:type="spellEnd"/>
      <w:r w:rsidRPr="002A4586">
        <w:rPr>
          <w:rFonts w:cstheme="majorHAnsi"/>
          <w:szCs w:val="22"/>
        </w:rPr>
        <w:t xml:space="preserve"> </w:t>
      </w:r>
      <w:proofErr w:type="spellStart"/>
      <w:r w:rsidRPr="002A4586">
        <w:rPr>
          <w:rFonts w:cstheme="majorHAnsi"/>
          <w:szCs w:val="22"/>
        </w:rPr>
        <w:t>osoba</w:t>
      </w:r>
      <w:proofErr w:type="spellEnd"/>
    </w:p>
    <w:p w14:paraId="547A8392" w14:textId="77777777" w:rsidR="009501AB" w:rsidRPr="002A4586" w:rsidRDefault="00000000">
      <w:pPr>
        <w:spacing w:after="80"/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sz w:val="22"/>
        </w:rPr>
        <w:t>U fyzické osoby nebo OSVČ se zde zpravidla uvede stejná osoba jako Žadatel. U právnické osoby / firmy je Žadatelem firma; zde se uvede osoba oprávněná za firmu jednat, zejména jednatel, člen statutárního orgánu nebo osoba s doloženou plnou mocí. Tato osoba prohlášení podepisuje. Kontaktní osoba pro běžnou komunikaci může být uvedena v přihlášce.</w:t>
      </w:r>
    </w:p>
    <w:tbl>
      <w:tblPr>
        <w:tblStyle w:val="Mkatabulky"/>
        <w:tblW w:w="10472" w:type="dxa"/>
        <w:jc w:val="center"/>
        <w:tblLook w:val="04A0" w:firstRow="1" w:lastRow="0" w:firstColumn="1" w:lastColumn="0" w:noHBand="0" w:noVBand="1"/>
      </w:tblPr>
      <w:tblGrid>
        <w:gridCol w:w="3927"/>
        <w:gridCol w:w="6545"/>
      </w:tblGrid>
      <w:tr w:rsidR="009501AB" w:rsidRPr="002A4586" w14:paraId="6E2A7E02" w14:textId="77777777" w:rsidTr="002A4586">
        <w:trPr>
          <w:trHeight w:val="399"/>
          <w:jc w:val="center"/>
        </w:trPr>
        <w:tc>
          <w:tcPr>
            <w:tcW w:w="3927" w:type="dxa"/>
            <w:vAlign w:val="center"/>
          </w:tcPr>
          <w:p w14:paraId="7B166787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Jméno a příjmení</w:t>
            </w:r>
          </w:p>
        </w:tc>
        <w:tc>
          <w:tcPr>
            <w:tcW w:w="6545" w:type="dxa"/>
            <w:vAlign w:val="center"/>
          </w:tcPr>
          <w:p w14:paraId="258EB109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3BD89649" w14:textId="77777777" w:rsidTr="002A4586">
        <w:trPr>
          <w:trHeight w:val="376"/>
          <w:jc w:val="center"/>
        </w:trPr>
        <w:tc>
          <w:tcPr>
            <w:tcW w:w="3927" w:type="dxa"/>
            <w:vAlign w:val="center"/>
          </w:tcPr>
          <w:p w14:paraId="6F310776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Funkce nebo vztah k Žadateli</w:t>
            </w:r>
          </w:p>
        </w:tc>
        <w:tc>
          <w:tcPr>
            <w:tcW w:w="6545" w:type="dxa"/>
            <w:vAlign w:val="center"/>
          </w:tcPr>
          <w:p w14:paraId="46F83A12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sz w:val="22"/>
              </w:rPr>
              <w:t>např. OSVČ, jednatel, člen statutárního orgánu, osoba s plnou mocí</w:t>
            </w:r>
          </w:p>
        </w:tc>
      </w:tr>
      <w:tr w:rsidR="009501AB" w:rsidRPr="002A4586" w14:paraId="6EE545AB" w14:textId="77777777" w:rsidTr="002A4586">
        <w:trPr>
          <w:trHeight w:val="399"/>
          <w:jc w:val="center"/>
        </w:trPr>
        <w:tc>
          <w:tcPr>
            <w:tcW w:w="3927" w:type="dxa"/>
            <w:vAlign w:val="center"/>
          </w:tcPr>
          <w:p w14:paraId="7F0A4EE0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E-mail</w:t>
            </w:r>
          </w:p>
        </w:tc>
        <w:tc>
          <w:tcPr>
            <w:tcW w:w="6545" w:type="dxa"/>
            <w:vAlign w:val="center"/>
          </w:tcPr>
          <w:p w14:paraId="4980D7D8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2F998F51" w14:textId="77777777" w:rsidTr="002A4586">
        <w:trPr>
          <w:trHeight w:val="399"/>
          <w:jc w:val="center"/>
        </w:trPr>
        <w:tc>
          <w:tcPr>
            <w:tcW w:w="3927" w:type="dxa"/>
            <w:vAlign w:val="center"/>
          </w:tcPr>
          <w:p w14:paraId="6CAEA6E8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Telefon</w:t>
            </w:r>
          </w:p>
        </w:tc>
        <w:tc>
          <w:tcPr>
            <w:tcW w:w="6545" w:type="dxa"/>
            <w:vAlign w:val="center"/>
          </w:tcPr>
          <w:p w14:paraId="034600CE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311BDDE9" w14:textId="77777777" w:rsidR="009501AB" w:rsidRPr="002A4586" w:rsidRDefault="00000000">
      <w:pPr>
        <w:pStyle w:val="Nadpis2"/>
        <w:rPr>
          <w:rFonts w:cstheme="majorHAnsi"/>
          <w:szCs w:val="22"/>
        </w:rPr>
      </w:pPr>
      <w:r w:rsidRPr="002A4586">
        <w:rPr>
          <w:rFonts w:cstheme="majorHAnsi"/>
          <w:szCs w:val="22"/>
        </w:rPr>
        <w:t>Vazba Žadatele na hlavní město Prahu</w:t>
      </w:r>
    </w:p>
    <w:p w14:paraId="151D0911" w14:textId="77777777" w:rsidR="009501AB" w:rsidRPr="002A4586" w:rsidRDefault="00000000">
      <w:pPr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sz w:val="22"/>
        </w:rPr>
        <w:t>Žadatel potvrzuje vazbu na hlavní město Prahu jedním z následujících způsobů. Pokud se hlásí tým, vazbu na Prahu dokládá pouze Žadatel, který tým zastupuje.</w:t>
      </w:r>
    </w:p>
    <w:p w14:paraId="15F1875A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jsem student/studentka střední, vyšší odborné nebo vysoké školy se sídlem na území hlavního města Prahy a přikládám potvrzení o studiu</w:t>
      </w:r>
    </w:p>
    <w:p w14:paraId="6DE247AE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jsem fyzická osoba nepodnikající a mám bydliště na území hlavního města Prahy</w:t>
      </w:r>
    </w:p>
    <w:p w14:paraId="1CE4E310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lastRenderedPageBreak/>
        <w:t>☐</w:t>
      </w:r>
      <w:r w:rsidRPr="002A4586">
        <w:rPr>
          <w:rFonts w:asciiTheme="majorHAnsi" w:hAnsiTheme="majorHAnsi" w:cstheme="majorHAnsi"/>
          <w:sz w:val="22"/>
        </w:rPr>
        <w:t xml:space="preserve"> jsem OSVČ nebo firma a mám sídlo nebo provozovnu na území hlavního města Prahy</w:t>
      </w:r>
    </w:p>
    <w:p w14:paraId="13E7923D" w14:textId="77777777" w:rsidR="009501AB" w:rsidRPr="002A4586" w:rsidRDefault="00000000">
      <w:pPr>
        <w:pStyle w:val="Nadpis2"/>
        <w:rPr>
          <w:rFonts w:cstheme="majorHAnsi"/>
          <w:szCs w:val="22"/>
        </w:rPr>
      </w:pPr>
      <w:r w:rsidRPr="002A4586">
        <w:rPr>
          <w:rFonts w:cstheme="majorHAnsi"/>
          <w:szCs w:val="22"/>
        </w:rPr>
        <w:t>Členové týmu</w:t>
      </w:r>
    </w:p>
    <w:p w14:paraId="35E1F531" w14:textId="77777777" w:rsidR="009501AB" w:rsidRPr="002A4586" w:rsidRDefault="00000000">
      <w:pPr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sz w:val="22"/>
        </w:rPr>
        <w:t>Vyplňte, pokud přihlašujete projekt za tým. Uveďte všechny členy týmu, kteří se s projektem hlásí do programu, včetně Žadatele, který tým zastupuje. Tým může mít 1 až 5 členů. Členem týmu může být fyzická osoba, OSVČ nebo právnická osoba / firma.</w:t>
      </w:r>
    </w:p>
    <w:tbl>
      <w:tblPr>
        <w:tblStyle w:val="Mkatabulky"/>
        <w:tblW w:w="10660" w:type="dxa"/>
        <w:jc w:val="center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501AB" w:rsidRPr="002A4586" w14:paraId="3139C37D" w14:textId="77777777" w:rsidTr="002A4586">
        <w:trPr>
          <w:trHeight w:val="984"/>
          <w:tblHeader/>
          <w:jc w:val="center"/>
        </w:trPr>
        <w:tc>
          <w:tcPr>
            <w:tcW w:w="2665" w:type="dxa"/>
            <w:shd w:val="clear" w:color="auto" w:fill="D9EAF7"/>
          </w:tcPr>
          <w:p w14:paraId="38883A22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Jméno a příjmení / název firmy</w:t>
            </w:r>
          </w:p>
        </w:tc>
        <w:tc>
          <w:tcPr>
            <w:tcW w:w="2665" w:type="dxa"/>
            <w:shd w:val="clear" w:color="auto" w:fill="D9EAF7"/>
          </w:tcPr>
          <w:p w14:paraId="5D2B0251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Role ve vývoji</w:t>
            </w:r>
          </w:p>
        </w:tc>
        <w:tc>
          <w:tcPr>
            <w:tcW w:w="2665" w:type="dxa"/>
            <w:shd w:val="clear" w:color="auto" w:fill="D9EAF7"/>
          </w:tcPr>
          <w:p w14:paraId="5604C0B4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Co má v projektu na starosti</w:t>
            </w:r>
          </w:p>
        </w:tc>
        <w:tc>
          <w:tcPr>
            <w:tcW w:w="2665" w:type="dxa"/>
            <w:shd w:val="clear" w:color="auto" w:fill="D9EAF7"/>
          </w:tcPr>
          <w:p w14:paraId="0F61AD15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E-mail</w:t>
            </w:r>
          </w:p>
        </w:tc>
      </w:tr>
      <w:tr w:rsidR="009501AB" w:rsidRPr="002A4586" w14:paraId="54984E5E" w14:textId="77777777" w:rsidTr="002A4586">
        <w:trPr>
          <w:trHeight w:val="521"/>
          <w:jc w:val="center"/>
        </w:trPr>
        <w:tc>
          <w:tcPr>
            <w:tcW w:w="2665" w:type="dxa"/>
          </w:tcPr>
          <w:p w14:paraId="100D697B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6D9449B4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6CDC7D2B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61BAC159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1B9A4F23" w14:textId="77777777" w:rsidTr="002A4586">
        <w:trPr>
          <w:trHeight w:val="521"/>
          <w:jc w:val="center"/>
        </w:trPr>
        <w:tc>
          <w:tcPr>
            <w:tcW w:w="2665" w:type="dxa"/>
          </w:tcPr>
          <w:p w14:paraId="72036096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069D3EAD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597A20C7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3D485965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24C0F2E8" w14:textId="77777777" w:rsidTr="002A4586">
        <w:trPr>
          <w:trHeight w:val="521"/>
          <w:jc w:val="center"/>
        </w:trPr>
        <w:tc>
          <w:tcPr>
            <w:tcW w:w="2665" w:type="dxa"/>
          </w:tcPr>
          <w:p w14:paraId="09DAA438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23DABC28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19710CC5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2103AAEC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64A7B36B" w14:textId="77777777" w:rsidTr="002A4586">
        <w:trPr>
          <w:trHeight w:val="521"/>
          <w:jc w:val="center"/>
        </w:trPr>
        <w:tc>
          <w:tcPr>
            <w:tcW w:w="2665" w:type="dxa"/>
          </w:tcPr>
          <w:p w14:paraId="19337996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66CC3805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438E116D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3C3F54DF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401E3FA8" w14:textId="77777777" w:rsidTr="002A4586">
        <w:trPr>
          <w:trHeight w:val="521"/>
          <w:jc w:val="center"/>
        </w:trPr>
        <w:tc>
          <w:tcPr>
            <w:tcW w:w="2665" w:type="dxa"/>
          </w:tcPr>
          <w:p w14:paraId="109B09DC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26D5E54F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76CADDDD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665" w:type="dxa"/>
          </w:tcPr>
          <w:p w14:paraId="5FAE6324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637CF93B" w14:textId="77777777" w:rsidR="009501AB" w:rsidRPr="002A4586" w:rsidRDefault="00000000">
      <w:pPr>
        <w:pStyle w:val="Nadpis2"/>
        <w:rPr>
          <w:rFonts w:cstheme="majorHAnsi"/>
          <w:szCs w:val="22"/>
        </w:rPr>
      </w:pPr>
      <w:r w:rsidRPr="002A4586">
        <w:rPr>
          <w:rFonts w:cstheme="majorHAnsi"/>
          <w:szCs w:val="22"/>
        </w:rPr>
        <w:t>Prohlášení Žadatele</w:t>
      </w:r>
    </w:p>
    <w:p w14:paraId="4C72272C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Prohlašuji, že údaje uvedené v přihlášce a jejích přílohách jsou pravdivé, úplné </w:t>
      </w:r>
      <w:proofErr w:type="gramStart"/>
      <w:r w:rsidRPr="002A4586">
        <w:rPr>
          <w:rFonts w:asciiTheme="majorHAnsi" w:hAnsiTheme="majorHAnsi" w:cstheme="majorHAnsi"/>
          <w:sz w:val="22"/>
        </w:rPr>
        <w:t>a</w:t>
      </w:r>
      <w:proofErr w:type="gramEnd"/>
      <w:r w:rsidRPr="002A4586">
        <w:rPr>
          <w:rFonts w:asciiTheme="majorHAnsi" w:hAnsiTheme="majorHAnsi" w:cstheme="majorHAnsi"/>
          <w:sz w:val="22"/>
        </w:rPr>
        <w:t xml:space="preserve"> aktuální.</w:t>
      </w:r>
    </w:p>
    <w:p w14:paraId="52559B8C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Prohlašuji, že splňuji podmínky účasti v programu Pražský herní akcelerátor 2026. Pokud přihlašuji projekt za tým, potvrzuji, že členové týmu splňují podmínky účasti v rozsahu, který se na ně vztahuje.</w:t>
      </w:r>
    </w:p>
    <w:p w14:paraId="393D3E86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Prohlašuji, že Žadatel ani přihlášený projekt nejsou v rozporu s účelem programu, právními předpisy, dobrými mravy ani zásadami rovného zacházení.</w:t>
      </w:r>
    </w:p>
    <w:p w14:paraId="7D946D66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Prohlašuji, že Žadatel nemá závazky po lhůtě splatnosti vůči orgánům veřejné správy a řádně vypořádal případné prostředky poskytnuté v minulosti hlavním městem Prahou.</w:t>
      </w:r>
    </w:p>
    <w:p w14:paraId="4235D046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Prohlašuji, že Žadatel není v úpadku ani v likvidaci, pokud se tato podmínka na Žadatele vztahuje.</w:t>
      </w:r>
    </w:p>
    <w:p w14:paraId="2583EEC3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Prohlašuji, že Žadatel je oprávněn s přihlášeným projektem nakládat v rozsahu potřebném pro účast v programu. Zejména potvrzuji, že Žadatel má k projektu nebo jeho relevantním částem potřebná autorská, licenční nebo jiná práva.</w:t>
      </w:r>
    </w:p>
    <w:p w14:paraId="516B86CE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Pokud přihlašuji projekt za tým, potvrzuji, že členové týmu souhlasí s podáním přihlášky, se svým uvedením v přihlášce a s účastí projektu v programu.</w:t>
      </w:r>
    </w:p>
    <w:p w14:paraId="251F701E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Beru na vědomí, že Žadatele není možné po podání přihlášky ani během programu změnit.</w:t>
      </w:r>
    </w:p>
    <w:p w14:paraId="421CFC3A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Beru na vědomí, že složení týmu by se v průběhu programu nemělo měnit. Změna je možná pouze výjimečně, ze závažných důvodů nebo po předchozí dohodě s manažerem akcelerace. Změna nesmí vést ke změně Žadatele, změně přihlášeného projektu ani k obcházení podmínek programu.</w:t>
      </w:r>
    </w:p>
    <w:p w14:paraId="6D0501ED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Zavazuji se oznámit realizátorovi programu bez zbytečného odkladu všechny důležité změny, které mohou mít vliv na účast v programu. Změny oznámím e-mailem na adresu info@kreativnipraha.eu a současně manažerovi akcelerace, pokud již byl určen.</w:t>
      </w:r>
    </w:p>
    <w:p w14:paraId="7427DE86" w14:textId="77777777" w:rsidR="009501AB" w:rsidRPr="002A4586" w:rsidRDefault="00000000">
      <w:pPr>
        <w:spacing w:after="60"/>
        <w:rPr>
          <w:rFonts w:asciiTheme="majorHAnsi" w:hAnsiTheme="majorHAnsi" w:cstheme="majorHAnsi"/>
          <w:sz w:val="22"/>
        </w:rPr>
      </w:pPr>
      <w:r w:rsidRPr="002A4586">
        <w:rPr>
          <w:rFonts w:ascii="Segoe UI Symbol" w:hAnsi="Segoe UI Symbol" w:cs="Segoe UI Symbol"/>
          <w:sz w:val="22"/>
        </w:rPr>
        <w:t>☐</w:t>
      </w:r>
      <w:r w:rsidRPr="002A4586">
        <w:rPr>
          <w:rFonts w:asciiTheme="majorHAnsi" w:hAnsiTheme="majorHAnsi" w:cstheme="majorHAnsi"/>
          <w:sz w:val="22"/>
        </w:rPr>
        <w:t xml:space="preserve"> Beru na vědomí, že pokud se na Žadatele vztahují pravidla veřejné podpory, je Žadatel povinen předložit také Přílohu č. 5 - Čestné prohlášení žadatele o podporu v režimu de minimis.</w:t>
      </w:r>
    </w:p>
    <w:p w14:paraId="3890BD95" w14:textId="77777777" w:rsidR="009501AB" w:rsidRPr="002A4586" w:rsidRDefault="00000000">
      <w:pPr>
        <w:pStyle w:val="Nadpis2"/>
        <w:rPr>
          <w:rFonts w:cstheme="majorHAnsi"/>
          <w:szCs w:val="22"/>
        </w:rPr>
      </w:pPr>
      <w:r w:rsidRPr="002A4586">
        <w:rPr>
          <w:rFonts w:cstheme="majorHAnsi"/>
          <w:szCs w:val="22"/>
        </w:rPr>
        <w:lastRenderedPageBreak/>
        <w:t>Podpis</w:t>
      </w:r>
    </w:p>
    <w:p w14:paraId="23C5BD32" w14:textId="77777777" w:rsidR="009501AB" w:rsidRPr="002A4586" w:rsidRDefault="00000000">
      <w:pPr>
        <w:rPr>
          <w:rFonts w:asciiTheme="majorHAnsi" w:hAnsiTheme="majorHAnsi" w:cstheme="majorHAnsi"/>
          <w:sz w:val="22"/>
        </w:rPr>
      </w:pPr>
      <w:r w:rsidRPr="002A4586">
        <w:rPr>
          <w:rFonts w:asciiTheme="majorHAnsi" w:hAnsiTheme="majorHAnsi" w:cstheme="majorHAnsi"/>
          <w:sz w:val="22"/>
        </w:rPr>
        <w:t>Prohlášení podepisuje Žadatel, nebo u právnické osoby osoba oprávněná jednat za Žadatele, zejména jednatel, člen statutárního orgánu nebo osoba s doloženou plnou mocí.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5976"/>
      </w:tblGrid>
      <w:tr w:rsidR="009501AB" w:rsidRPr="002A4586" w14:paraId="78D868C4" w14:textId="77777777" w:rsidTr="002A4586">
        <w:trPr>
          <w:trHeight w:val="454"/>
          <w:jc w:val="center"/>
        </w:trPr>
        <w:tc>
          <w:tcPr>
            <w:tcW w:w="3586" w:type="dxa"/>
            <w:vAlign w:val="center"/>
          </w:tcPr>
          <w:p w14:paraId="73F7E640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2A4586">
              <w:rPr>
                <w:rFonts w:asciiTheme="majorHAnsi" w:hAnsiTheme="majorHAnsi" w:cstheme="majorHAnsi"/>
                <w:b/>
                <w:sz w:val="22"/>
              </w:rPr>
              <w:t>Místo</w:t>
            </w:r>
            <w:proofErr w:type="spellEnd"/>
            <w:r w:rsidRPr="002A4586">
              <w:rPr>
                <w:rFonts w:asciiTheme="majorHAnsi" w:hAnsiTheme="majorHAnsi" w:cstheme="majorHAnsi"/>
                <w:b/>
                <w:sz w:val="22"/>
              </w:rPr>
              <w:t xml:space="preserve"> a datum</w:t>
            </w:r>
          </w:p>
        </w:tc>
        <w:tc>
          <w:tcPr>
            <w:tcW w:w="5976" w:type="dxa"/>
            <w:vAlign w:val="center"/>
          </w:tcPr>
          <w:p w14:paraId="08492335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5710A188" w14:textId="77777777" w:rsidTr="002A4586">
        <w:trPr>
          <w:trHeight w:val="454"/>
          <w:jc w:val="center"/>
        </w:trPr>
        <w:tc>
          <w:tcPr>
            <w:tcW w:w="3586" w:type="dxa"/>
            <w:vAlign w:val="center"/>
          </w:tcPr>
          <w:p w14:paraId="2138101B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Jméno a příjmení podepisující osoby</w:t>
            </w:r>
          </w:p>
        </w:tc>
        <w:tc>
          <w:tcPr>
            <w:tcW w:w="5976" w:type="dxa"/>
            <w:vAlign w:val="center"/>
          </w:tcPr>
          <w:p w14:paraId="7ECE9AAC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744A5C29" w14:textId="77777777" w:rsidTr="002A4586">
        <w:trPr>
          <w:trHeight w:val="454"/>
          <w:jc w:val="center"/>
        </w:trPr>
        <w:tc>
          <w:tcPr>
            <w:tcW w:w="3586" w:type="dxa"/>
            <w:vAlign w:val="center"/>
          </w:tcPr>
          <w:p w14:paraId="3411D1B9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Funkce / vztah k Žadateli</w:t>
            </w:r>
          </w:p>
        </w:tc>
        <w:tc>
          <w:tcPr>
            <w:tcW w:w="5976" w:type="dxa"/>
            <w:vAlign w:val="center"/>
          </w:tcPr>
          <w:p w14:paraId="2AA76E97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9501AB" w:rsidRPr="002A4586" w14:paraId="76B4A784" w14:textId="77777777" w:rsidTr="002A4586">
        <w:trPr>
          <w:trHeight w:val="454"/>
          <w:jc w:val="center"/>
        </w:trPr>
        <w:tc>
          <w:tcPr>
            <w:tcW w:w="3586" w:type="dxa"/>
            <w:vAlign w:val="center"/>
          </w:tcPr>
          <w:p w14:paraId="63BE91C5" w14:textId="77777777" w:rsidR="009501AB" w:rsidRPr="002A4586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2A4586">
              <w:rPr>
                <w:rFonts w:asciiTheme="majorHAnsi" w:hAnsiTheme="majorHAnsi" w:cstheme="majorHAnsi"/>
                <w:b/>
                <w:sz w:val="22"/>
              </w:rPr>
              <w:t>Podpis</w:t>
            </w:r>
          </w:p>
        </w:tc>
        <w:tc>
          <w:tcPr>
            <w:tcW w:w="5976" w:type="dxa"/>
            <w:vAlign w:val="center"/>
          </w:tcPr>
          <w:p w14:paraId="20EB1C98" w14:textId="77777777" w:rsidR="009501AB" w:rsidRPr="002A4586" w:rsidRDefault="009501AB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0B8B6AEB" w14:textId="77777777" w:rsidR="00A243CF" w:rsidRPr="002A4586" w:rsidRDefault="00A243CF">
      <w:pPr>
        <w:rPr>
          <w:rFonts w:asciiTheme="majorHAnsi" w:hAnsiTheme="majorHAnsi" w:cstheme="majorHAnsi"/>
          <w:sz w:val="22"/>
        </w:rPr>
      </w:pPr>
    </w:p>
    <w:sectPr w:rsidR="00A243CF" w:rsidRPr="002A4586" w:rsidSect="00034616"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977877">
    <w:abstractNumId w:val="8"/>
  </w:num>
  <w:num w:numId="2" w16cid:durableId="1444225663">
    <w:abstractNumId w:val="6"/>
  </w:num>
  <w:num w:numId="3" w16cid:durableId="531770132">
    <w:abstractNumId w:val="5"/>
  </w:num>
  <w:num w:numId="4" w16cid:durableId="651760932">
    <w:abstractNumId w:val="4"/>
  </w:num>
  <w:num w:numId="5" w16cid:durableId="675226953">
    <w:abstractNumId w:val="7"/>
  </w:num>
  <w:num w:numId="6" w16cid:durableId="1145005390">
    <w:abstractNumId w:val="3"/>
  </w:num>
  <w:num w:numId="7" w16cid:durableId="2080711471">
    <w:abstractNumId w:val="2"/>
  </w:num>
  <w:num w:numId="8" w16cid:durableId="546380711">
    <w:abstractNumId w:val="1"/>
  </w:num>
  <w:num w:numId="9" w16cid:durableId="7167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4586"/>
    <w:rsid w:val="00326F90"/>
    <w:rsid w:val="009501AB"/>
    <w:rsid w:val="00A243CF"/>
    <w:rsid w:val="00AA1D8D"/>
    <w:rsid w:val="00B3276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22FF9"/>
  <w14:defaultImageDpi w14:val="300"/>
  <w15:docId w15:val="{D172E1F4-CC3D-44A1-B0B9-F4B696D8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eastAsia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Kreativní Praha</dc:creator>
  <cp:keywords/>
  <dc:description>generated by python-docx</dc:description>
  <cp:lastModifiedBy>Katarzyna Sanojca</cp:lastModifiedBy>
  <cp:revision>2</cp:revision>
  <dcterms:created xsi:type="dcterms:W3CDTF">2013-12-23T23:15:00Z</dcterms:created>
  <dcterms:modified xsi:type="dcterms:W3CDTF">2026-06-02T13:24:00Z</dcterms:modified>
  <cp:category/>
</cp:coreProperties>
</file>