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svg" ContentType="image/svg+xml"/>
  <Default Extension="png" ContentType="image/png"/>
  <Override PartName="/docProps/core.xml" ContentType="application/vnd.openxmlformats-package.core-properties+xml"/>
  <Override PartName="/word/document.xml" ContentType="application/vnd.openxmlformats-officedocument.wordprocessingml.document.main+xml"/>
  <Override PartName="/customXml/item1.xml" ContentType="application/xml"/>
  <Override PartName="/customXml/itemProps11.xml" ContentType="application/vnd.openxmlformats-officedocument.customXmlProperties+xml"/>
  <Override PartName="/word/settings.xml" ContentType="application/vnd.openxmlformats-officedocument.wordprocessingml.settings+xml"/>
  <Override PartName="/word/theme/theme1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2.xml" ContentType="application/vnd.openxmlformats-officedocument.wordprocessingml.settings+xml"/>
  <Override PartName="/word/glossary/styles2.xml" ContentType="application/vnd.openxmlformats-officedocument.wordprocessingml.styles+xml"/>
  <Override PartName="/word/glossary/fontTable.xml" ContentType="application/vnd.openxmlformats-officedocument.wordprocessingml.fontTable+xml"/>
  <Override PartName="/word/footnotes.xml" ContentType="application/vnd.openxmlformats-officedocument.wordprocessingml.footnotes+xml"/>
  <Override PartName="/customXml/item32.xml" ContentType="application/xml"/>
  <Override PartName="/customXml/itemProps32.xml" ContentType="application/vnd.openxmlformats-officedocument.customXmlProperties+xml"/>
  <Override PartName="/word/fontTable2.xml" ContentType="application/vnd.openxmlformats-officedocument.wordprocessingml.fontTable+xml"/>
  <Override PartName="/word/webSettings2.xml" ContentType="application/vnd.openxmlformats-officedocument.wordprocessingml.webSettings+xml"/>
  <Override PartName="/word/footer11.xml" ContentType="application/vnd.openxmlformats-officedocument.wordprocessingml.footer+xml"/>
  <Override PartName="/customXml/item23.xml" ContentType="application/xml"/>
  <Override PartName="/customXml/itemProps23.xml" ContentType="application/vnd.openxmlformats-officedocument.customXmlProperties+xml"/>
  <Override PartName="/docProps/custom.xml" ContentType="application/vnd.openxmlformats-officedocument.custom-properties+xml"/>
  <Override PartName="/docMetadata/LabelInfo.xml" ContentType="application/vnd.ms-office.classificationlabel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5" /><Relationship Type="http://schemas.microsoft.com/office/2020/02/relationships/classificationlabels" Target="/docMetadata/LabelInfo.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35" w:type="dxa"/>
        <w:tblBorders>
          <w:left w:val="single" w:sz="36" w:space="0" w:color="071DF2" w:themeColor="accent4" w:themeShade="BF"/>
        </w:tblBorders>
        <w:tblLayout w:type="fixed"/>
        <w:tblCellMar>
          <w:left w:w="144" w:type="dxa"/>
        </w:tblCellMar>
        <w:tblLook w:val="0600" w:firstRow="0" w:lastRow="0" w:firstColumn="0" w:lastColumn="0" w:noHBand="1" w:noVBand="1"/>
      </w:tblPr>
      <w:tblGrid>
        <w:gridCol w:w="9450"/>
      </w:tblGrid>
      <w:tr w:rsidR="00D42A38" w14:paraId="07BDB06F" w14:textId="77777777" w:rsidTr="00D42A38">
        <w:tc>
          <w:tcPr>
            <w:tcW w:w="9450" w:type="dxa"/>
          </w:tcPr>
          <w:p w14:paraId="6F32B7AF" w14:textId="7F3BD3D4" w:rsidR="00D42A38" w:rsidRDefault="00000000" w:rsidP="0063680F">
            <w:pPr>
              <w:pStyle w:val="Title"/>
            </w:pPr>
            <w:sdt>
              <w:sdtPr>
                <w:id w:val="1768968992"/>
                <w:placeholder>
                  <w:docPart w:val="E31496ADA0B649D2B11438E22BDDA13A"/>
                </w:placeholder>
                <w:showingPlcHdr/>
                <w15:appearance w15:val="hidden"/>
              </w:sdtPr>
              <w:sdtContent>
                <w:r w:rsidR="00D42A38" w:rsidRPr="00D42A38">
                  <w:t>Arbitrage Financial</w:t>
                </w:r>
                <w:r w:rsidR="00D42A38">
                  <w:br/>
                </w:r>
                <w:r w:rsidR="00D42A38" w:rsidRPr="00D42A38">
                  <w:t>Project Scope</w:t>
                </w:r>
              </w:sdtContent>
            </w:sdt>
            <w:r w:rsidR="00D42A38">
              <w:t xml:space="preserve"> </w:t>
            </w:r>
          </w:p>
        </w:tc>
      </w:tr>
      <w:tr w:rsidR="00D42A38" w14:paraId="3FC64A55" w14:textId="77777777" w:rsidTr="00D42A38">
        <w:tc>
          <w:tcPr>
            <w:tcW w:w="9450" w:type="dxa"/>
          </w:tcPr>
          <w:p w14:paraId="13264F8B" w14:textId="2EEA99F3" w:rsidR="00D42A38" w:rsidRDefault="00000000" w:rsidP="00D42A38">
            <w:pPr>
              <w:pStyle w:val="Subtitle"/>
            </w:pPr>
            <w:sdt>
              <w:sdtPr>
                <w:id w:val="454913466"/>
                <w:placeholder>
                  <w:docPart w:val="91AB28302D28462B967B1EE3E45FFE42"/>
                </w:placeholder>
                <w:showingPlcHdr/>
                <w15:appearance w15:val="hidden"/>
              </w:sdtPr>
              <w:sdtContent>
                <w:r w:rsidR="00D42A38" w:rsidRPr="00D42A38">
                  <w:t>January 10, 2023</w:t>
                </w:r>
              </w:sdtContent>
            </w:sdt>
            <w:r w:rsidR="00D42A38">
              <w:t xml:space="preserve"> </w:t>
            </w:r>
          </w:p>
        </w:tc>
      </w:tr>
    </w:tbl>
    <w:p w14:paraId="1CE91F19" w14:textId="77777777" w:rsidR="00325DA6" w:rsidRPr="00325DA6" w:rsidRDefault="00325DA6" w:rsidP="00325DA6"/>
    <w:p w14:paraId="0485E901" w14:textId="77777777" w:rsidR="003312ED" w:rsidRDefault="00000000" w:rsidP="00325DA6">
      <w:pPr>
        <w:pStyle w:val="Heading1"/>
        <w:spacing w:before="0"/>
      </w:pPr>
      <w:sdt>
        <w:sdtPr>
          <w:alias w:val="Overview:"/>
          <w:tag w:val="Overview:"/>
          <w:id w:val="1877890496"/>
          <w:placeholder>
            <w:docPart w:val="6885B4E00B1F04408D6C539FFBDB83CD"/>
          </w:placeholder>
          <w:temporary/>
          <w:showingPlcHdr/>
          <w15:appearance w15:val="hidden"/>
        </w:sdtPr>
        <w:sdtContent>
          <w:r w:rsidR="000A0612" w:rsidRPr="00D42A38">
            <w:t>Overview</w:t>
          </w:r>
        </w:sdtContent>
      </w:sdt>
    </w:p>
    <w:p w14:paraId="204884E9" w14:textId="0E94E71F" w:rsidR="003312ED" w:rsidRPr="00D42A38" w:rsidRDefault="00000000" w:rsidP="00D42A38">
      <w:pPr>
        <w:pStyle w:val="Heading2"/>
      </w:pPr>
      <w:sdt>
        <w:sdtPr>
          <w:id w:val="-257369583"/>
          <w:placeholder>
            <w:docPart w:val="FD0C72FC1D54464BAC3875F5C17D4548"/>
          </w:placeholder>
          <w:showingPlcHdr/>
          <w15:appearance w15:val="hidden"/>
        </w:sdtPr>
        <w:sdtContent>
          <w:r w:rsidR="00D42A38" w:rsidRPr="00D42A38">
            <w:t>Project background and description</w:t>
          </w:r>
        </w:sdtContent>
      </w:sdt>
      <w:r w:rsidR="00D42A38" w:rsidRPr="00D42A38">
        <w:t xml:space="preserve"> </w:t>
      </w:r>
    </w:p>
    <w:tbl>
      <w:tblPr>
        <w:tblStyle w:val="TipTable"/>
        <w:tblW w:w="5000" w:type="pct"/>
        <w:tblLook w:val="04A0" w:firstRow="1" w:lastRow="0" w:firstColumn="1" w:lastColumn="0" w:noHBand="0" w:noVBand="1"/>
        <w:tblDescription w:val="Layout table"/>
      </w:tblPr>
      <w:tblGrid>
        <w:gridCol w:w="577"/>
        <w:gridCol w:w="8783"/>
      </w:tblGrid>
      <w:tr w:rsidR="005D4DC9" w14:paraId="2DD08231" w14:textId="77777777" w:rsidTr="00971F80">
        <w:tc>
          <w:tcPr>
            <w:cnfStyle w:val="001000000000" w:firstRow="0" w:lastRow="0" w:firstColumn="1" w:lastColumn="0" w:oddVBand="0" w:evenVBand="0" w:oddHBand="0" w:evenHBand="0" w:firstRowFirstColumn="0" w:firstRowLastColumn="0" w:lastRowFirstColumn="0" w:lastRowLastColumn="0"/>
            <w:tcW w:w="308" w:type="pct"/>
            <w:shd w:val="clear" w:color="auto" w:fill="auto"/>
          </w:tcPr>
          <w:p w14:paraId="191FA54E" w14:textId="3408AE56" w:rsidR="005D4DC9" w:rsidRDefault="0087771F" w:rsidP="007664E8">
            <w:r>
              <w:rPr>
                <w:noProof/>
              </w:rPr>
              <w:drawing>
                <wp:inline distT="0" distB="0" distL="0" distR="0" wp14:anchorId="4C14DC4D" wp14:editId="4B78E828">
                  <wp:extent cx="194503" cy="194503"/>
                  <wp:effectExtent l="0" t="0" r="0" b="0"/>
                  <wp:docPr id="179667356" name="Graphic 1"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67356" name="Graphic 179667356" descr="Badge Tick1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94503" cy="194503"/>
                          </a:xfrm>
                          <a:prstGeom prst="rect">
                            <a:avLst/>
                          </a:prstGeom>
                        </pic:spPr>
                      </pic:pic>
                    </a:graphicData>
                  </a:graphic>
                </wp:inline>
              </w:drawing>
            </w:r>
          </w:p>
        </w:tc>
        <w:tc>
          <w:tcPr>
            <w:tcW w:w="4692" w:type="pct"/>
            <w:shd w:val="clear" w:color="auto" w:fill="auto"/>
          </w:tcPr>
          <w:p w14:paraId="6E155FD3" w14:textId="77777777" w:rsidR="005D4DC9" w:rsidRDefault="00000000" w:rsidP="006401F4">
            <w:pPr>
              <w:pStyle w:val="TipText"/>
              <w:cnfStyle w:val="000000000000" w:firstRow="0" w:lastRow="0" w:firstColumn="0" w:lastColumn="0" w:oddVBand="0" w:evenVBand="0" w:oddHBand="0" w:evenHBand="0" w:firstRowFirstColumn="0" w:firstRowLastColumn="0" w:lastRowFirstColumn="0" w:lastRowLastColumn="0"/>
            </w:pPr>
            <w:sdt>
              <w:sdtPr>
                <w:alias w:val="Enter description:"/>
                <w:tag w:val="Enter description:"/>
                <w:id w:val="1686552080"/>
                <w:placeholder>
                  <w:docPart w:val="45642FE464A27E41A8DC273941E59D52"/>
                </w:placeholder>
                <w:temporary/>
                <w:showingPlcHdr/>
                <w15:appearance w15:val="hidden"/>
              </w:sdtPr>
              <w:sdtContent>
                <w:r w:rsidR="001A728E" w:rsidRPr="00D42A38">
                  <w:t>Describe how this project came about, who is involved, and the purpose.</w:t>
                </w:r>
              </w:sdtContent>
            </w:sdt>
          </w:p>
          <w:p w14:paraId="450A0E39" w14:textId="77777777" w:rsidR="005D4DC9" w:rsidRDefault="00000000" w:rsidP="008D5E06">
            <w:pPr>
              <w:pStyle w:val="TipText"/>
              <w:cnfStyle w:val="000000000000" w:firstRow="0" w:lastRow="0" w:firstColumn="0" w:lastColumn="0" w:oddVBand="0" w:evenVBand="0" w:oddHBand="0" w:evenHBand="0" w:firstRowFirstColumn="0" w:firstRowLastColumn="0" w:lastRowFirstColumn="0" w:lastRowLastColumn="0"/>
            </w:pPr>
            <w:sdt>
              <w:sdtPr>
                <w:alias w:val="Enter description:"/>
                <w:tag w:val="Enter description:"/>
                <w:id w:val="-12300090"/>
                <w:placeholder>
                  <w:docPart w:val="7C7EF89850697C459CC6F1C80E075A86"/>
                </w:placeholder>
                <w:temporary/>
                <w:showingPlcHdr/>
                <w15:appearance w15:val="hidden"/>
              </w:sdtPr>
              <w:sdtContent>
                <w:r w:rsidR="00626EDA" w:rsidRPr="00D42A38">
                  <w:t>Note: To delete any tip (such as this), select it and start typing. If you’re not yet ready to add your own text, select a tip and press spacebar to remove it.</w:t>
                </w:r>
              </w:sdtContent>
            </w:sdt>
          </w:p>
        </w:tc>
      </w:tr>
    </w:tbl>
    <w:p w14:paraId="331F5157" w14:textId="77777777" w:rsidR="003312ED" w:rsidRDefault="003312ED"/>
    <w:p w14:paraId="538051A4" w14:textId="59F6CC73" w:rsidR="003312ED" w:rsidRDefault="00000000">
      <w:pPr>
        <w:pStyle w:val="Heading2"/>
      </w:pPr>
      <w:sdt>
        <w:sdtPr>
          <w:id w:val="345529251"/>
          <w:placeholder>
            <w:docPart w:val="5EAD440AA2A2408CA80335F4F1DB8393"/>
          </w:placeholder>
          <w:showingPlcHdr/>
          <w15:appearance w15:val="hidden"/>
        </w:sdtPr>
        <w:sdtContent>
          <w:r w:rsidR="00D42A38" w:rsidRPr="00D42A38">
            <w:t>Project scope</w:t>
          </w:r>
        </w:sdtContent>
      </w:sdt>
      <w:r w:rsidR="00D42A38">
        <w:t xml:space="preserve"> </w:t>
      </w:r>
    </w:p>
    <w:tbl>
      <w:tblPr>
        <w:tblStyle w:val="TipTable"/>
        <w:tblW w:w="5000" w:type="pct"/>
        <w:tblLook w:val="04A0" w:firstRow="1" w:lastRow="0" w:firstColumn="1" w:lastColumn="0" w:noHBand="0" w:noVBand="1"/>
        <w:tblDescription w:val="Layout table"/>
      </w:tblPr>
      <w:tblGrid>
        <w:gridCol w:w="577"/>
        <w:gridCol w:w="8783"/>
      </w:tblGrid>
      <w:tr w:rsidR="005D4DC9" w14:paraId="1142E126" w14:textId="77777777" w:rsidTr="00BE3695">
        <w:tc>
          <w:tcPr>
            <w:cnfStyle w:val="001000000000" w:firstRow="0" w:lastRow="0" w:firstColumn="1" w:lastColumn="0" w:oddVBand="0" w:evenVBand="0" w:oddHBand="0" w:evenHBand="0" w:firstRowFirstColumn="0" w:firstRowLastColumn="0" w:lastRowFirstColumn="0" w:lastRowLastColumn="0"/>
            <w:tcW w:w="308" w:type="pct"/>
            <w:shd w:val="clear" w:color="auto" w:fill="auto"/>
          </w:tcPr>
          <w:p w14:paraId="7CC8F503" w14:textId="43DC9EC4" w:rsidR="005D4DC9" w:rsidRDefault="000B4CCC" w:rsidP="007664E8">
            <w:r>
              <w:rPr>
                <w:noProof/>
              </w:rPr>
              <w:drawing>
                <wp:inline distT="0" distB="0" distL="0" distR="0" wp14:anchorId="01C3AFD5" wp14:editId="4B3D1DB3">
                  <wp:extent cx="194503" cy="194503"/>
                  <wp:effectExtent l="0" t="0" r="0" b="0"/>
                  <wp:docPr id="1813168664" name="Graphic 2"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67356" name="Graphic 179667356" descr="Badge Tick1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98430" cy="198430"/>
                          </a:xfrm>
                          <a:prstGeom prst="rect">
                            <a:avLst/>
                          </a:prstGeom>
                        </pic:spPr>
                      </pic:pic>
                    </a:graphicData>
                  </a:graphic>
                </wp:inline>
              </w:drawing>
            </w:r>
          </w:p>
        </w:tc>
        <w:tc>
          <w:tcPr>
            <w:tcW w:w="4692" w:type="pct"/>
            <w:shd w:val="clear" w:color="auto" w:fill="auto"/>
          </w:tcPr>
          <w:p w14:paraId="446C7EA2" w14:textId="77777777" w:rsidR="005D4DC9" w:rsidRDefault="00000000" w:rsidP="008D5E06">
            <w:pPr>
              <w:pStyle w:val="TipText"/>
              <w:cnfStyle w:val="000000000000" w:firstRow="0" w:lastRow="0" w:firstColumn="0" w:lastColumn="0" w:oddVBand="0" w:evenVBand="0" w:oddHBand="0" w:evenHBand="0" w:firstRowFirstColumn="0" w:firstRowLastColumn="0" w:lastRowFirstColumn="0" w:lastRowLastColumn="0"/>
            </w:pPr>
            <w:sdt>
              <w:sdtPr>
                <w:alias w:val="Enter description:"/>
                <w:tag w:val="Enter description:"/>
                <w:id w:val="-1137184048"/>
                <w:placeholder>
                  <w:docPart w:val="CDBE8C5727276A41954A50FB20898C36"/>
                </w:placeholder>
                <w:temporary/>
                <w:showingPlcHdr/>
                <w15:appearance w15:val="hidden"/>
              </w:sdtPr>
              <w:sdtContent>
                <w:r w:rsidR="001A728E" w:rsidRPr="00D42A38">
                  <w:t>Project scope defines the boundaries of a project. Think of the scope as an imaginary box that will enclose all the project elements/activities.</w:t>
                </w:r>
              </w:sdtContent>
            </w:sdt>
            <w:r w:rsidR="008D6D77">
              <w:t xml:space="preserve"> </w:t>
            </w:r>
            <w:sdt>
              <w:sdtPr>
                <w:alias w:val="Enter description:"/>
                <w:tag w:val="Enter description:"/>
                <w:id w:val="-615443383"/>
                <w:placeholder>
                  <w:docPart w:val="1F1C15B68BB4674B94C34F29FFF4527A"/>
                </w:placeholder>
                <w:temporary/>
                <w:showingPlcHdr/>
                <w15:appearance w15:val="hidden"/>
              </w:sdtPr>
              <w:sdtContent>
                <w:r w:rsidR="008D6D77" w:rsidRPr="00D42A38">
                  <w:t>It not only defines what you are doing (what goes into the box), but it sets limits for what will not be done as part of the project (what doesn’t fit in the box).</w:t>
                </w:r>
              </w:sdtContent>
            </w:sdt>
            <w:r w:rsidR="008D6D77">
              <w:t xml:space="preserve"> </w:t>
            </w:r>
            <w:sdt>
              <w:sdtPr>
                <w:alias w:val="Enter description:"/>
                <w:tag w:val="Enter description:"/>
                <w:id w:val="218864499"/>
                <w:placeholder>
                  <w:docPart w:val="456F2E39CB16204DB1F70535BB47A25A"/>
                </w:placeholder>
                <w:temporary/>
                <w:showingPlcHdr/>
                <w15:appearance w15:val="hidden"/>
              </w:sdtPr>
              <w:sdtContent>
                <w:r w:rsidR="008D6D77" w:rsidRPr="004E0E4E">
                  <w:t>Scope answers questions including what will be done, what won’t be done, and what the result will look like.</w:t>
                </w:r>
              </w:sdtContent>
            </w:sdt>
          </w:p>
        </w:tc>
      </w:tr>
    </w:tbl>
    <w:p w14:paraId="4DC42F8B" w14:textId="77777777" w:rsidR="003312ED" w:rsidRDefault="003312ED"/>
    <w:p w14:paraId="7A60BEEF" w14:textId="1E0747B3" w:rsidR="003312ED" w:rsidRDefault="00000000">
      <w:pPr>
        <w:pStyle w:val="Heading2"/>
      </w:pPr>
      <w:sdt>
        <w:sdtPr>
          <w:id w:val="673848302"/>
          <w:placeholder>
            <w:docPart w:val="8737DF34A5764DBEB5FCEAD900A5527F"/>
          </w:placeholder>
          <w:showingPlcHdr/>
          <w15:appearance w15:val="hidden"/>
        </w:sdtPr>
        <w:sdtContent>
          <w:r w:rsidR="00D42A38" w:rsidRPr="00D42A38">
            <w:t>High-level requirements</w:t>
          </w:r>
        </w:sdtContent>
      </w:sdt>
      <w:r w:rsidR="00D42A38">
        <w:t xml:space="preserve"> </w:t>
      </w:r>
    </w:p>
    <w:tbl>
      <w:tblPr>
        <w:tblStyle w:val="TipTable"/>
        <w:tblW w:w="5000" w:type="pct"/>
        <w:tblLook w:val="04A0" w:firstRow="1" w:lastRow="0" w:firstColumn="1" w:lastColumn="0" w:noHBand="0" w:noVBand="1"/>
        <w:tblDescription w:val="Layout table"/>
      </w:tblPr>
      <w:tblGrid>
        <w:gridCol w:w="577"/>
        <w:gridCol w:w="8783"/>
      </w:tblGrid>
      <w:tr w:rsidR="005D4DC9" w14:paraId="4979EB9B" w14:textId="77777777" w:rsidTr="00BE3695">
        <w:tc>
          <w:tcPr>
            <w:cnfStyle w:val="001000000000" w:firstRow="0" w:lastRow="0" w:firstColumn="1" w:lastColumn="0" w:oddVBand="0" w:evenVBand="0" w:oddHBand="0" w:evenHBand="0" w:firstRowFirstColumn="0" w:firstRowLastColumn="0" w:lastRowFirstColumn="0" w:lastRowLastColumn="0"/>
            <w:tcW w:w="308" w:type="pct"/>
            <w:shd w:val="clear" w:color="auto" w:fill="auto"/>
          </w:tcPr>
          <w:p w14:paraId="6C89D60D" w14:textId="54099777" w:rsidR="005D4DC9" w:rsidRDefault="000B4CCC" w:rsidP="007664E8">
            <w:r>
              <w:rPr>
                <w:noProof/>
              </w:rPr>
              <w:drawing>
                <wp:inline distT="0" distB="0" distL="0" distR="0" wp14:anchorId="0F049C6E" wp14:editId="3EF1E687">
                  <wp:extent cx="194503" cy="194503"/>
                  <wp:effectExtent l="0" t="0" r="0" b="0"/>
                  <wp:docPr id="1470607177" name="Graphic 3"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67356" name="Graphic 179667356" descr="Badge Tick1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98430" cy="198430"/>
                          </a:xfrm>
                          <a:prstGeom prst="rect">
                            <a:avLst/>
                          </a:prstGeom>
                        </pic:spPr>
                      </pic:pic>
                    </a:graphicData>
                  </a:graphic>
                </wp:inline>
              </w:drawing>
            </w:r>
          </w:p>
        </w:tc>
        <w:tc>
          <w:tcPr>
            <w:tcW w:w="4692" w:type="pct"/>
            <w:shd w:val="clear" w:color="auto" w:fill="auto"/>
          </w:tcPr>
          <w:p w14:paraId="7EE59B0B" w14:textId="7EA55996" w:rsidR="005D4DC9" w:rsidRDefault="00000000" w:rsidP="008D5E06">
            <w:pPr>
              <w:pStyle w:val="TipText"/>
              <w:cnfStyle w:val="000000000000" w:firstRow="0" w:lastRow="0" w:firstColumn="0" w:lastColumn="0" w:oddVBand="0" w:evenVBand="0" w:oddHBand="0" w:evenHBand="0" w:firstRowFirstColumn="0" w:firstRowLastColumn="0" w:lastRowFirstColumn="0" w:lastRowLastColumn="0"/>
            </w:pPr>
            <w:sdt>
              <w:sdtPr>
                <w:alias w:val="Enter description:"/>
                <w:tag w:val="Enter description:"/>
                <w:id w:val="-1329598371"/>
                <w:placeholder>
                  <w:docPart w:val="932F9FB8BC586C4DA818A2FE00C5AE57"/>
                </w:placeholder>
                <w:temporary/>
                <w:showingPlcHdr/>
                <w15:appearance w15:val="hidden"/>
              </w:sdtPr>
              <w:sdtContent>
                <w:r w:rsidR="001A728E" w:rsidRPr="004E0E4E">
                  <w:t>Describe the high level requirements for the project. For example:</w:t>
                </w:r>
              </w:sdtContent>
            </w:sdt>
            <w:r w:rsidR="004E0E4E">
              <w:t xml:space="preserve"> </w:t>
            </w:r>
          </w:p>
        </w:tc>
      </w:tr>
    </w:tbl>
    <w:p w14:paraId="655087D3" w14:textId="77777777" w:rsidR="003312ED" w:rsidRDefault="003312ED"/>
    <w:p w14:paraId="5D77A6C8" w14:textId="286AD012" w:rsidR="003312ED" w:rsidRDefault="00000000">
      <w:sdt>
        <w:sdtPr>
          <w:alias w:val="Enter description:"/>
          <w:tag w:val="Enter description:"/>
          <w:id w:val="111487841"/>
          <w:placeholder>
            <w:docPart w:val="CCC336DDCA1EA04EBB2CB9C02610A462"/>
          </w:placeholder>
          <w:temporary/>
          <w:showingPlcHdr/>
          <w15:appearance w15:val="hidden"/>
        </w:sdtPr>
        <w:sdtContent>
          <w:r w:rsidR="008D6D77">
            <w:t>The new system must include the following:</w:t>
          </w:r>
        </w:sdtContent>
      </w:sdt>
      <w:r w:rsidR="004E0E4E">
        <w:t xml:space="preserve"> </w:t>
      </w:r>
    </w:p>
    <w:p w14:paraId="52462D88" w14:textId="5EEA68C1" w:rsidR="003312ED" w:rsidRDefault="00000000" w:rsidP="008D5E06">
      <w:pPr>
        <w:pStyle w:val="ListBullet"/>
      </w:pPr>
      <w:sdt>
        <w:sdtPr>
          <w:alias w:val="Enter list bullet 1:"/>
          <w:tag w:val="Enter list bullet 1:"/>
          <w:id w:val="-1594704600"/>
          <w:placeholder>
            <w:docPart w:val="FF0908E590D7CE4993FF7A4E793C1E2B"/>
          </w:placeholder>
          <w:temporary/>
          <w:showingPlcHdr/>
          <w15:appearance w15:val="hidden"/>
        </w:sdtPr>
        <w:sdtContent>
          <w:r w:rsidR="008D6D77" w:rsidRPr="004E0E4E">
            <w:t>Ability to allow both internal and external users to access the application without downloading any software</w:t>
          </w:r>
        </w:sdtContent>
      </w:sdt>
      <w:r w:rsidR="004E0E4E">
        <w:t xml:space="preserve"> </w:t>
      </w:r>
    </w:p>
    <w:p w14:paraId="694DA34E" w14:textId="61C1B045" w:rsidR="003312ED" w:rsidRDefault="00000000">
      <w:pPr>
        <w:pStyle w:val="ListBullet"/>
      </w:pPr>
      <w:sdt>
        <w:sdtPr>
          <w:alias w:val="Enter list bullet 2:"/>
          <w:tag w:val="Enter list bullet 2:"/>
          <w:id w:val="-1083532644"/>
          <w:placeholder>
            <w:docPart w:val="B87C1398A32D8047B1054DED57AD7D1C"/>
          </w:placeholder>
          <w:temporary/>
          <w:showingPlcHdr/>
          <w15:appearance w15:val="hidden"/>
        </w:sdtPr>
        <w:sdtContent>
          <w:r w:rsidR="008D6D77">
            <w:t>Ability to interface with the existing data warehouse application</w:t>
          </w:r>
        </w:sdtContent>
      </w:sdt>
      <w:r w:rsidR="004E0E4E">
        <w:t xml:space="preserve"> </w:t>
      </w:r>
    </w:p>
    <w:p w14:paraId="627ECC90" w14:textId="5E942014" w:rsidR="003312ED" w:rsidRDefault="00000000">
      <w:pPr>
        <w:pStyle w:val="ListBullet"/>
      </w:pPr>
      <w:sdt>
        <w:sdtPr>
          <w:alias w:val="Enter list bullet 3:"/>
          <w:tag w:val="Enter list bullet 3:"/>
          <w:id w:val="-943534652"/>
          <w:placeholder>
            <w:docPart w:val="823DFCF444A8B843A8D740BA511AB601"/>
          </w:placeholder>
          <w:temporary/>
          <w:showingPlcHdr/>
          <w15:appearance w15:val="hidden"/>
        </w:sdtPr>
        <w:sdtContent>
          <w:r w:rsidR="008D6D77">
            <w:t>Ability to incorporate automated routing and notifications based on business rules</w:t>
          </w:r>
        </w:sdtContent>
      </w:sdt>
      <w:r w:rsidR="004E0E4E">
        <w:t xml:space="preserve"> </w:t>
      </w:r>
    </w:p>
    <w:p w14:paraId="357A995D" w14:textId="77777777" w:rsidR="003312ED" w:rsidRDefault="00000000">
      <w:pPr>
        <w:pStyle w:val="Heading2"/>
      </w:pPr>
      <w:sdt>
        <w:sdtPr>
          <w:alias w:val="Deliverables:"/>
          <w:tag w:val="Deliverables:"/>
          <w:id w:val="1659027517"/>
          <w:placeholder>
            <w:docPart w:val="AD38724AC988F349B3E18CFD80FE5062"/>
          </w:placeholder>
          <w:temporary/>
          <w:showingPlcHdr/>
          <w15:appearance w15:val="hidden"/>
        </w:sdtPr>
        <w:sdtContent>
          <w:r w:rsidR="001A728E">
            <w:t>Deliverables</w:t>
          </w:r>
        </w:sdtContent>
      </w:sdt>
    </w:p>
    <w:tbl>
      <w:tblPr>
        <w:tblStyle w:val="TipTable"/>
        <w:tblW w:w="5000" w:type="pct"/>
        <w:tblLook w:val="04A0" w:firstRow="1" w:lastRow="0" w:firstColumn="1" w:lastColumn="0" w:noHBand="0" w:noVBand="1"/>
        <w:tblDescription w:val="Layout table"/>
      </w:tblPr>
      <w:tblGrid>
        <w:gridCol w:w="577"/>
        <w:gridCol w:w="8783"/>
      </w:tblGrid>
      <w:tr w:rsidR="005D4DC9" w14:paraId="6D28FF85" w14:textId="77777777" w:rsidTr="00BE3695">
        <w:tc>
          <w:tcPr>
            <w:cnfStyle w:val="001000000000" w:firstRow="0" w:lastRow="0" w:firstColumn="1" w:lastColumn="0" w:oddVBand="0" w:evenVBand="0" w:oddHBand="0" w:evenHBand="0" w:firstRowFirstColumn="0" w:firstRowLastColumn="0" w:lastRowFirstColumn="0" w:lastRowLastColumn="0"/>
            <w:tcW w:w="308" w:type="pct"/>
            <w:shd w:val="clear" w:color="auto" w:fill="auto"/>
          </w:tcPr>
          <w:p w14:paraId="3B5A5196" w14:textId="48931961" w:rsidR="005D4DC9" w:rsidRDefault="000B4CCC" w:rsidP="007664E8">
            <w:r>
              <w:rPr>
                <w:noProof/>
              </w:rPr>
              <w:drawing>
                <wp:inline distT="0" distB="0" distL="0" distR="0" wp14:anchorId="4E4166C5" wp14:editId="3E1066D0">
                  <wp:extent cx="194503" cy="194503"/>
                  <wp:effectExtent l="0" t="0" r="0" b="0"/>
                  <wp:docPr id="1819605739" name="Graphic 4"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67356" name="Graphic 179667356" descr="Badge Tick1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98430" cy="198430"/>
                          </a:xfrm>
                          <a:prstGeom prst="rect">
                            <a:avLst/>
                          </a:prstGeom>
                        </pic:spPr>
                      </pic:pic>
                    </a:graphicData>
                  </a:graphic>
                </wp:inline>
              </w:drawing>
            </w:r>
          </w:p>
        </w:tc>
        <w:tc>
          <w:tcPr>
            <w:tcW w:w="4692" w:type="pct"/>
            <w:shd w:val="clear" w:color="auto" w:fill="auto"/>
          </w:tcPr>
          <w:p w14:paraId="12F8C84D" w14:textId="739F975F" w:rsidR="005D4DC9" w:rsidRDefault="00000000" w:rsidP="008D5E06">
            <w:pPr>
              <w:pStyle w:val="TipText"/>
              <w:cnfStyle w:val="000000000000" w:firstRow="0" w:lastRow="0" w:firstColumn="0" w:lastColumn="0" w:oddVBand="0" w:evenVBand="0" w:oddHBand="0" w:evenHBand="0" w:firstRowFirstColumn="0" w:firstRowLastColumn="0" w:lastRowFirstColumn="0" w:lastRowLastColumn="0"/>
            </w:pPr>
            <w:sdt>
              <w:sdtPr>
                <w:alias w:val="Enter description:"/>
                <w:tag w:val="Enter description:"/>
                <w:id w:val="-111980494"/>
                <w:placeholder>
                  <w:docPart w:val="6D892A4A8F4BC743BA275C9F020090F9"/>
                </w:placeholder>
                <w:temporary/>
                <w:showingPlcHdr/>
                <w15:appearance w15:val="hidden"/>
              </w:sdtPr>
              <w:sdtContent>
                <w:r w:rsidR="001A728E" w:rsidRPr="004E0E4E">
                  <w:t>List agencies, stakeholders or divisions which will be impacted by this project and describe how they will be affected by the project.</w:t>
                </w:r>
              </w:sdtContent>
            </w:sdt>
            <w:r w:rsidR="004E0E4E">
              <w:t xml:space="preserve"> </w:t>
            </w:r>
          </w:p>
        </w:tc>
      </w:tr>
    </w:tbl>
    <w:p w14:paraId="58DF9171" w14:textId="77777777" w:rsidR="003312ED" w:rsidRDefault="003312ED"/>
    <w:p w14:paraId="13DB8D45" w14:textId="1A3FCC92" w:rsidR="003312ED" w:rsidRDefault="00000000">
      <w:pPr>
        <w:pStyle w:val="Heading2"/>
      </w:pPr>
      <w:sdt>
        <w:sdtPr>
          <w:id w:val="-1434739436"/>
          <w:placeholder>
            <w:docPart w:val="6A672192B5CF4A9C98C2CC22EA30DC76"/>
          </w:placeholder>
          <w:showingPlcHdr/>
          <w15:appearance w15:val="hidden"/>
        </w:sdtPr>
        <w:sdtContent>
          <w:r w:rsidR="00D42A38" w:rsidRPr="00D42A38">
            <w:t>Affected parties</w:t>
          </w:r>
        </w:sdtContent>
      </w:sdt>
      <w:r w:rsidR="00D42A38">
        <w:t xml:space="preserve"> </w:t>
      </w:r>
    </w:p>
    <w:tbl>
      <w:tblPr>
        <w:tblStyle w:val="TipTable"/>
        <w:tblW w:w="5000" w:type="pct"/>
        <w:tblLook w:val="04A0" w:firstRow="1" w:lastRow="0" w:firstColumn="1" w:lastColumn="0" w:noHBand="0" w:noVBand="1"/>
        <w:tblDescription w:val="Layout table"/>
      </w:tblPr>
      <w:tblGrid>
        <w:gridCol w:w="577"/>
        <w:gridCol w:w="8783"/>
      </w:tblGrid>
      <w:tr w:rsidR="005D4DC9" w14:paraId="0D7E6852" w14:textId="77777777" w:rsidTr="00BE3695">
        <w:tc>
          <w:tcPr>
            <w:cnfStyle w:val="001000000000" w:firstRow="0" w:lastRow="0" w:firstColumn="1" w:lastColumn="0" w:oddVBand="0" w:evenVBand="0" w:oddHBand="0" w:evenHBand="0" w:firstRowFirstColumn="0" w:firstRowLastColumn="0" w:lastRowFirstColumn="0" w:lastRowLastColumn="0"/>
            <w:tcW w:w="308" w:type="pct"/>
            <w:shd w:val="clear" w:color="auto" w:fill="auto"/>
          </w:tcPr>
          <w:p w14:paraId="68C75526" w14:textId="7A67DF1D" w:rsidR="005D4DC9" w:rsidRDefault="000B4CCC" w:rsidP="007664E8">
            <w:r>
              <w:rPr>
                <w:noProof/>
              </w:rPr>
              <w:drawing>
                <wp:inline distT="0" distB="0" distL="0" distR="0" wp14:anchorId="7DE756DD" wp14:editId="2EFC5BE4">
                  <wp:extent cx="194503" cy="194503"/>
                  <wp:effectExtent l="0" t="0" r="0" b="0"/>
                  <wp:docPr id="1158240604" name="Graphic 5"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67356" name="Graphic 179667356" descr="Badge Tick1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98430" cy="198430"/>
                          </a:xfrm>
                          <a:prstGeom prst="rect">
                            <a:avLst/>
                          </a:prstGeom>
                        </pic:spPr>
                      </pic:pic>
                    </a:graphicData>
                  </a:graphic>
                </wp:inline>
              </w:drawing>
            </w:r>
          </w:p>
        </w:tc>
        <w:tc>
          <w:tcPr>
            <w:tcW w:w="4692" w:type="pct"/>
            <w:shd w:val="clear" w:color="auto" w:fill="auto"/>
          </w:tcPr>
          <w:p w14:paraId="421A7EC7" w14:textId="27D6EA8F" w:rsidR="005D4DC9" w:rsidRDefault="00000000" w:rsidP="008D5E06">
            <w:pPr>
              <w:pStyle w:val="TipText"/>
              <w:cnfStyle w:val="000000000000" w:firstRow="0" w:lastRow="0" w:firstColumn="0" w:lastColumn="0" w:oddVBand="0" w:evenVBand="0" w:oddHBand="0" w:evenHBand="0" w:firstRowFirstColumn="0" w:firstRowLastColumn="0" w:lastRowFirstColumn="0" w:lastRowLastColumn="0"/>
            </w:pPr>
            <w:sdt>
              <w:sdtPr>
                <w:alias w:val="Enter description:"/>
                <w:tag w:val="Enter description:"/>
                <w:id w:val="-1678338803"/>
                <w:placeholder>
                  <w:docPart w:val="AC6193DD653FE244A63A4200B054B99E"/>
                </w:placeholder>
                <w:temporary/>
                <w:showingPlcHdr/>
                <w15:appearance w15:val="hidden"/>
              </w:sdtPr>
              <w:sdtContent>
                <w:r w:rsidR="001A728E" w:rsidRPr="004E0E4E">
                  <w:t>List business processes or systems which will be impacted by this project and describe how they will be affected.</w:t>
                </w:r>
              </w:sdtContent>
            </w:sdt>
            <w:r w:rsidR="004E0E4E">
              <w:t xml:space="preserve"> </w:t>
            </w:r>
          </w:p>
        </w:tc>
      </w:tr>
    </w:tbl>
    <w:p w14:paraId="4574C4F7" w14:textId="77777777" w:rsidR="003312ED" w:rsidRDefault="003312ED"/>
    <w:p w14:paraId="2BB513E5" w14:textId="6D7D67E5" w:rsidR="003312ED" w:rsidRDefault="00000000">
      <w:pPr>
        <w:pStyle w:val="Heading2"/>
      </w:pPr>
      <w:sdt>
        <w:sdtPr>
          <w:id w:val="813216062"/>
          <w:placeholder>
            <w:docPart w:val="3E2448F5533C4EAD96D14E52887EF153"/>
          </w:placeholder>
          <w:showingPlcHdr/>
          <w15:appearance w15:val="hidden"/>
        </w:sdtPr>
        <w:sdtContent>
          <w:r w:rsidR="00D42A38" w:rsidRPr="00D42A38">
            <w:t>Affected business processes or systems</w:t>
          </w:r>
        </w:sdtContent>
      </w:sdt>
      <w:r w:rsidR="00D42A38">
        <w:t xml:space="preserve"> </w:t>
      </w:r>
    </w:p>
    <w:tbl>
      <w:tblPr>
        <w:tblStyle w:val="TipTable"/>
        <w:tblW w:w="5000" w:type="pct"/>
        <w:tblLook w:val="04A0" w:firstRow="1" w:lastRow="0" w:firstColumn="1" w:lastColumn="0" w:noHBand="0" w:noVBand="1"/>
        <w:tblDescription w:val="Layout table"/>
      </w:tblPr>
      <w:tblGrid>
        <w:gridCol w:w="577"/>
        <w:gridCol w:w="8783"/>
      </w:tblGrid>
      <w:tr w:rsidR="005D4DC9" w14:paraId="600459BC" w14:textId="77777777" w:rsidTr="00BE3695">
        <w:tc>
          <w:tcPr>
            <w:cnfStyle w:val="001000000000" w:firstRow="0" w:lastRow="0" w:firstColumn="1" w:lastColumn="0" w:oddVBand="0" w:evenVBand="0" w:oddHBand="0" w:evenHBand="0" w:firstRowFirstColumn="0" w:firstRowLastColumn="0" w:lastRowFirstColumn="0" w:lastRowLastColumn="0"/>
            <w:tcW w:w="308" w:type="pct"/>
            <w:shd w:val="clear" w:color="auto" w:fill="auto"/>
          </w:tcPr>
          <w:p w14:paraId="5CC8FBB3" w14:textId="56829315" w:rsidR="005D4DC9" w:rsidRDefault="000B4CCC" w:rsidP="007664E8">
            <w:r>
              <w:rPr>
                <w:noProof/>
              </w:rPr>
              <w:drawing>
                <wp:inline distT="0" distB="0" distL="0" distR="0" wp14:anchorId="6A516664" wp14:editId="4FD1FB65">
                  <wp:extent cx="194503" cy="194503"/>
                  <wp:effectExtent l="0" t="0" r="0" b="0"/>
                  <wp:docPr id="1554261513" name="Graphic 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67356" name="Graphic 179667356" descr="Badge Tick1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98430" cy="198430"/>
                          </a:xfrm>
                          <a:prstGeom prst="rect">
                            <a:avLst/>
                          </a:prstGeom>
                        </pic:spPr>
                      </pic:pic>
                    </a:graphicData>
                  </a:graphic>
                </wp:inline>
              </w:drawing>
            </w:r>
          </w:p>
        </w:tc>
        <w:tc>
          <w:tcPr>
            <w:tcW w:w="4692" w:type="pct"/>
            <w:shd w:val="clear" w:color="auto" w:fill="auto"/>
          </w:tcPr>
          <w:p w14:paraId="256CF51F" w14:textId="10F243E0" w:rsidR="005D4DC9" w:rsidRDefault="00000000" w:rsidP="008D5E06">
            <w:pPr>
              <w:pStyle w:val="TipText"/>
              <w:cnfStyle w:val="000000000000" w:firstRow="0" w:lastRow="0" w:firstColumn="0" w:lastColumn="0" w:oddVBand="0" w:evenVBand="0" w:oddHBand="0" w:evenHBand="0" w:firstRowFirstColumn="0" w:firstRowLastColumn="0" w:lastRowFirstColumn="0" w:lastRowLastColumn="0"/>
            </w:pPr>
            <w:sdt>
              <w:sdtPr>
                <w:alias w:val="Enter description:"/>
                <w:tag w:val="Enter description:"/>
                <w:id w:val="-243573056"/>
                <w:placeholder>
                  <w:docPart w:val="A5B89653B6D0EF469D81A155CDBC0FAD"/>
                </w:placeholder>
                <w:temporary/>
                <w:showingPlcHdr/>
                <w15:appearance w15:val="hidden"/>
              </w:sdtPr>
              <w:sdtContent>
                <w:r w:rsidR="001A728E">
                  <w:t xml:space="preserve">Describe any specific components </w:t>
                </w:r>
                <w:r w:rsidR="009A1CF0">
                  <w:t xml:space="preserve">of the processes or systems that may be affected by </w:t>
                </w:r>
                <w:r w:rsidR="001A728E">
                  <w:t>this project.</w:t>
                </w:r>
              </w:sdtContent>
            </w:sdt>
            <w:r w:rsidR="004E0E4E">
              <w:t xml:space="preserve"> </w:t>
            </w:r>
          </w:p>
        </w:tc>
      </w:tr>
    </w:tbl>
    <w:p w14:paraId="21F37956" w14:textId="77777777" w:rsidR="003312ED" w:rsidRDefault="003312ED"/>
    <w:p w14:paraId="14828B45" w14:textId="5CB89995" w:rsidR="003312ED" w:rsidRDefault="00000000">
      <w:pPr>
        <w:pStyle w:val="Heading2"/>
      </w:pPr>
      <w:sdt>
        <w:sdtPr>
          <w:id w:val="-66956465"/>
          <w:placeholder>
            <w:docPart w:val="FFA6718E5B9F486FBF936319E3DB320A"/>
          </w:placeholder>
          <w:showingPlcHdr/>
          <w15:appearance w15:val="hidden"/>
        </w:sdtPr>
        <w:sdtContent>
          <w:r w:rsidR="00D42A38" w:rsidRPr="00D42A38">
            <w:t>Specific exclusions from scope</w:t>
          </w:r>
        </w:sdtContent>
      </w:sdt>
      <w:r w:rsidR="00D42A38">
        <w:t xml:space="preserve"> </w:t>
      </w:r>
    </w:p>
    <w:tbl>
      <w:tblPr>
        <w:tblStyle w:val="TipTable"/>
        <w:tblW w:w="5000" w:type="pct"/>
        <w:tblLook w:val="04A0" w:firstRow="1" w:lastRow="0" w:firstColumn="1" w:lastColumn="0" w:noHBand="0" w:noVBand="1"/>
        <w:tblDescription w:val="Layout table"/>
      </w:tblPr>
      <w:tblGrid>
        <w:gridCol w:w="577"/>
        <w:gridCol w:w="8783"/>
      </w:tblGrid>
      <w:tr w:rsidR="005D4DC9" w14:paraId="6EBFD50D" w14:textId="77777777" w:rsidTr="00446879">
        <w:tc>
          <w:tcPr>
            <w:cnfStyle w:val="001000000000" w:firstRow="0" w:lastRow="0" w:firstColumn="1" w:lastColumn="0" w:oddVBand="0" w:evenVBand="0" w:oddHBand="0" w:evenHBand="0" w:firstRowFirstColumn="0" w:firstRowLastColumn="0" w:lastRowFirstColumn="0" w:lastRowLastColumn="0"/>
            <w:tcW w:w="308" w:type="pct"/>
            <w:shd w:val="clear" w:color="auto" w:fill="auto"/>
          </w:tcPr>
          <w:p w14:paraId="6F25A44A" w14:textId="28B4B0EA" w:rsidR="005D4DC9" w:rsidRDefault="000B4CCC" w:rsidP="007664E8">
            <w:r>
              <w:rPr>
                <w:noProof/>
              </w:rPr>
              <w:drawing>
                <wp:inline distT="0" distB="0" distL="0" distR="0" wp14:anchorId="36F3DAD9" wp14:editId="441F8881">
                  <wp:extent cx="194503" cy="194503"/>
                  <wp:effectExtent l="0" t="0" r="0" b="0"/>
                  <wp:docPr id="701859810" name="Graphic 7"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67356" name="Graphic 179667356" descr="Badge Tick1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98430" cy="198430"/>
                          </a:xfrm>
                          <a:prstGeom prst="rect">
                            <a:avLst/>
                          </a:prstGeom>
                        </pic:spPr>
                      </pic:pic>
                    </a:graphicData>
                  </a:graphic>
                </wp:inline>
              </w:drawing>
            </w:r>
          </w:p>
        </w:tc>
        <w:tc>
          <w:tcPr>
            <w:tcW w:w="4692" w:type="pct"/>
            <w:shd w:val="clear" w:color="auto" w:fill="auto"/>
          </w:tcPr>
          <w:p w14:paraId="121C9D00" w14:textId="1B717697" w:rsidR="005D4DC9" w:rsidRDefault="00000000" w:rsidP="008D5E06">
            <w:pPr>
              <w:pStyle w:val="TipText"/>
              <w:cnfStyle w:val="000000000000" w:firstRow="0" w:lastRow="0" w:firstColumn="0" w:lastColumn="0" w:oddVBand="0" w:evenVBand="0" w:oddHBand="0" w:evenHBand="0" w:firstRowFirstColumn="0" w:firstRowLastColumn="0" w:lastRowFirstColumn="0" w:lastRowLastColumn="0"/>
            </w:pPr>
            <w:sdt>
              <w:sdtPr>
                <w:alias w:val="Enter description:"/>
                <w:tag w:val="Enter description:"/>
                <w:id w:val="2030448946"/>
                <w:placeholder>
                  <w:docPart w:val="ED60209C47E3304E87B28A84F8567B5E"/>
                </w:placeholder>
                <w:temporary/>
                <w:showingPlcHdr/>
                <w15:appearance w15:val="hidden"/>
              </w:sdtPr>
              <w:sdtContent>
                <w:r w:rsidR="0004739A" w:rsidRPr="0004739A">
                  <w:t>Describe any specific components that are excluded from this project.</w:t>
                </w:r>
              </w:sdtContent>
            </w:sdt>
            <w:r w:rsidR="004E0E4E">
              <w:t xml:space="preserve"> </w:t>
            </w:r>
          </w:p>
        </w:tc>
      </w:tr>
    </w:tbl>
    <w:p w14:paraId="505D3B93" w14:textId="77777777" w:rsidR="003312ED" w:rsidRDefault="003312ED"/>
    <w:p w14:paraId="23C346F4" w14:textId="60E0F108" w:rsidR="003312ED" w:rsidRDefault="00000000" w:rsidP="00704472">
      <w:pPr>
        <w:pStyle w:val="Heading2"/>
      </w:pPr>
      <w:sdt>
        <w:sdtPr>
          <w:id w:val="1911875301"/>
          <w:placeholder>
            <w:docPart w:val="0FB06B0C7F34413B8D54845011A7F7E3"/>
          </w:placeholder>
          <w:showingPlcHdr/>
          <w15:appearance w15:val="hidden"/>
        </w:sdtPr>
        <w:sdtContent>
          <w:r w:rsidR="00D42A38" w:rsidRPr="00D42A38">
            <w:t>Implementation plan</w:t>
          </w:r>
        </w:sdtContent>
      </w:sdt>
      <w:r w:rsidR="00D42A38">
        <w:t xml:space="preserve"> </w:t>
      </w:r>
    </w:p>
    <w:tbl>
      <w:tblPr>
        <w:tblStyle w:val="TipTable"/>
        <w:tblW w:w="5000" w:type="pct"/>
        <w:tblLook w:val="04A0" w:firstRow="1" w:lastRow="0" w:firstColumn="1" w:lastColumn="0" w:noHBand="0" w:noVBand="1"/>
        <w:tblDescription w:val="Layout table"/>
      </w:tblPr>
      <w:tblGrid>
        <w:gridCol w:w="577"/>
        <w:gridCol w:w="8783"/>
      </w:tblGrid>
      <w:tr w:rsidR="005D4DC9" w14:paraId="11D163AC" w14:textId="77777777" w:rsidTr="00446879">
        <w:tc>
          <w:tcPr>
            <w:cnfStyle w:val="001000000000" w:firstRow="0" w:lastRow="0" w:firstColumn="1" w:lastColumn="0" w:oddVBand="0" w:evenVBand="0" w:oddHBand="0" w:evenHBand="0" w:firstRowFirstColumn="0" w:firstRowLastColumn="0" w:lastRowFirstColumn="0" w:lastRowLastColumn="0"/>
            <w:tcW w:w="308" w:type="pct"/>
            <w:shd w:val="clear" w:color="auto" w:fill="auto"/>
          </w:tcPr>
          <w:p w14:paraId="1585BC3C" w14:textId="5C3F6DE2" w:rsidR="005D4DC9" w:rsidRDefault="001067A1" w:rsidP="007664E8">
            <w:r>
              <w:rPr>
                <w:noProof/>
              </w:rPr>
              <w:drawing>
                <wp:inline distT="0" distB="0" distL="0" distR="0" wp14:anchorId="08676999" wp14:editId="024AB4AE">
                  <wp:extent cx="194503" cy="194503"/>
                  <wp:effectExtent l="0" t="0" r="0" b="0"/>
                  <wp:docPr id="78516817" name="Graphic 8"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67356" name="Graphic 179667356" descr="Badge Tick1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98430" cy="198430"/>
                          </a:xfrm>
                          <a:prstGeom prst="rect">
                            <a:avLst/>
                          </a:prstGeom>
                        </pic:spPr>
                      </pic:pic>
                    </a:graphicData>
                  </a:graphic>
                </wp:inline>
              </w:drawing>
            </w:r>
          </w:p>
        </w:tc>
        <w:tc>
          <w:tcPr>
            <w:tcW w:w="4692" w:type="pct"/>
            <w:shd w:val="clear" w:color="auto" w:fill="auto"/>
          </w:tcPr>
          <w:p w14:paraId="4693091C" w14:textId="16CD5F8E" w:rsidR="005D4DC9" w:rsidRDefault="00000000" w:rsidP="008D5E06">
            <w:pPr>
              <w:pStyle w:val="TipText"/>
              <w:cnfStyle w:val="000000000000" w:firstRow="0" w:lastRow="0" w:firstColumn="0" w:lastColumn="0" w:oddVBand="0" w:evenVBand="0" w:oddHBand="0" w:evenHBand="0" w:firstRowFirstColumn="0" w:firstRowLastColumn="0" w:lastRowFirstColumn="0" w:lastRowLastColumn="0"/>
            </w:pPr>
            <w:sdt>
              <w:sdtPr>
                <w:alias w:val="Enter description:"/>
                <w:tag w:val="Enter description:"/>
                <w:id w:val="1605312211"/>
                <w:placeholder>
                  <w:docPart w:val="8B8FB23A24EC674C85806A1E85707714"/>
                </w:placeholder>
                <w:temporary/>
                <w:showingPlcHdr/>
                <w15:appearance w15:val="hidden"/>
              </w:sdtPr>
              <w:sdtContent>
                <w:r w:rsidR="0004739A" w:rsidRPr="0004739A">
                  <w:t>Describe how you plan to implement the project. For example, will all parts of the project be rolled out at once or will it be incremental?  What will be included in each release?</w:t>
                </w:r>
              </w:sdtContent>
            </w:sdt>
            <w:r w:rsidR="004E0E4E">
              <w:t xml:space="preserve"> </w:t>
            </w:r>
          </w:p>
        </w:tc>
      </w:tr>
    </w:tbl>
    <w:p w14:paraId="28E97190" w14:textId="77777777" w:rsidR="003312ED" w:rsidRDefault="003312ED"/>
    <w:p w14:paraId="1EB65E02" w14:textId="7AA0C3E3" w:rsidR="003312ED" w:rsidRDefault="00000000">
      <w:pPr>
        <w:pStyle w:val="Heading2"/>
      </w:pPr>
      <w:sdt>
        <w:sdtPr>
          <w:id w:val="1522287806"/>
          <w:placeholder>
            <w:docPart w:val="055CB4F6FC9F44C7B740C5B1CC0BB57B"/>
          </w:placeholder>
          <w:showingPlcHdr/>
          <w15:appearance w15:val="hidden"/>
        </w:sdtPr>
        <w:sdtContent>
          <w:r w:rsidR="00D42A38" w:rsidRPr="00D42A38">
            <w:t>High-level timeline/schedule</w:t>
          </w:r>
        </w:sdtContent>
      </w:sdt>
      <w:r w:rsidR="00D42A38">
        <w:t xml:space="preserve"> </w:t>
      </w:r>
    </w:p>
    <w:tbl>
      <w:tblPr>
        <w:tblStyle w:val="TipTable"/>
        <w:tblW w:w="5000" w:type="pct"/>
        <w:tblLook w:val="04A0" w:firstRow="1" w:lastRow="0" w:firstColumn="1" w:lastColumn="0" w:noHBand="0" w:noVBand="1"/>
        <w:tblDescription w:val="Layout table"/>
      </w:tblPr>
      <w:tblGrid>
        <w:gridCol w:w="577"/>
        <w:gridCol w:w="8783"/>
      </w:tblGrid>
      <w:tr w:rsidR="005D4DC9" w14:paraId="52233C7C" w14:textId="77777777" w:rsidTr="00446879">
        <w:tc>
          <w:tcPr>
            <w:cnfStyle w:val="001000000000" w:firstRow="0" w:lastRow="0" w:firstColumn="1" w:lastColumn="0" w:oddVBand="0" w:evenVBand="0" w:oddHBand="0" w:evenHBand="0" w:firstRowFirstColumn="0" w:firstRowLastColumn="0" w:lastRowFirstColumn="0" w:lastRowLastColumn="0"/>
            <w:tcW w:w="308" w:type="pct"/>
            <w:shd w:val="clear" w:color="auto" w:fill="auto"/>
          </w:tcPr>
          <w:p w14:paraId="55412B26" w14:textId="4CC79458" w:rsidR="005D4DC9" w:rsidRDefault="001067A1" w:rsidP="007664E8">
            <w:r>
              <w:rPr>
                <w:noProof/>
              </w:rPr>
              <w:drawing>
                <wp:inline distT="0" distB="0" distL="0" distR="0" wp14:anchorId="1F92E497" wp14:editId="6158288E">
                  <wp:extent cx="194503" cy="194503"/>
                  <wp:effectExtent l="0" t="0" r="0" b="0"/>
                  <wp:docPr id="60444070" name="Graphic 9"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67356" name="Graphic 179667356" descr="Badge Tick1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98430" cy="198430"/>
                          </a:xfrm>
                          <a:prstGeom prst="rect">
                            <a:avLst/>
                          </a:prstGeom>
                        </pic:spPr>
                      </pic:pic>
                    </a:graphicData>
                  </a:graphic>
                </wp:inline>
              </w:drawing>
            </w:r>
          </w:p>
        </w:tc>
        <w:tc>
          <w:tcPr>
            <w:tcW w:w="4692" w:type="pct"/>
            <w:shd w:val="clear" w:color="auto" w:fill="auto"/>
          </w:tcPr>
          <w:p w14:paraId="40212207" w14:textId="2EA25830" w:rsidR="005D4DC9" w:rsidRDefault="00000000" w:rsidP="008D5E06">
            <w:pPr>
              <w:pStyle w:val="TipText"/>
              <w:cnfStyle w:val="000000000000" w:firstRow="0" w:lastRow="0" w:firstColumn="0" w:lastColumn="0" w:oddVBand="0" w:evenVBand="0" w:oddHBand="0" w:evenHBand="0" w:firstRowFirstColumn="0" w:firstRowLastColumn="0" w:lastRowFirstColumn="0" w:lastRowLastColumn="0"/>
            </w:pPr>
            <w:sdt>
              <w:sdtPr>
                <w:alias w:val="Enter description:"/>
                <w:tag w:val="Enter description:"/>
                <w:id w:val="-1234152741"/>
                <w:placeholder>
                  <w:docPart w:val="B8ECF385876D714C8063BA708BF37E92"/>
                </w:placeholder>
                <w:temporary/>
                <w:showingPlcHdr/>
                <w15:appearance w15:val="hidden"/>
              </w:sdtPr>
              <w:sdtContent>
                <w:r w:rsidR="001A728E">
                  <w:t xml:space="preserve">Describe what the high level </w:t>
                </w:r>
                <w:r w:rsidR="001A728E" w:rsidRPr="008D5E06">
                  <w:t>timeline</w:t>
                </w:r>
                <w:r w:rsidR="001A728E">
                  <w:t>/schedule will be to plan, design, develop and deploy the project.  Generally, by when do you expect this project to be finished?</w:t>
                </w:r>
              </w:sdtContent>
            </w:sdt>
            <w:r w:rsidR="004E0E4E">
              <w:t xml:space="preserve"> </w:t>
            </w:r>
          </w:p>
        </w:tc>
      </w:tr>
    </w:tbl>
    <w:p w14:paraId="2CD44800" w14:textId="77777777" w:rsidR="003312ED" w:rsidRDefault="003312ED"/>
    <w:p w14:paraId="66DAF181" w14:textId="77777777" w:rsidR="003312ED" w:rsidRDefault="00000000">
      <w:pPr>
        <w:pStyle w:val="Heading1"/>
      </w:pPr>
      <w:sdt>
        <w:sdtPr>
          <w:alias w:val="Approval and Authority to Proceed:"/>
          <w:tag w:val="Approval and Authority to Proceed:"/>
          <w:id w:val="1678304271"/>
          <w:placeholder>
            <w:docPart w:val="7ECB446524261346AC564C1D84AD309B"/>
          </w:placeholder>
          <w:temporary/>
          <w:showingPlcHdr/>
          <w15:appearance w15:val="hidden"/>
        </w:sdtPr>
        <w:sdtContent>
          <w:r w:rsidR="001A728E" w:rsidRPr="00D42A38">
            <w:t>Approval and Authority to Proceed</w:t>
          </w:r>
        </w:sdtContent>
      </w:sdt>
    </w:p>
    <w:p w14:paraId="786FC2F8" w14:textId="77777777" w:rsidR="003312ED" w:rsidRDefault="00000000">
      <w:sdt>
        <w:sdtPr>
          <w:alias w:val="Enter description:"/>
          <w:tag w:val="Enter description:"/>
          <w:id w:val="2060202526"/>
          <w:placeholder>
            <w:docPart w:val="EA767C1F0FBE2846B72DDAE5858D9018"/>
          </w:placeholder>
          <w:temporary/>
          <w:showingPlcHdr/>
          <w15:appearance w15:val="hidden"/>
        </w:sdtPr>
        <w:sdtContent>
          <w:r w:rsidR="001A728E">
            <w:t>We approve the project as described above, and authorize the team to proceed.</w:t>
          </w:r>
        </w:sdtContent>
      </w:sdt>
    </w:p>
    <w:tbl>
      <w:tblPr>
        <w:tblStyle w:val="ProjectScopeTable"/>
        <w:tblW w:w="5000" w:type="pct"/>
        <w:tblLook w:val="0620" w:firstRow="1" w:lastRow="0" w:firstColumn="0" w:lastColumn="0" w:noHBand="1" w:noVBand="1"/>
        <w:tblDescription w:val="Table to enter Name, Title, and Date"/>
      </w:tblPr>
      <w:tblGrid>
        <w:gridCol w:w="3596"/>
        <w:gridCol w:w="3596"/>
        <w:gridCol w:w="2158"/>
      </w:tblGrid>
      <w:tr w:rsidR="003312ED" w:rsidRPr="004E0E4E" w14:paraId="09CCDD35" w14:textId="77777777" w:rsidTr="004E0E4E">
        <w:trPr>
          <w:cnfStyle w:val="100000000000" w:firstRow="1" w:lastRow="0" w:firstColumn="0" w:lastColumn="0" w:oddVBand="0" w:evenVBand="0" w:oddHBand="0" w:evenHBand="0" w:firstRowFirstColumn="0" w:firstRowLastColumn="0" w:lastRowFirstColumn="0" w:lastRowLastColumn="0"/>
        </w:trPr>
        <w:tc>
          <w:tcPr>
            <w:tcW w:w="1923" w:type="pct"/>
          </w:tcPr>
          <w:p w14:paraId="72978D84" w14:textId="77777777" w:rsidR="003312ED" w:rsidRPr="004E0E4E" w:rsidRDefault="00000000" w:rsidP="004E0E4E">
            <w:sdt>
              <w:sdtPr>
                <w:alias w:val="Name:"/>
                <w:tag w:val="Name:"/>
                <w:id w:val="906499201"/>
                <w:placeholder>
                  <w:docPart w:val="F9C98FD4E34B764AAC8603A59262BB94"/>
                </w:placeholder>
                <w:temporary/>
                <w:showingPlcHdr/>
                <w15:appearance w15:val="hidden"/>
              </w:sdtPr>
              <w:sdtContent>
                <w:r w:rsidR="001A728E" w:rsidRPr="004E0E4E">
                  <w:t>Name</w:t>
                </w:r>
              </w:sdtContent>
            </w:sdt>
          </w:p>
        </w:tc>
        <w:tc>
          <w:tcPr>
            <w:tcW w:w="1923" w:type="pct"/>
          </w:tcPr>
          <w:p w14:paraId="3B1CF0AC" w14:textId="44F13755" w:rsidR="003312ED" w:rsidRPr="004E0E4E" w:rsidRDefault="00000000" w:rsidP="004E0E4E">
            <w:sdt>
              <w:sdtPr>
                <w:alias w:val="Title:"/>
                <w:tag w:val="Title:"/>
                <w:id w:val="-2000185632"/>
                <w:placeholder>
                  <w:docPart w:val="BDA8458551A19142BF356B9E0EA7CA3F"/>
                </w:placeholder>
                <w:temporary/>
                <w:showingPlcHdr/>
                <w15:appearance w15:val="hidden"/>
              </w:sdtPr>
              <w:sdtContent>
                <w:r w:rsidR="001A728E" w:rsidRPr="004E0E4E">
                  <w:t>Title</w:t>
                </w:r>
              </w:sdtContent>
            </w:sdt>
            <w:r w:rsidR="00D42A38" w:rsidRPr="004E0E4E">
              <w:t xml:space="preserve"> </w:t>
            </w:r>
          </w:p>
        </w:tc>
        <w:tc>
          <w:tcPr>
            <w:tcW w:w="1155" w:type="pct"/>
          </w:tcPr>
          <w:p w14:paraId="6049C9BA" w14:textId="74E4A3FF" w:rsidR="003312ED" w:rsidRPr="004E0E4E" w:rsidRDefault="00000000" w:rsidP="004E0E4E">
            <w:sdt>
              <w:sdtPr>
                <w:alias w:val="Date:"/>
                <w:tag w:val="Date:"/>
                <w:id w:val="-434442090"/>
                <w:placeholder>
                  <w:docPart w:val="DAC5595E7D151843B3AEED2FBB695197"/>
                </w:placeholder>
                <w:temporary/>
                <w:showingPlcHdr/>
                <w15:appearance w15:val="hidden"/>
              </w:sdtPr>
              <w:sdtContent>
                <w:r w:rsidR="001A728E" w:rsidRPr="004E0E4E">
                  <w:t>Date</w:t>
                </w:r>
              </w:sdtContent>
            </w:sdt>
            <w:r w:rsidR="00D42A38" w:rsidRPr="004E0E4E">
              <w:t xml:space="preserve"> </w:t>
            </w:r>
          </w:p>
        </w:tc>
      </w:tr>
      <w:tr w:rsidR="003312ED" w14:paraId="7EF1C613" w14:textId="77777777" w:rsidTr="004E0E4E">
        <w:tc>
          <w:tcPr>
            <w:tcW w:w="1923" w:type="pct"/>
          </w:tcPr>
          <w:p w14:paraId="134EFEAB" w14:textId="77777777" w:rsidR="003312ED" w:rsidRDefault="003312ED"/>
        </w:tc>
        <w:tc>
          <w:tcPr>
            <w:tcW w:w="1923" w:type="pct"/>
          </w:tcPr>
          <w:p w14:paraId="588C9360" w14:textId="77777777" w:rsidR="003312ED" w:rsidRDefault="003312ED"/>
        </w:tc>
        <w:tc>
          <w:tcPr>
            <w:tcW w:w="1155" w:type="pct"/>
          </w:tcPr>
          <w:p w14:paraId="23FEBEFD" w14:textId="77777777" w:rsidR="003312ED" w:rsidRDefault="003312ED"/>
        </w:tc>
      </w:tr>
      <w:tr w:rsidR="003312ED" w14:paraId="4D637542" w14:textId="77777777" w:rsidTr="004E0E4E">
        <w:tc>
          <w:tcPr>
            <w:tcW w:w="1923" w:type="pct"/>
          </w:tcPr>
          <w:p w14:paraId="1C48C2C3" w14:textId="77777777" w:rsidR="003312ED" w:rsidRDefault="003312ED"/>
        </w:tc>
        <w:tc>
          <w:tcPr>
            <w:tcW w:w="1923" w:type="pct"/>
          </w:tcPr>
          <w:p w14:paraId="2E64700F" w14:textId="77777777" w:rsidR="003312ED" w:rsidRDefault="003312ED"/>
        </w:tc>
        <w:tc>
          <w:tcPr>
            <w:tcW w:w="1155" w:type="pct"/>
          </w:tcPr>
          <w:p w14:paraId="5E2BB249" w14:textId="77777777" w:rsidR="003312ED" w:rsidRDefault="003312ED"/>
        </w:tc>
      </w:tr>
      <w:tr w:rsidR="003312ED" w14:paraId="7B644A1A" w14:textId="77777777" w:rsidTr="004E0E4E">
        <w:tc>
          <w:tcPr>
            <w:tcW w:w="1923" w:type="pct"/>
          </w:tcPr>
          <w:p w14:paraId="7B963D8A" w14:textId="77777777" w:rsidR="003312ED" w:rsidRDefault="003312ED"/>
        </w:tc>
        <w:tc>
          <w:tcPr>
            <w:tcW w:w="1923" w:type="pct"/>
          </w:tcPr>
          <w:p w14:paraId="4DC3CBCC" w14:textId="77777777" w:rsidR="003312ED" w:rsidRDefault="003312ED"/>
        </w:tc>
        <w:tc>
          <w:tcPr>
            <w:tcW w:w="1155" w:type="pct"/>
          </w:tcPr>
          <w:p w14:paraId="6B6E23E7" w14:textId="77777777" w:rsidR="003312ED" w:rsidRDefault="003312ED"/>
        </w:tc>
      </w:tr>
    </w:tbl>
    <w:p w14:paraId="517BCAF2" w14:textId="77777777" w:rsidR="003312ED" w:rsidRDefault="003312ED"/>
    <w:p w14:paraId="641C52E2" w14:textId="77777777" w:rsidR="003312ED" w:rsidRDefault="003312ED" w:rsidP="008D6D7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CDFFE" w:themeFill="accent4" w:themeFillTint="33"/>
        <w:tblLook w:val="04A0" w:firstRow="1" w:lastRow="0" w:firstColumn="1" w:lastColumn="0" w:noHBand="0" w:noVBand="1"/>
      </w:tblPr>
      <w:tblGrid>
        <w:gridCol w:w="1345"/>
        <w:gridCol w:w="2610"/>
        <w:gridCol w:w="990"/>
        <w:gridCol w:w="1350"/>
        <w:gridCol w:w="2016"/>
        <w:gridCol w:w="1039"/>
      </w:tblGrid>
      <w:tr w:rsidR="00206A9A" w14:paraId="0C1A23AB" w14:textId="77777777" w:rsidTr="006802D1">
        <w:trPr>
          <w:trHeight w:val="422"/>
        </w:trPr>
        <w:tc>
          <w:tcPr>
            <w:tcW w:w="1345" w:type="dxa"/>
            <w:shd w:val="clear" w:color="auto" w:fill="DCDFFE" w:themeFill="accent4" w:themeFillTint="33"/>
            <w:vAlign w:val="center"/>
          </w:tcPr>
          <w:p w14:paraId="33A3CF57" w14:textId="06C85197" w:rsidR="00206A9A" w:rsidRPr="004E0E4E" w:rsidRDefault="00000000" w:rsidP="004E0E4E">
            <w:pPr>
              <w:rPr>
                <w:rStyle w:val="Emphasis"/>
              </w:rPr>
            </w:pPr>
            <w:sdt>
              <w:sdtPr>
                <w:rPr>
                  <w:b/>
                  <w:iCs/>
                  <w:color w:val="auto"/>
                </w:rPr>
                <w:alias w:val="Approved By:"/>
                <w:tag w:val="Approved By:"/>
                <w:id w:val="-1327735386"/>
                <w:placeholder>
                  <w:docPart w:val="AD4EF2A359BBAA46B5D9AF08E2FAFD96"/>
                </w:placeholder>
                <w:temporary/>
                <w:showingPlcHdr/>
                <w15:appearance w15:val="hidden"/>
              </w:sdtPr>
              <w:sdtEndPr>
                <w:rPr>
                  <w:b w:val="0"/>
                  <w:iCs w:val="0"/>
                  <w:color w:val="000000" w:themeColor="text1"/>
                </w:rPr>
              </w:sdtEndPr>
              <w:sdtContent>
                <w:r w:rsidR="00206A9A" w:rsidRPr="004E0E4E">
                  <w:rPr>
                    <w:rStyle w:val="Emphasis"/>
                  </w:rPr>
                  <w:t>Approved By</w:t>
                </w:r>
              </w:sdtContent>
            </w:sdt>
          </w:p>
        </w:tc>
        <w:tc>
          <w:tcPr>
            <w:tcW w:w="2610" w:type="dxa"/>
            <w:shd w:val="clear" w:color="auto" w:fill="DCDFFE" w:themeFill="accent4" w:themeFillTint="33"/>
            <w:vAlign w:val="center"/>
          </w:tcPr>
          <w:p w14:paraId="36EA2D9F" w14:textId="35C71E35" w:rsidR="00206A9A" w:rsidRDefault="00206A9A" w:rsidP="004E0E4E"/>
        </w:tc>
        <w:tc>
          <w:tcPr>
            <w:tcW w:w="990" w:type="dxa"/>
            <w:shd w:val="clear" w:color="auto" w:fill="DCDFFE" w:themeFill="accent4" w:themeFillTint="33"/>
            <w:vAlign w:val="center"/>
          </w:tcPr>
          <w:p w14:paraId="7DAE0E71" w14:textId="37BBE895" w:rsidR="00206A9A" w:rsidRDefault="00000000" w:rsidP="004E0E4E">
            <w:sdt>
              <w:sdtPr>
                <w:alias w:val="Date:"/>
                <w:tag w:val="Date:"/>
                <w:id w:val="-2009746990"/>
                <w:placeholder>
                  <w:docPart w:val="4A880B591E34694FA23B2C42AA26E5B8"/>
                </w:placeholder>
                <w:temporary/>
                <w:showingPlcHdr/>
                <w15:appearance w15:val="hidden"/>
              </w:sdtPr>
              <w:sdtContent>
                <w:r w:rsidR="00206A9A" w:rsidRPr="00206A9A">
                  <w:t>Date</w:t>
                </w:r>
              </w:sdtContent>
            </w:sdt>
            <w:r w:rsidR="00D42A38">
              <w:t xml:space="preserve"> </w:t>
            </w:r>
          </w:p>
        </w:tc>
        <w:tc>
          <w:tcPr>
            <w:tcW w:w="1350" w:type="dxa"/>
            <w:shd w:val="clear" w:color="auto" w:fill="DCDFFE" w:themeFill="accent4" w:themeFillTint="33"/>
            <w:vAlign w:val="center"/>
          </w:tcPr>
          <w:p w14:paraId="196CF96B" w14:textId="270E33FA" w:rsidR="00206A9A" w:rsidRPr="004E0E4E" w:rsidRDefault="00000000" w:rsidP="004E0E4E">
            <w:pPr>
              <w:rPr>
                <w:rStyle w:val="Emphasis"/>
              </w:rPr>
            </w:pPr>
            <w:sdt>
              <w:sdtPr>
                <w:rPr>
                  <w:b/>
                  <w:iCs/>
                  <w:color w:val="auto"/>
                </w:rPr>
                <w:alias w:val="Approved By:"/>
                <w:tag w:val="Approved By:"/>
                <w:id w:val="-951010060"/>
                <w:placeholder>
                  <w:docPart w:val="E54856E4D014104E86DB3D70AAA1D692"/>
                </w:placeholder>
                <w:temporary/>
                <w:showingPlcHdr/>
                <w15:appearance w15:val="hidden"/>
              </w:sdtPr>
              <w:sdtEndPr>
                <w:rPr>
                  <w:b w:val="0"/>
                  <w:iCs w:val="0"/>
                  <w:color w:val="000000" w:themeColor="text1"/>
                </w:rPr>
              </w:sdtEndPr>
              <w:sdtContent>
                <w:r w:rsidR="00206A9A" w:rsidRPr="004E0E4E">
                  <w:rPr>
                    <w:rStyle w:val="Emphasis"/>
                  </w:rPr>
                  <w:t>Approved By</w:t>
                </w:r>
              </w:sdtContent>
            </w:sdt>
          </w:p>
        </w:tc>
        <w:tc>
          <w:tcPr>
            <w:tcW w:w="2016" w:type="dxa"/>
            <w:shd w:val="clear" w:color="auto" w:fill="DCDFFE" w:themeFill="accent4" w:themeFillTint="33"/>
            <w:vAlign w:val="center"/>
          </w:tcPr>
          <w:p w14:paraId="6A5B2F0D" w14:textId="77777777" w:rsidR="00206A9A" w:rsidRDefault="00206A9A" w:rsidP="004E0E4E"/>
        </w:tc>
        <w:tc>
          <w:tcPr>
            <w:tcW w:w="1039" w:type="dxa"/>
            <w:shd w:val="clear" w:color="auto" w:fill="DCDFFE" w:themeFill="accent4" w:themeFillTint="33"/>
            <w:vAlign w:val="center"/>
          </w:tcPr>
          <w:p w14:paraId="472907B9" w14:textId="3ED6791E" w:rsidR="00206A9A" w:rsidRDefault="00000000" w:rsidP="004E0E4E">
            <w:sdt>
              <w:sdtPr>
                <w:alias w:val="Date:"/>
                <w:tag w:val="Date:"/>
                <w:id w:val="613865607"/>
                <w:placeholder>
                  <w:docPart w:val="192B0D8AC7F99A47B710EE625D46E8B6"/>
                </w:placeholder>
                <w:temporary/>
                <w:showingPlcHdr/>
                <w15:appearance w15:val="hidden"/>
              </w:sdtPr>
              <w:sdtContent>
                <w:r w:rsidR="00206A9A" w:rsidRPr="00206A9A">
                  <w:t>Date</w:t>
                </w:r>
              </w:sdtContent>
            </w:sdt>
            <w:r w:rsidR="00D42A38">
              <w:t xml:space="preserve"> </w:t>
            </w:r>
          </w:p>
        </w:tc>
      </w:tr>
    </w:tbl>
    <w:p w14:paraId="08225007" w14:textId="77777777" w:rsidR="00B80D0D" w:rsidRDefault="00B80D0D" w:rsidP="008D6D77"/>
    <w:sectPr w:rsidR="00B80D0D" w:rsidSect="00E218A3">
      <w:footerReference w:type="default" r:id="rId9"/>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3256B" w14:textId="77777777" w:rsidR="00680E37" w:rsidRDefault="00680E37">
      <w:pPr>
        <w:spacing w:after="0" w:line="240" w:lineRule="auto"/>
      </w:pPr>
      <w:r>
        <w:separator/>
      </w:r>
    </w:p>
  </w:endnote>
  <w:endnote w:type="continuationSeparator" w:id="0">
    <w:p w14:paraId="155A4609" w14:textId="77777777" w:rsidR="00680E37" w:rsidRDefault="00680E37">
      <w:pPr>
        <w:spacing w:after="0" w:line="240" w:lineRule="auto"/>
      </w:pPr>
      <w:r>
        <w:continuationSeparator/>
      </w:r>
    </w:p>
  </w:endnote>
</w:endnotes>
</file>

<file path=word/fontTable2.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charset w:val="00"/>
    <w:family w:val="roman"/>
    <w:pitch w:val="default"/>
  </w:font>
  <w:font w:name="Times New Roman (Headings CS)">
    <w:altName w:val="Times New Roman"/>
    <w:panose1 w:val="00000000000000000000"/>
    <w:charset w:val="00"/>
    <w:family w:val="roman"/>
    <w:notTrueType/>
    <w:pitch w:val="default"/>
  </w:font>
</w:fonts>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9E0CA" w14:textId="77777777" w:rsidR="001E042A" w:rsidRDefault="001E042A" w:rsidP="001E042A">
    <w:pPr>
      <w:pStyle w:val="Footer"/>
    </w:pPr>
    <w:r w:rsidRPr="001E042A">
      <w:fldChar w:fldCharType="begin"/>
    </w:r>
    <w:r w:rsidRPr="001E042A">
      <w:instrText xml:space="preserve"> PAGE   \* MERGEFORMAT </w:instrText>
    </w:r>
    <w:r w:rsidRPr="001E042A">
      <w:fldChar w:fldCharType="separate"/>
    </w:r>
    <w:r w:rsidR="00D57E3E">
      <w:t>1</w:t>
    </w:r>
    <w:r w:rsidRPr="001E042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9719C" w14:textId="77777777" w:rsidR="00680E37" w:rsidRDefault="00680E37">
      <w:pPr>
        <w:spacing w:after="0" w:line="240" w:lineRule="auto"/>
      </w:pPr>
      <w:r>
        <w:separator/>
      </w:r>
    </w:p>
  </w:footnote>
  <w:footnote w:type="continuationSeparator" w:id="0">
    <w:p w14:paraId="157CD780" w14:textId="77777777" w:rsidR="00680E37" w:rsidRDefault="00680E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A24C1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3210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C49E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E0BE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4207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7AAA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1E90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A6F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7877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BD582D"/>
    <w:multiLevelType w:val="hybridMultilevel"/>
    <w:tmpl w:val="E36C5F02"/>
    <w:lvl w:ilvl="0" w:tplc="E6640BB8">
      <w:start w:val="1"/>
      <w:numFmt w:val="decimal"/>
      <w:pStyle w:val="Heading2"/>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787987"/>
    <w:multiLevelType w:val="multilevel"/>
    <w:tmpl w:val="DBDC0512"/>
    <w:lvl w:ilvl="0">
      <w:start w:val="1"/>
      <w:numFmt w:val="decimal"/>
      <w:pStyle w:val="ListNumber"/>
      <w:lvlText w:val="%1."/>
      <w:lvlJc w:val="left"/>
      <w:pPr>
        <w:tabs>
          <w:tab w:val="num" w:pos="360"/>
        </w:tabs>
        <w:ind w:left="360" w:hanging="360"/>
      </w:pPr>
      <w:rPr>
        <w:rFonts w:hint="default"/>
        <w:color w:val="16395A" w:themeColor="accent1" w:themeShade="BF"/>
      </w:rPr>
    </w:lvl>
    <w:lvl w:ilvl="1">
      <w:start w:val="1"/>
      <w:numFmt w:val="decimal"/>
      <w:lvlText w:val="%2."/>
      <w:lvlJc w:val="left"/>
      <w:pPr>
        <w:ind w:left="1440" w:hanging="360"/>
      </w:pPr>
      <w:rPr>
        <w:rFonts w:hint="default"/>
        <w:color w:val="16395A" w:themeColor="accent1" w:themeShade="BF"/>
      </w:rPr>
    </w:lvl>
    <w:lvl w:ilvl="2">
      <w:start w:val="1"/>
      <w:numFmt w:val="decimal"/>
      <w:lvlText w:val="%3."/>
      <w:lvlJc w:val="right"/>
      <w:pPr>
        <w:ind w:left="2160" w:hanging="180"/>
      </w:pPr>
      <w:rPr>
        <w:rFonts w:hint="default"/>
        <w:color w:val="16395A" w:themeColor="accent1" w:themeShade="BF"/>
      </w:rPr>
    </w:lvl>
    <w:lvl w:ilvl="3">
      <w:start w:val="1"/>
      <w:numFmt w:val="decimal"/>
      <w:lvlText w:val="%4."/>
      <w:lvlJc w:val="left"/>
      <w:pPr>
        <w:ind w:left="2880" w:hanging="360"/>
      </w:pPr>
      <w:rPr>
        <w:rFonts w:hint="default"/>
        <w:color w:val="16395A" w:themeColor="accent1" w:themeShade="BF"/>
      </w:rPr>
    </w:lvl>
    <w:lvl w:ilvl="4">
      <w:start w:val="1"/>
      <w:numFmt w:val="decimal"/>
      <w:lvlText w:val="%5."/>
      <w:lvlJc w:val="left"/>
      <w:pPr>
        <w:ind w:left="3600" w:hanging="360"/>
      </w:pPr>
      <w:rPr>
        <w:rFonts w:hint="default"/>
        <w:color w:val="16395A" w:themeColor="accent1" w:themeShade="BF"/>
      </w:rPr>
    </w:lvl>
    <w:lvl w:ilvl="5">
      <w:start w:val="1"/>
      <w:numFmt w:val="decimal"/>
      <w:lvlText w:val="%6."/>
      <w:lvlJc w:val="right"/>
      <w:pPr>
        <w:ind w:left="4320" w:hanging="180"/>
      </w:pPr>
      <w:rPr>
        <w:rFonts w:hint="default"/>
        <w:color w:val="16395A" w:themeColor="accent1" w:themeShade="BF"/>
      </w:rPr>
    </w:lvl>
    <w:lvl w:ilvl="6">
      <w:start w:val="1"/>
      <w:numFmt w:val="decimal"/>
      <w:lvlText w:val="%7."/>
      <w:lvlJc w:val="left"/>
      <w:pPr>
        <w:ind w:left="5040" w:hanging="360"/>
      </w:pPr>
      <w:rPr>
        <w:rFonts w:hint="default"/>
        <w:color w:val="16395A" w:themeColor="accent1" w:themeShade="BF"/>
      </w:rPr>
    </w:lvl>
    <w:lvl w:ilvl="7">
      <w:start w:val="1"/>
      <w:numFmt w:val="decimal"/>
      <w:lvlText w:val="%8."/>
      <w:lvlJc w:val="left"/>
      <w:pPr>
        <w:ind w:left="5760" w:hanging="360"/>
      </w:pPr>
      <w:rPr>
        <w:rFonts w:hint="default"/>
        <w:color w:val="16395A" w:themeColor="accent1" w:themeShade="BF"/>
      </w:rPr>
    </w:lvl>
    <w:lvl w:ilvl="8">
      <w:start w:val="1"/>
      <w:numFmt w:val="decimal"/>
      <w:lvlText w:val="%9."/>
      <w:lvlJc w:val="right"/>
      <w:pPr>
        <w:ind w:left="6480" w:hanging="180"/>
      </w:pPr>
      <w:rPr>
        <w:rFonts w:hint="default"/>
        <w:color w:val="16395A" w:themeColor="accent1" w:themeShade="BF"/>
      </w:rPr>
    </w:lvl>
  </w:abstractNum>
  <w:abstractNum w:abstractNumId="12" w15:restartNumberingAfterBreak="0">
    <w:nsid w:val="657E5D71"/>
    <w:multiLevelType w:val="multilevel"/>
    <w:tmpl w:val="5F92E4C4"/>
    <w:lvl w:ilvl="0">
      <w:start w:val="1"/>
      <w:numFmt w:val="bullet"/>
      <w:pStyle w:val="ListBullet"/>
      <w:lvlText w:val=""/>
      <w:lvlJc w:val="left"/>
      <w:pPr>
        <w:tabs>
          <w:tab w:val="num" w:pos="360"/>
        </w:tabs>
        <w:ind w:left="432" w:hanging="288"/>
      </w:pPr>
      <w:rPr>
        <w:rFonts w:ascii="Symbol" w:hAnsi="Symbol" w:hint="default"/>
        <w:color w:val="16395A" w:themeColor="accent1" w:themeShade="BF"/>
      </w:rPr>
    </w:lvl>
    <w:lvl w:ilvl="1">
      <w:start w:val="1"/>
      <w:numFmt w:val="bullet"/>
      <w:lvlText w:val="o"/>
      <w:lvlJc w:val="left"/>
      <w:pPr>
        <w:ind w:left="1440" w:hanging="360"/>
      </w:pPr>
      <w:rPr>
        <w:rFonts w:ascii="Courier New" w:hAnsi="Courier New" w:hint="default"/>
        <w:color w:val="16395A" w:themeColor="accent1" w:themeShade="BF"/>
      </w:rPr>
    </w:lvl>
    <w:lvl w:ilvl="2">
      <w:start w:val="1"/>
      <w:numFmt w:val="bullet"/>
      <w:lvlText w:val=""/>
      <w:lvlJc w:val="left"/>
      <w:pPr>
        <w:ind w:left="2160" w:hanging="360"/>
      </w:pPr>
      <w:rPr>
        <w:rFonts w:ascii="Wingdings" w:hAnsi="Wingdings" w:hint="default"/>
        <w:color w:val="16395A" w:themeColor="accent1" w:themeShade="BF"/>
      </w:rPr>
    </w:lvl>
    <w:lvl w:ilvl="3">
      <w:start w:val="1"/>
      <w:numFmt w:val="bullet"/>
      <w:lvlText w:val=""/>
      <w:lvlJc w:val="left"/>
      <w:pPr>
        <w:ind w:left="2880" w:hanging="360"/>
      </w:pPr>
      <w:rPr>
        <w:rFonts w:ascii="Symbol" w:hAnsi="Symbol" w:hint="default"/>
        <w:color w:val="16395A" w:themeColor="accent1" w:themeShade="BF"/>
      </w:rPr>
    </w:lvl>
    <w:lvl w:ilvl="4">
      <w:start w:val="1"/>
      <w:numFmt w:val="bullet"/>
      <w:lvlText w:val="o"/>
      <w:lvlJc w:val="left"/>
      <w:pPr>
        <w:ind w:left="3600" w:hanging="360"/>
      </w:pPr>
      <w:rPr>
        <w:rFonts w:ascii="Courier New" w:hAnsi="Courier New" w:hint="default"/>
        <w:color w:val="16395A" w:themeColor="accent1" w:themeShade="BF"/>
      </w:rPr>
    </w:lvl>
    <w:lvl w:ilvl="5">
      <w:start w:val="1"/>
      <w:numFmt w:val="bullet"/>
      <w:lvlText w:val=""/>
      <w:lvlJc w:val="left"/>
      <w:pPr>
        <w:ind w:left="4320" w:hanging="360"/>
      </w:pPr>
      <w:rPr>
        <w:rFonts w:ascii="Wingdings" w:hAnsi="Wingdings" w:hint="default"/>
        <w:color w:val="16395A" w:themeColor="accent1" w:themeShade="BF"/>
      </w:rPr>
    </w:lvl>
    <w:lvl w:ilvl="6">
      <w:start w:val="1"/>
      <w:numFmt w:val="bullet"/>
      <w:lvlText w:val=""/>
      <w:lvlJc w:val="left"/>
      <w:pPr>
        <w:ind w:left="5040" w:hanging="360"/>
      </w:pPr>
      <w:rPr>
        <w:rFonts w:ascii="Symbol" w:hAnsi="Symbol" w:hint="default"/>
        <w:color w:val="16395A" w:themeColor="accent1" w:themeShade="BF"/>
      </w:rPr>
    </w:lvl>
    <w:lvl w:ilvl="7">
      <w:start w:val="1"/>
      <w:numFmt w:val="bullet"/>
      <w:lvlText w:val="o"/>
      <w:lvlJc w:val="left"/>
      <w:pPr>
        <w:ind w:left="5760" w:hanging="360"/>
      </w:pPr>
      <w:rPr>
        <w:rFonts w:ascii="Courier New" w:hAnsi="Courier New" w:hint="default"/>
        <w:color w:val="16395A" w:themeColor="accent1" w:themeShade="BF"/>
      </w:rPr>
    </w:lvl>
    <w:lvl w:ilvl="8">
      <w:start w:val="1"/>
      <w:numFmt w:val="bullet"/>
      <w:lvlText w:val=""/>
      <w:lvlJc w:val="left"/>
      <w:pPr>
        <w:ind w:left="6480" w:hanging="360"/>
      </w:pPr>
      <w:rPr>
        <w:rFonts w:ascii="Wingdings" w:hAnsi="Wingdings" w:hint="default"/>
        <w:color w:val="16395A" w:themeColor="accent1" w:themeShade="BF"/>
      </w:rPr>
    </w:lvl>
  </w:abstractNum>
  <w:num w:numId="1" w16cid:durableId="363289122">
    <w:abstractNumId w:val="9"/>
  </w:num>
  <w:num w:numId="2" w16cid:durableId="1773436715">
    <w:abstractNumId w:val="12"/>
  </w:num>
  <w:num w:numId="3" w16cid:durableId="394398141">
    <w:abstractNumId w:val="12"/>
    <w:lvlOverride w:ilvl="0">
      <w:startOverride w:val="1"/>
    </w:lvlOverride>
  </w:num>
  <w:num w:numId="4" w16cid:durableId="65955723">
    <w:abstractNumId w:val="10"/>
  </w:num>
  <w:num w:numId="5" w16cid:durableId="900142883">
    <w:abstractNumId w:val="7"/>
  </w:num>
  <w:num w:numId="6" w16cid:durableId="1106651772">
    <w:abstractNumId w:val="6"/>
  </w:num>
  <w:num w:numId="7" w16cid:durableId="1284071850">
    <w:abstractNumId w:val="5"/>
  </w:num>
  <w:num w:numId="8" w16cid:durableId="2023974801">
    <w:abstractNumId w:val="4"/>
  </w:num>
  <w:num w:numId="9" w16cid:durableId="815872695">
    <w:abstractNumId w:val="8"/>
  </w:num>
  <w:num w:numId="10" w16cid:durableId="551623239">
    <w:abstractNumId w:val="3"/>
  </w:num>
  <w:num w:numId="11" w16cid:durableId="1153762191">
    <w:abstractNumId w:val="2"/>
  </w:num>
  <w:num w:numId="12" w16cid:durableId="1139957664">
    <w:abstractNumId w:val="1"/>
  </w:num>
  <w:num w:numId="13" w16cid:durableId="1142621376">
    <w:abstractNumId w:val="0"/>
  </w:num>
  <w:num w:numId="14" w16cid:durableId="8878826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11486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formsDesig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AE6"/>
    <w:rsid w:val="000232EA"/>
    <w:rsid w:val="00023DA4"/>
    <w:rsid w:val="000277C5"/>
    <w:rsid w:val="0004739A"/>
    <w:rsid w:val="00083B37"/>
    <w:rsid w:val="000A0612"/>
    <w:rsid w:val="000B3ABF"/>
    <w:rsid w:val="000B4CCC"/>
    <w:rsid w:val="000E3526"/>
    <w:rsid w:val="001067A1"/>
    <w:rsid w:val="00175DE0"/>
    <w:rsid w:val="001A153F"/>
    <w:rsid w:val="001A728E"/>
    <w:rsid w:val="001D3121"/>
    <w:rsid w:val="001E042A"/>
    <w:rsid w:val="00206A9A"/>
    <w:rsid w:val="00225505"/>
    <w:rsid w:val="00325DA6"/>
    <w:rsid w:val="003312ED"/>
    <w:rsid w:val="00385CDF"/>
    <w:rsid w:val="004018C1"/>
    <w:rsid w:val="00446879"/>
    <w:rsid w:val="004727F4"/>
    <w:rsid w:val="0047771A"/>
    <w:rsid w:val="004A0A8D"/>
    <w:rsid w:val="004C5EC7"/>
    <w:rsid w:val="004E0E4E"/>
    <w:rsid w:val="00535D67"/>
    <w:rsid w:val="00575B92"/>
    <w:rsid w:val="005D4DC9"/>
    <w:rsid w:val="005F7999"/>
    <w:rsid w:val="00626EDA"/>
    <w:rsid w:val="0063680F"/>
    <w:rsid w:val="006401F4"/>
    <w:rsid w:val="006802D1"/>
    <w:rsid w:val="00680E37"/>
    <w:rsid w:val="006C025B"/>
    <w:rsid w:val="006C3A7B"/>
    <w:rsid w:val="006D7FF8"/>
    <w:rsid w:val="00704472"/>
    <w:rsid w:val="00791457"/>
    <w:rsid w:val="007F372E"/>
    <w:rsid w:val="008471C0"/>
    <w:rsid w:val="0087771F"/>
    <w:rsid w:val="008D5E06"/>
    <w:rsid w:val="008D6D77"/>
    <w:rsid w:val="008E631E"/>
    <w:rsid w:val="00914873"/>
    <w:rsid w:val="00954BFF"/>
    <w:rsid w:val="00963CF3"/>
    <w:rsid w:val="00971F80"/>
    <w:rsid w:val="009A1CF0"/>
    <w:rsid w:val="009B1731"/>
    <w:rsid w:val="009C0227"/>
    <w:rsid w:val="009E2B16"/>
    <w:rsid w:val="00A67AE6"/>
    <w:rsid w:val="00AA316B"/>
    <w:rsid w:val="00B04D5B"/>
    <w:rsid w:val="00B05004"/>
    <w:rsid w:val="00B80D0D"/>
    <w:rsid w:val="00BC1FD2"/>
    <w:rsid w:val="00BD7D71"/>
    <w:rsid w:val="00BE3695"/>
    <w:rsid w:val="00C244A1"/>
    <w:rsid w:val="00C305F6"/>
    <w:rsid w:val="00C76CE4"/>
    <w:rsid w:val="00C92C41"/>
    <w:rsid w:val="00C94B82"/>
    <w:rsid w:val="00CA22D1"/>
    <w:rsid w:val="00D212E6"/>
    <w:rsid w:val="00D42A38"/>
    <w:rsid w:val="00D50009"/>
    <w:rsid w:val="00D57E3E"/>
    <w:rsid w:val="00DB24CB"/>
    <w:rsid w:val="00DF5013"/>
    <w:rsid w:val="00E218A3"/>
    <w:rsid w:val="00E41C52"/>
    <w:rsid w:val="00E9640A"/>
    <w:rsid w:val="00ED7DC4"/>
    <w:rsid w:val="00F1586E"/>
    <w:rsid w:val="00F37B71"/>
    <w:rsid w:val="00FB5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695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E4E"/>
    <w:rPr>
      <w:color w:val="000000" w:themeColor="text1"/>
    </w:rPr>
  </w:style>
  <w:style w:type="paragraph" w:styleId="Heading1">
    <w:name w:val="heading 1"/>
    <w:basedOn w:val="Normal"/>
    <w:next w:val="Normal"/>
    <w:link w:val="Heading1Char"/>
    <w:uiPriority w:val="9"/>
    <w:qFormat/>
    <w:rsid w:val="00C94B82"/>
    <w:pPr>
      <w:keepNext/>
      <w:keepLines/>
      <w:spacing w:before="600" w:after="240" w:line="240" w:lineRule="auto"/>
      <w:outlineLvl w:val="0"/>
    </w:pPr>
    <w:rPr>
      <w:rFonts w:asciiTheme="majorHAnsi" w:hAnsiTheme="majorHAnsi" w:cs="Times New Roman (Body CS)"/>
      <w:b/>
      <w:bCs/>
      <w:caps/>
      <w:color w:val="0413A2" w:themeColor="accent4" w:themeShade="80"/>
      <w:spacing w:val="10"/>
      <w:sz w:val="28"/>
    </w:rPr>
  </w:style>
  <w:style w:type="paragraph" w:styleId="Heading2">
    <w:name w:val="heading 2"/>
    <w:basedOn w:val="Normal"/>
    <w:next w:val="Normal"/>
    <w:link w:val="Heading2Char"/>
    <w:uiPriority w:val="9"/>
    <w:unhideWhenUsed/>
    <w:qFormat/>
    <w:rsid w:val="00E41C52"/>
    <w:pPr>
      <w:keepNext/>
      <w:keepLines/>
      <w:numPr>
        <w:numId w:val="4"/>
      </w:numPr>
      <w:spacing w:before="360" w:after="120" w:line="240" w:lineRule="auto"/>
      <w:outlineLvl w:val="1"/>
    </w:pPr>
    <w:rPr>
      <w:rFonts w:cs="Times New Roman (Body CS)"/>
      <w:b/>
      <w:bCs/>
      <w:color w:val="071DF2" w:themeColor="accent4" w:themeShade="BF"/>
      <w:spacing w:val="10"/>
      <w:sz w:val="24"/>
    </w:rPr>
  </w:style>
  <w:style w:type="paragraph" w:styleId="Heading3">
    <w:name w:val="heading 3"/>
    <w:basedOn w:val="Normal"/>
    <w:next w:val="Normal"/>
    <w:link w:val="Heading3Char"/>
    <w:uiPriority w:val="9"/>
    <w:semiHidden/>
    <w:unhideWhenUsed/>
    <w:qFormat/>
    <w:rsid w:val="008D5E06"/>
    <w:pPr>
      <w:keepNext/>
      <w:keepLines/>
      <w:spacing w:before="40" w:after="0"/>
      <w:outlineLvl w:val="2"/>
    </w:pPr>
    <w:rPr>
      <w:rFonts w:asciiTheme="majorHAnsi" w:eastAsiaTheme="majorEastAsia" w:hAnsiTheme="majorHAnsi" w:cstheme="majorBidi"/>
      <w:color w:val="0F263C" w:themeColor="accent1" w:themeShade="7F"/>
      <w:sz w:val="24"/>
      <w:szCs w:val="24"/>
    </w:rPr>
  </w:style>
  <w:style w:type="paragraph" w:styleId="Heading4">
    <w:name w:val="heading 4"/>
    <w:basedOn w:val="Normal"/>
    <w:next w:val="Normal"/>
    <w:link w:val="Heading4Char"/>
    <w:uiPriority w:val="9"/>
    <w:semiHidden/>
    <w:unhideWhenUsed/>
    <w:qFormat/>
    <w:rsid w:val="008D5E06"/>
    <w:pPr>
      <w:keepNext/>
      <w:keepLines/>
      <w:spacing w:before="40" w:after="0"/>
      <w:outlineLvl w:val="3"/>
    </w:pPr>
    <w:rPr>
      <w:rFonts w:asciiTheme="majorHAnsi" w:eastAsiaTheme="majorEastAsia" w:hAnsiTheme="majorHAnsi" w:cstheme="majorBidi"/>
      <w:i/>
      <w:iCs/>
      <w:color w:val="16395A" w:themeColor="accent1" w:themeShade="BF"/>
    </w:rPr>
  </w:style>
  <w:style w:type="paragraph" w:styleId="Heading5">
    <w:name w:val="heading 5"/>
    <w:basedOn w:val="Normal"/>
    <w:next w:val="Normal"/>
    <w:link w:val="Heading5Char"/>
    <w:uiPriority w:val="9"/>
    <w:semiHidden/>
    <w:unhideWhenUsed/>
    <w:qFormat/>
    <w:rsid w:val="008D5E06"/>
    <w:pPr>
      <w:keepNext/>
      <w:keepLines/>
      <w:spacing w:before="40" w:after="0"/>
      <w:outlineLvl w:val="4"/>
    </w:pPr>
    <w:rPr>
      <w:rFonts w:asciiTheme="majorHAnsi" w:eastAsiaTheme="majorEastAsia" w:hAnsiTheme="majorHAnsi" w:cstheme="majorBidi"/>
      <w:color w:val="16395A" w:themeColor="accent1" w:themeShade="BF"/>
    </w:rPr>
  </w:style>
  <w:style w:type="paragraph" w:styleId="Heading8">
    <w:name w:val="heading 8"/>
    <w:basedOn w:val="Normal"/>
    <w:next w:val="Normal"/>
    <w:link w:val="Heading8Char"/>
    <w:uiPriority w:val="9"/>
    <w:semiHidden/>
    <w:unhideWhenUsed/>
    <w:qFormat/>
    <w:rsid w:val="008D5E0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D5E0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D42A38"/>
    <w:pPr>
      <w:spacing w:after="0" w:line="420" w:lineRule="exact"/>
    </w:pPr>
    <w:rPr>
      <w:rFonts w:asciiTheme="majorHAnsi" w:eastAsiaTheme="majorEastAsia" w:hAnsiTheme="majorHAnsi" w:cs="Times New Roman (Headings CS)"/>
      <w:caps/>
      <w:color w:val="071DF2" w:themeColor="accent4" w:themeShade="BF"/>
      <w:spacing w:val="10"/>
      <w:kern w:val="28"/>
      <w:sz w:val="40"/>
    </w:rPr>
  </w:style>
  <w:style w:type="character" w:customStyle="1" w:styleId="TitleChar">
    <w:name w:val="Title Char"/>
    <w:basedOn w:val="DefaultParagraphFont"/>
    <w:link w:val="Title"/>
    <w:uiPriority w:val="1"/>
    <w:rsid w:val="00D42A38"/>
    <w:rPr>
      <w:rFonts w:asciiTheme="majorHAnsi" w:eastAsiaTheme="majorEastAsia" w:hAnsiTheme="majorHAnsi" w:cs="Times New Roman (Headings CS)"/>
      <w:caps/>
      <w:color w:val="071DF2" w:themeColor="accent4" w:themeShade="BF"/>
      <w:spacing w:val="10"/>
      <w:kern w:val="28"/>
      <w:sz w:val="4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2"/>
    <w:qFormat/>
    <w:rsid w:val="00D42A38"/>
    <w:pPr>
      <w:numPr>
        <w:ilvl w:val="1"/>
      </w:numPr>
      <w:spacing w:before="80" w:after="0" w:line="280" w:lineRule="exact"/>
    </w:pPr>
    <w:rPr>
      <w:rFonts w:cs="Times New Roman (Body CS)"/>
      <w:b/>
      <w:bCs/>
      <w:color w:val="071DF2" w:themeColor="accent4" w:themeShade="BF"/>
      <w:spacing w:val="10"/>
      <w:sz w:val="24"/>
    </w:rPr>
  </w:style>
  <w:style w:type="character" w:customStyle="1" w:styleId="SubtitleChar">
    <w:name w:val="Subtitle Char"/>
    <w:basedOn w:val="DefaultParagraphFont"/>
    <w:link w:val="Subtitle"/>
    <w:uiPriority w:val="2"/>
    <w:rsid w:val="00D42A38"/>
    <w:rPr>
      <w:rFonts w:cs="Times New Roman (Body CS)"/>
      <w:b/>
      <w:bCs/>
      <w:color w:val="071DF2" w:themeColor="accent4" w:themeShade="BF"/>
      <w:spacing w:val="10"/>
      <w:sz w:val="24"/>
    </w:rPr>
  </w:style>
  <w:style w:type="character" w:customStyle="1" w:styleId="Heading1Char">
    <w:name w:val="Heading 1 Char"/>
    <w:basedOn w:val="DefaultParagraphFont"/>
    <w:link w:val="Heading1"/>
    <w:uiPriority w:val="9"/>
    <w:rsid w:val="00C94B82"/>
    <w:rPr>
      <w:rFonts w:asciiTheme="majorHAnsi" w:hAnsiTheme="majorHAnsi" w:cs="Times New Roman (Body CS)"/>
      <w:b/>
      <w:bCs/>
      <w:caps/>
      <w:color w:val="0413A2" w:themeColor="accent4" w:themeShade="80"/>
      <w:spacing w:val="10"/>
      <w:sz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C5DBF0" w:themeFill="accent1" w:themeFillTint="33"/>
    </w:tcPr>
    <w:tblStylePr w:type="firstCol">
      <w:pPr>
        <w:wordWrap/>
        <w:jc w:val="center"/>
      </w:pPr>
    </w:tblStylePr>
  </w:style>
  <w:style w:type="paragraph" w:customStyle="1" w:styleId="TipText">
    <w:name w:val="Tip Text"/>
    <w:basedOn w:val="Normal"/>
    <w:uiPriority w:val="19"/>
    <w:rsid w:val="008D5E06"/>
    <w:pPr>
      <w:spacing w:after="160" w:line="264" w:lineRule="auto"/>
      <w:ind w:right="576"/>
    </w:pPr>
    <w:rPr>
      <w:i/>
      <w:iCs/>
      <w:color w:val="595959" w:themeColor="text1" w:themeTint="A6"/>
      <w:sz w:val="16"/>
    </w:rPr>
  </w:style>
  <w:style w:type="character" w:styleId="PlaceholderText">
    <w:name w:val="Placeholder Text"/>
    <w:basedOn w:val="DefaultParagraphFont"/>
    <w:uiPriority w:val="99"/>
    <w:semiHidden/>
    <w:rPr>
      <w:color w:val="808080"/>
    </w:rPr>
  </w:style>
  <w:style w:type="character" w:customStyle="1" w:styleId="Heading3Char">
    <w:name w:val="Heading 3 Char"/>
    <w:basedOn w:val="DefaultParagraphFont"/>
    <w:link w:val="Heading3"/>
    <w:uiPriority w:val="9"/>
    <w:semiHidden/>
    <w:rsid w:val="008D5E06"/>
    <w:rPr>
      <w:rFonts w:asciiTheme="majorHAnsi" w:eastAsiaTheme="majorEastAsia" w:hAnsiTheme="majorHAnsi" w:cstheme="majorBidi"/>
      <w:color w:val="0F263C" w:themeColor="accent1" w:themeShade="7F"/>
      <w:sz w:val="24"/>
      <w:szCs w:val="24"/>
    </w:rPr>
  </w:style>
  <w:style w:type="character" w:customStyle="1" w:styleId="Heading2Char">
    <w:name w:val="Heading 2 Char"/>
    <w:basedOn w:val="DefaultParagraphFont"/>
    <w:link w:val="Heading2"/>
    <w:uiPriority w:val="9"/>
    <w:rsid w:val="00E41C52"/>
    <w:rPr>
      <w:rFonts w:cs="Times New Roman (Body CS)"/>
      <w:b/>
      <w:bCs/>
      <w:color w:val="071DF2" w:themeColor="accent4" w:themeShade="BF"/>
      <w:spacing w:val="10"/>
      <w:sz w:val="24"/>
    </w:rPr>
  </w:style>
  <w:style w:type="paragraph" w:styleId="ListBullet">
    <w:name w:val="List Bullet"/>
    <w:basedOn w:val="Normal"/>
    <w:uiPriority w:val="1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1E042A"/>
    <w:pPr>
      <w:spacing w:before="200" w:after="0" w:line="240" w:lineRule="auto"/>
      <w:ind w:left="-216"/>
      <w:contextualSpacing/>
    </w:pPr>
    <w:rPr>
      <w:rFonts w:asciiTheme="majorHAnsi" w:eastAsiaTheme="majorEastAsia" w:hAnsiTheme="majorHAnsi" w:cstheme="majorBidi"/>
      <w:noProof/>
      <w:color w:val="0F263C" w:themeColor="accent1" w:themeShade="80"/>
      <w:sz w:val="20"/>
    </w:rPr>
  </w:style>
  <w:style w:type="character" w:customStyle="1" w:styleId="FooterChar">
    <w:name w:val="Footer Char"/>
    <w:basedOn w:val="DefaultParagraphFont"/>
    <w:link w:val="Footer"/>
    <w:uiPriority w:val="99"/>
    <w:rsid w:val="001E042A"/>
    <w:rPr>
      <w:rFonts w:asciiTheme="majorHAnsi" w:eastAsiaTheme="majorEastAsia" w:hAnsiTheme="majorHAnsi" w:cstheme="majorBidi"/>
      <w:noProof/>
      <w:color w:val="0F263C" w:themeColor="accent1" w:themeShade="80"/>
      <w:sz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5294D4" w:themeColor="accent1" w:themeTint="99"/>
        <w:left w:val="single" w:sz="4" w:space="0" w:color="5294D4" w:themeColor="accent1" w:themeTint="99"/>
        <w:bottom w:val="single" w:sz="4" w:space="0" w:color="5294D4" w:themeColor="accent1" w:themeTint="99"/>
        <w:right w:val="single" w:sz="4" w:space="0" w:color="5294D4" w:themeColor="accent1" w:themeTint="99"/>
        <w:insideH w:val="single" w:sz="4" w:space="0" w:color="5294D4" w:themeColor="accent1" w:themeTint="99"/>
        <w:insideV w:val="single" w:sz="4" w:space="0" w:color="5294D4" w:themeColor="accent1" w:themeTint="99"/>
      </w:tblBorders>
      <w:tblCellMar>
        <w:top w:w="29" w:type="dxa"/>
        <w:bottom w:w="29" w:type="dxa"/>
      </w:tblCellMar>
    </w:tblPr>
    <w:tblStylePr w:type="firstRow">
      <w:rPr>
        <w:b/>
        <w:bCs/>
        <w:color w:val="FFFFFF" w:themeColor="background1"/>
      </w:rPr>
      <w:tblPr/>
      <w:tcPr>
        <w:tcBorders>
          <w:top w:val="single" w:sz="4" w:space="0" w:color="1E4D79" w:themeColor="accent1"/>
          <w:left w:val="single" w:sz="4" w:space="0" w:color="1E4D79" w:themeColor="accent1"/>
          <w:bottom w:val="single" w:sz="4" w:space="0" w:color="1E4D79" w:themeColor="accent1"/>
          <w:right w:val="single" w:sz="4" w:space="0" w:color="1E4D79" w:themeColor="accent1"/>
          <w:insideH w:val="nil"/>
          <w:insideV w:val="nil"/>
        </w:tcBorders>
        <w:shd w:val="clear" w:color="auto" w:fill="1E4D79" w:themeFill="accent1"/>
      </w:tcPr>
    </w:tblStylePr>
    <w:tblStylePr w:type="lastRow">
      <w:rPr>
        <w:b/>
        <w:bCs/>
      </w:rPr>
      <w:tblPr/>
      <w:tcPr>
        <w:tcBorders>
          <w:top w:val="double" w:sz="4" w:space="0" w:color="1E4D79" w:themeColor="accent1"/>
        </w:tcBorders>
      </w:tcPr>
    </w:tblStylePr>
    <w:tblStylePr w:type="firstCol">
      <w:rPr>
        <w:b/>
        <w:bCs/>
      </w:rPr>
    </w:tblStylePr>
    <w:tblStylePr w:type="lastCol">
      <w:rPr>
        <w:b/>
        <w:bCs/>
      </w:rPr>
    </w:tblStylePr>
    <w:tblStylePr w:type="band1Vert">
      <w:tblPr/>
      <w:tcPr>
        <w:shd w:val="clear" w:color="auto" w:fill="C5DBF0" w:themeFill="accent1" w:themeFillTint="33"/>
      </w:tcPr>
    </w:tblStylePr>
    <w:tblStylePr w:type="band1Horz">
      <w:tblPr/>
      <w:tcPr>
        <w:shd w:val="clear" w:color="auto" w:fill="C5DBF0"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jectScopeTable">
    <w:name w:val="Project Scope Table"/>
    <w:basedOn w:val="TableNormal"/>
    <w:uiPriority w:val="99"/>
    <w:pPr>
      <w:spacing w:before="120" w:after="120" w:line="240" w:lineRule="auto"/>
    </w:pPr>
    <w:tblPr>
      <w:tblBorders>
        <w:top w:val="single" w:sz="4" w:space="0" w:color="1E4D79" w:themeColor="accent1"/>
        <w:left w:val="single" w:sz="4" w:space="0" w:color="1E4D79" w:themeColor="accent1"/>
        <w:bottom w:val="single" w:sz="4" w:space="0" w:color="1E4D79" w:themeColor="accent1"/>
        <w:right w:val="single" w:sz="4" w:space="0" w:color="1E4D79" w:themeColor="accent1"/>
        <w:insideH w:val="single" w:sz="4" w:space="0" w:color="1E4D79" w:themeColor="accent1"/>
        <w:insideV w:val="single" w:sz="4" w:space="0" w:color="1E4D79" w:themeColor="accent1"/>
      </w:tblBorders>
      <w:tblCellMar>
        <w:left w:w="144" w:type="dxa"/>
        <w:right w:w="144" w:type="dxa"/>
      </w:tblCellMar>
    </w:tblPr>
    <w:tblStylePr w:type="firstRow">
      <w:pPr>
        <w:keepNext/>
        <w:wordWrap/>
      </w:pPr>
      <w:rPr>
        <w:b/>
      </w:rPr>
      <w:tblPr/>
      <w:tcPr>
        <w:shd w:val="clear" w:color="auto" w:fill="C5DBF0" w:themeFill="accent1" w:themeFillTint="33"/>
        <w:vAlign w:val="bottom"/>
      </w:tcPr>
    </w:tblStylePr>
    <w:tblStylePr w:type="lastRow">
      <w:rPr>
        <w:b/>
        <w:color w:val="FFFFFF" w:themeColor="background1"/>
      </w:rPr>
      <w:tblPr/>
      <w:tcPr>
        <w:shd w:val="clear" w:color="auto" w:fill="1E4D79" w:themeFill="accent1"/>
      </w:tcPr>
    </w:tblStylePr>
  </w:style>
  <w:style w:type="character" w:customStyle="1" w:styleId="Heading4Char">
    <w:name w:val="Heading 4 Char"/>
    <w:basedOn w:val="DefaultParagraphFont"/>
    <w:link w:val="Heading4"/>
    <w:uiPriority w:val="9"/>
    <w:semiHidden/>
    <w:rsid w:val="008D5E06"/>
    <w:rPr>
      <w:rFonts w:asciiTheme="majorHAnsi" w:eastAsiaTheme="majorEastAsia" w:hAnsiTheme="majorHAnsi" w:cstheme="majorBidi"/>
      <w:i/>
      <w:iCs/>
      <w:color w:val="16395A" w:themeColor="accent1" w:themeShade="BF"/>
    </w:rPr>
  </w:style>
  <w:style w:type="character" w:customStyle="1" w:styleId="Heading5Char">
    <w:name w:val="Heading 5 Char"/>
    <w:basedOn w:val="DefaultParagraphFont"/>
    <w:link w:val="Heading5"/>
    <w:uiPriority w:val="9"/>
    <w:semiHidden/>
    <w:rsid w:val="008D5E06"/>
    <w:rPr>
      <w:rFonts w:asciiTheme="majorHAnsi" w:eastAsiaTheme="majorEastAsia" w:hAnsiTheme="majorHAnsi" w:cstheme="majorBidi"/>
      <w:color w:val="16395A" w:themeColor="accent1" w:themeShade="BF"/>
    </w:rPr>
  </w:style>
  <w:style w:type="character" w:customStyle="1" w:styleId="Heading8Char">
    <w:name w:val="Heading 8 Char"/>
    <w:basedOn w:val="DefaultParagraphFont"/>
    <w:link w:val="Heading8"/>
    <w:uiPriority w:val="9"/>
    <w:semiHidden/>
    <w:rsid w:val="008D5E06"/>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8D5E06"/>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8D5E06"/>
    <w:rPr>
      <w:i/>
      <w:iCs/>
      <w:color w:val="16395A" w:themeColor="accent1" w:themeShade="BF"/>
    </w:rPr>
  </w:style>
  <w:style w:type="paragraph" w:styleId="IntenseQuote">
    <w:name w:val="Intense Quote"/>
    <w:basedOn w:val="Normal"/>
    <w:next w:val="Normal"/>
    <w:link w:val="IntenseQuoteChar"/>
    <w:uiPriority w:val="30"/>
    <w:semiHidden/>
    <w:unhideWhenUsed/>
    <w:qFormat/>
    <w:rsid w:val="008D5E06"/>
    <w:pPr>
      <w:pBdr>
        <w:top w:val="single" w:sz="4" w:space="10" w:color="16395A" w:themeColor="accent1" w:themeShade="BF"/>
        <w:bottom w:val="single" w:sz="4" w:space="10" w:color="16395A" w:themeColor="accent1" w:themeShade="BF"/>
      </w:pBdr>
      <w:spacing w:before="360" w:after="360"/>
      <w:ind w:left="864" w:right="864"/>
      <w:jc w:val="center"/>
    </w:pPr>
    <w:rPr>
      <w:i/>
      <w:iCs/>
      <w:color w:val="16395A" w:themeColor="accent1" w:themeShade="BF"/>
    </w:rPr>
  </w:style>
  <w:style w:type="character" w:customStyle="1" w:styleId="IntenseQuoteChar">
    <w:name w:val="Intense Quote Char"/>
    <w:basedOn w:val="DefaultParagraphFont"/>
    <w:link w:val="IntenseQuote"/>
    <w:uiPriority w:val="30"/>
    <w:semiHidden/>
    <w:rsid w:val="008D5E06"/>
    <w:rPr>
      <w:i/>
      <w:iCs/>
      <w:color w:val="16395A" w:themeColor="accent1" w:themeShade="BF"/>
    </w:rPr>
  </w:style>
  <w:style w:type="character" w:styleId="IntenseReference">
    <w:name w:val="Intense Reference"/>
    <w:basedOn w:val="DefaultParagraphFont"/>
    <w:uiPriority w:val="32"/>
    <w:semiHidden/>
    <w:unhideWhenUsed/>
    <w:qFormat/>
    <w:rsid w:val="008D5E06"/>
    <w:rPr>
      <w:b/>
      <w:bCs/>
      <w:caps w:val="0"/>
      <w:smallCaps/>
      <w:color w:val="16395A" w:themeColor="accent1" w:themeShade="BF"/>
      <w:spacing w:val="5"/>
    </w:rPr>
  </w:style>
  <w:style w:type="paragraph" w:styleId="BlockText">
    <w:name w:val="Block Text"/>
    <w:basedOn w:val="Normal"/>
    <w:uiPriority w:val="99"/>
    <w:semiHidden/>
    <w:unhideWhenUsed/>
    <w:rsid w:val="008D5E06"/>
    <w:pPr>
      <w:pBdr>
        <w:top w:val="single" w:sz="2" w:space="10" w:color="16395A" w:themeColor="accent1" w:themeShade="BF"/>
        <w:left w:val="single" w:sz="2" w:space="10" w:color="16395A" w:themeColor="accent1" w:themeShade="BF"/>
        <w:bottom w:val="single" w:sz="2" w:space="10" w:color="16395A" w:themeColor="accent1" w:themeShade="BF"/>
        <w:right w:val="single" w:sz="2" w:space="10" w:color="16395A" w:themeColor="accent1" w:themeShade="BF"/>
      </w:pBdr>
      <w:ind w:left="1152" w:right="1152"/>
    </w:pPr>
    <w:rPr>
      <w:rFonts w:eastAsiaTheme="minorEastAsia"/>
      <w:i/>
      <w:iCs/>
      <w:color w:val="16395A" w:themeColor="accent1" w:themeShade="BF"/>
    </w:rPr>
  </w:style>
  <w:style w:type="character" w:styleId="Hyperlink">
    <w:name w:val="Hyperlink"/>
    <w:basedOn w:val="DefaultParagraphFont"/>
    <w:uiPriority w:val="99"/>
    <w:semiHidden/>
    <w:unhideWhenUsed/>
    <w:rsid w:val="008D5E06"/>
    <w:rPr>
      <w:color w:val="EB450E" w:themeColor="accent6" w:themeShade="BF"/>
      <w:u w:val="single"/>
    </w:rPr>
  </w:style>
  <w:style w:type="character" w:customStyle="1" w:styleId="UnresolvedMention1">
    <w:name w:val="Unresolved Mention1"/>
    <w:basedOn w:val="DefaultParagraphFont"/>
    <w:uiPriority w:val="99"/>
    <w:semiHidden/>
    <w:unhideWhenUsed/>
    <w:rsid w:val="008D5E06"/>
    <w:rPr>
      <w:color w:val="595959" w:themeColor="text1" w:themeTint="A6"/>
      <w:shd w:val="clear" w:color="auto" w:fill="E1DFDD"/>
    </w:rPr>
  </w:style>
  <w:style w:type="paragraph" w:styleId="ListNumber">
    <w:name w:val="List Number"/>
    <w:basedOn w:val="Normal"/>
    <w:uiPriority w:val="11"/>
    <w:rsid w:val="00704472"/>
    <w:pPr>
      <w:numPr>
        <w:numId w:val="15"/>
      </w:numPr>
      <w:contextualSpacing/>
    </w:pPr>
  </w:style>
  <w:style w:type="table" w:styleId="PlainTable4">
    <w:name w:val="Plain Table 4"/>
    <w:basedOn w:val="TableNormal"/>
    <w:uiPriority w:val="44"/>
    <w:rsid w:val="00083B37"/>
    <w:pPr>
      <w:spacing w:after="0" w:line="240" w:lineRule="auto"/>
    </w:pPr>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nfo">
    <w:name w:val="Info"/>
    <w:basedOn w:val="Normal"/>
    <w:qFormat/>
    <w:rsid w:val="009C0227"/>
    <w:pPr>
      <w:keepNext/>
      <w:spacing w:before="120" w:after="120" w:line="240" w:lineRule="auto"/>
    </w:pPr>
  </w:style>
  <w:style w:type="character" w:styleId="Emphasis">
    <w:name w:val="Emphasis"/>
    <w:uiPriority w:val="20"/>
    <w:qFormat/>
    <w:rsid w:val="004E0E4E"/>
    <w:rPr>
      <w:b/>
      <w:i w:val="0"/>
      <w:iCs/>
      <w:color w:val="auto"/>
    </w:rPr>
  </w:style>
</w:styles>
</file>

<file path=word/webSettings2.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word/media/image2.svg" Id="rId8" /><Relationship Type="http://schemas.openxmlformats.org/officeDocument/2006/relationships/customXml" Target="/customXml/item1.xml" Id="rId13" /><Relationship Type="http://schemas.openxmlformats.org/officeDocument/2006/relationships/settings" Target="/word/settings.xml" Id="rId3" /><Relationship Type="http://schemas.openxmlformats.org/officeDocument/2006/relationships/image" Target="/word/media/image1.png" Id="rId7" /><Relationship Type="http://schemas.openxmlformats.org/officeDocument/2006/relationships/theme" Target="/word/theme/theme11.xml" Id="rId12"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endnotes" Target="/word/endnotes.xml" Id="rId6" /><Relationship Type="http://schemas.openxmlformats.org/officeDocument/2006/relationships/glossaryDocument" Target="/word/glossary/document.xml" Id="rId11" /><Relationship Type="http://schemas.openxmlformats.org/officeDocument/2006/relationships/footnotes" Target="/word/footnotes.xml" Id="rId5" /><Relationship Type="http://schemas.openxmlformats.org/officeDocument/2006/relationships/customXml" Target="/customXml/item32.xml" Id="rId15" /><Relationship Type="http://schemas.openxmlformats.org/officeDocument/2006/relationships/fontTable" Target="/word/fontTable2.xml" Id="rId10" /><Relationship Type="http://schemas.openxmlformats.org/officeDocument/2006/relationships/webSettings" Target="/word/webSettings2.xml" Id="rId4" /><Relationship Type="http://schemas.openxmlformats.org/officeDocument/2006/relationships/footer" Target="/word/footer11.xml" Id="rId9" /><Relationship Type="http://schemas.openxmlformats.org/officeDocument/2006/relationships/customXml" Target="/customXml/item23.xml" Id="rId14"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xml" Id="rId3" /><Relationship Type="http://schemas.openxmlformats.org/officeDocument/2006/relationships/settings" Target="/word/glossary/settings2.xml" Id="rId2" /><Relationship Type="http://schemas.openxmlformats.org/officeDocument/2006/relationships/styles" Target="/word/glossary/styles2.xml" Id="rId1" /><Relationship Type="http://schemas.openxmlformats.org/officeDocument/2006/relationships/fontTable" Target="/word/glossary/fontTable.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85B4E00B1F04408D6C539FFBDB83CD"/>
        <w:category>
          <w:name w:val="General"/>
          <w:gallery w:val="placeholder"/>
        </w:category>
        <w:types>
          <w:type w:val="bbPlcHdr"/>
        </w:types>
        <w:behaviors>
          <w:behavior w:val="content"/>
        </w:behaviors>
        <w:guid w:val="{AF4DB445-FEF3-DC4C-B8FA-4FB80EDB308E}"/>
      </w:docPartPr>
      <w:docPartBody>
        <w:p w:rsidR="00DB3E22" w:rsidRDefault="000A0268">
          <w:pPr>
            <w:pStyle w:val="6885B4E00B1F04408D6C539FFBDB83CD"/>
          </w:pPr>
          <w:r w:rsidRPr="00D42A38">
            <w:t>Overview</w:t>
          </w:r>
        </w:p>
      </w:docPartBody>
    </w:docPart>
    <w:docPart>
      <w:docPartPr>
        <w:name w:val="45642FE464A27E41A8DC273941E59D52"/>
        <w:category>
          <w:name w:val="General"/>
          <w:gallery w:val="placeholder"/>
        </w:category>
        <w:types>
          <w:type w:val="bbPlcHdr"/>
        </w:types>
        <w:behaviors>
          <w:behavior w:val="content"/>
        </w:behaviors>
        <w:guid w:val="{CF17EE74-0BD9-0A44-AF58-FEC55606E51D}"/>
      </w:docPartPr>
      <w:docPartBody>
        <w:p w:rsidR="00DB3E22" w:rsidRDefault="000A0268">
          <w:pPr>
            <w:pStyle w:val="45642FE464A27E41A8DC273941E59D52"/>
          </w:pPr>
          <w:r w:rsidRPr="00D42A38">
            <w:t>Describe how this project came about, who is involved, and the purpose.</w:t>
          </w:r>
        </w:p>
      </w:docPartBody>
    </w:docPart>
    <w:docPart>
      <w:docPartPr>
        <w:name w:val="7C7EF89850697C459CC6F1C80E075A86"/>
        <w:category>
          <w:name w:val="General"/>
          <w:gallery w:val="placeholder"/>
        </w:category>
        <w:types>
          <w:type w:val="bbPlcHdr"/>
        </w:types>
        <w:behaviors>
          <w:behavior w:val="content"/>
        </w:behaviors>
        <w:guid w:val="{6D27AACA-0276-5F4C-ACCB-CCE70EDC6150}"/>
      </w:docPartPr>
      <w:docPartBody>
        <w:p w:rsidR="00DB3E22" w:rsidRDefault="000A0268">
          <w:pPr>
            <w:pStyle w:val="7C7EF89850697C459CC6F1C80E075A86"/>
          </w:pPr>
          <w:r w:rsidRPr="00D42A38">
            <w:t>Note: To delete any tip (such as this), select it and start typing. If you’re not yet ready to add your own text, select a tip and press spacebar to remove it.</w:t>
          </w:r>
        </w:p>
      </w:docPartBody>
    </w:docPart>
    <w:docPart>
      <w:docPartPr>
        <w:name w:val="CDBE8C5727276A41954A50FB20898C36"/>
        <w:category>
          <w:name w:val="General"/>
          <w:gallery w:val="placeholder"/>
        </w:category>
        <w:types>
          <w:type w:val="bbPlcHdr"/>
        </w:types>
        <w:behaviors>
          <w:behavior w:val="content"/>
        </w:behaviors>
        <w:guid w:val="{EFC217D5-267A-254C-AE11-0A6CCC60849B}"/>
      </w:docPartPr>
      <w:docPartBody>
        <w:p w:rsidR="00DB3E22" w:rsidRDefault="000A0268">
          <w:pPr>
            <w:pStyle w:val="CDBE8C5727276A41954A50FB20898C36"/>
          </w:pPr>
          <w:r w:rsidRPr="00D42A38">
            <w:t>Project scope defines the boundaries of a project. Think of the scope as an imaginary box that will enclose all the project elements/activities.</w:t>
          </w:r>
        </w:p>
      </w:docPartBody>
    </w:docPart>
    <w:docPart>
      <w:docPartPr>
        <w:name w:val="1F1C15B68BB4674B94C34F29FFF4527A"/>
        <w:category>
          <w:name w:val="General"/>
          <w:gallery w:val="placeholder"/>
        </w:category>
        <w:types>
          <w:type w:val="bbPlcHdr"/>
        </w:types>
        <w:behaviors>
          <w:behavior w:val="content"/>
        </w:behaviors>
        <w:guid w:val="{032E38E0-865A-1E45-B0CA-005F03BB60CF}"/>
      </w:docPartPr>
      <w:docPartBody>
        <w:p w:rsidR="00DB3E22" w:rsidRDefault="000A0268">
          <w:pPr>
            <w:pStyle w:val="1F1C15B68BB4674B94C34F29FFF4527A"/>
          </w:pPr>
          <w:r w:rsidRPr="00D42A38">
            <w:t>It not only defines what you are doing (what goes into the box), but it sets limits for what will not be done as part of the project (what doesn’t fit in the box).</w:t>
          </w:r>
        </w:p>
      </w:docPartBody>
    </w:docPart>
    <w:docPart>
      <w:docPartPr>
        <w:name w:val="456F2E39CB16204DB1F70535BB47A25A"/>
        <w:category>
          <w:name w:val="General"/>
          <w:gallery w:val="placeholder"/>
        </w:category>
        <w:types>
          <w:type w:val="bbPlcHdr"/>
        </w:types>
        <w:behaviors>
          <w:behavior w:val="content"/>
        </w:behaviors>
        <w:guid w:val="{54495CF1-3CEB-B54E-82F9-E225FA3B3C05}"/>
      </w:docPartPr>
      <w:docPartBody>
        <w:p w:rsidR="00DB3E22" w:rsidRDefault="000A0268">
          <w:pPr>
            <w:pStyle w:val="456F2E39CB16204DB1F70535BB47A25A"/>
          </w:pPr>
          <w:r w:rsidRPr="004E0E4E">
            <w:t>Scope answers questions including what will be done, what won’t be done, and what the result will look like.</w:t>
          </w:r>
        </w:p>
      </w:docPartBody>
    </w:docPart>
    <w:docPart>
      <w:docPartPr>
        <w:name w:val="932F9FB8BC586C4DA818A2FE00C5AE57"/>
        <w:category>
          <w:name w:val="General"/>
          <w:gallery w:val="placeholder"/>
        </w:category>
        <w:types>
          <w:type w:val="bbPlcHdr"/>
        </w:types>
        <w:behaviors>
          <w:behavior w:val="content"/>
        </w:behaviors>
        <w:guid w:val="{51172EC7-9242-5A4D-855D-5391803BF8D4}"/>
      </w:docPartPr>
      <w:docPartBody>
        <w:p w:rsidR="00DB3E22" w:rsidRDefault="000A0268">
          <w:pPr>
            <w:pStyle w:val="932F9FB8BC586C4DA818A2FE00C5AE57"/>
          </w:pPr>
          <w:r w:rsidRPr="004E0E4E">
            <w:t>Describe the high level requirements for the project. For example:</w:t>
          </w:r>
        </w:p>
      </w:docPartBody>
    </w:docPart>
    <w:docPart>
      <w:docPartPr>
        <w:name w:val="CCC336DDCA1EA04EBB2CB9C02610A462"/>
        <w:category>
          <w:name w:val="General"/>
          <w:gallery w:val="placeholder"/>
        </w:category>
        <w:types>
          <w:type w:val="bbPlcHdr"/>
        </w:types>
        <w:behaviors>
          <w:behavior w:val="content"/>
        </w:behaviors>
        <w:guid w:val="{69CE6AD4-6A49-254D-8730-A6476EC73AA2}"/>
      </w:docPartPr>
      <w:docPartBody>
        <w:p w:rsidR="00DB3E22" w:rsidRDefault="000A0268">
          <w:pPr>
            <w:pStyle w:val="CCC336DDCA1EA04EBB2CB9C02610A462"/>
          </w:pPr>
          <w:r>
            <w:t>The new system must include the following:</w:t>
          </w:r>
        </w:p>
      </w:docPartBody>
    </w:docPart>
    <w:docPart>
      <w:docPartPr>
        <w:name w:val="FF0908E590D7CE4993FF7A4E793C1E2B"/>
        <w:category>
          <w:name w:val="General"/>
          <w:gallery w:val="placeholder"/>
        </w:category>
        <w:types>
          <w:type w:val="bbPlcHdr"/>
        </w:types>
        <w:behaviors>
          <w:behavior w:val="content"/>
        </w:behaviors>
        <w:guid w:val="{708C96AC-1314-E448-A678-7AF89959786C}"/>
      </w:docPartPr>
      <w:docPartBody>
        <w:p w:rsidR="00DB3E22" w:rsidRDefault="000A0268">
          <w:pPr>
            <w:pStyle w:val="FF0908E590D7CE4993FF7A4E793C1E2B"/>
          </w:pPr>
          <w:r w:rsidRPr="004E0E4E">
            <w:t>Ability to allow both internal and external users to access the application without downloading any software</w:t>
          </w:r>
        </w:p>
      </w:docPartBody>
    </w:docPart>
    <w:docPart>
      <w:docPartPr>
        <w:name w:val="B87C1398A32D8047B1054DED57AD7D1C"/>
        <w:category>
          <w:name w:val="General"/>
          <w:gallery w:val="placeholder"/>
        </w:category>
        <w:types>
          <w:type w:val="bbPlcHdr"/>
        </w:types>
        <w:behaviors>
          <w:behavior w:val="content"/>
        </w:behaviors>
        <w:guid w:val="{A5DB2C5F-0742-274D-A5A1-70248B7030B0}"/>
      </w:docPartPr>
      <w:docPartBody>
        <w:p w:rsidR="00DB3E22" w:rsidRDefault="000A0268">
          <w:pPr>
            <w:pStyle w:val="B87C1398A32D8047B1054DED57AD7D1C"/>
          </w:pPr>
          <w:r>
            <w:t>Ability to interface with the existing data warehouse application</w:t>
          </w:r>
        </w:p>
      </w:docPartBody>
    </w:docPart>
    <w:docPart>
      <w:docPartPr>
        <w:name w:val="823DFCF444A8B843A8D740BA511AB601"/>
        <w:category>
          <w:name w:val="General"/>
          <w:gallery w:val="placeholder"/>
        </w:category>
        <w:types>
          <w:type w:val="bbPlcHdr"/>
        </w:types>
        <w:behaviors>
          <w:behavior w:val="content"/>
        </w:behaviors>
        <w:guid w:val="{EE6D9E38-3D0F-1A46-A1E2-349309DFF08B}"/>
      </w:docPartPr>
      <w:docPartBody>
        <w:p w:rsidR="00DB3E22" w:rsidRDefault="000A0268">
          <w:pPr>
            <w:pStyle w:val="823DFCF444A8B843A8D740BA511AB601"/>
          </w:pPr>
          <w:r>
            <w:t>Ability to incorporate automated routing and notifications based on business rules</w:t>
          </w:r>
        </w:p>
      </w:docPartBody>
    </w:docPart>
    <w:docPart>
      <w:docPartPr>
        <w:name w:val="AD38724AC988F349B3E18CFD80FE5062"/>
        <w:category>
          <w:name w:val="General"/>
          <w:gallery w:val="placeholder"/>
        </w:category>
        <w:types>
          <w:type w:val="bbPlcHdr"/>
        </w:types>
        <w:behaviors>
          <w:behavior w:val="content"/>
        </w:behaviors>
        <w:guid w:val="{21A97533-5E2F-9542-819E-99DD7FB37D54}"/>
      </w:docPartPr>
      <w:docPartBody>
        <w:p w:rsidR="00DB3E22" w:rsidRDefault="000A0268">
          <w:pPr>
            <w:pStyle w:val="AD38724AC988F349B3E18CFD80FE5062"/>
          </w:pPr>
          <w:r>
            <w:t>Deliverables</w:t>
          </w:r>
        </w:p>
      </w:docPartBody>
    </w:docPart>
    <w:docPart>
      <w:docPartPr>
        <w:name w:val="6D892A4A8F4BC743BA275C9F020090F9"/>
        <w:category>
          <w:name w:val="General"/>
          <w:gallery w:val="placeholder"/>
        </w:category>
        <w:types>
          <w:type w:val="bbPlcHdr"/>
        </w:types>
        <w:behaviors>
          <w:behavior w:val="content"/>
        </w:behaviors>
        <w:guid w:val="{051027D8-7BE4-1C42-8271-6E3DE1F85856}"/>
      </w:docPartPr>
      <w:docPartBody>
        <w:p w:rsidR="00DB3E22" w:rsidRDefault="000A0268">
          <w:pPr>
            <w:pStyle w:val="6D892A4A8F4BC743BA275C9F020090F9"/>
          </w:pPr>
          <w:r w:rsidRPr="004E0E4E">
            <w:t>List agencies, stakeholders or divisions which will be impacted by this project and describe how they will be affected by the project.</w:t>
          </w:r>
        </w:p>
      </w:docPartBody>
    </w:docPart>
    <w:docPart>
      <w:docPartPr>
        <w:name w:val="AC6193DD653FE244A63A4200B054B99E"/>
        <w:category>
          <w:name w:val="General"/>
          <w:gallery w:val="placeholder"/>
        </w:category>
        <w:types>
          <w:type w:val="bbPlcHdr"/>
        </w:types>
        <w:behaviors>
          <w:behavior w:val="content"/>
        </w:behaviors>
        <w:guid w:val="{22E97830-B14A-2741-968A-79C7948F6C37}"/>
      </w:docPartPr>
      <w:docPartBody>
        <w:p w:rsidR="00DB3E22" w:rsidRDefault="000A0268">
          <w:pPr>
            <w:pStyle w:val="AC6193DD653FE244A63A4200B054B99E"/>
          </w:pPr>
          <w:r w:rsidRPr="004E0E4E">
            <w:t>List business processes or systems which will be impacted by this project and describe how they will be affected.</w:t>
          </w:r>
        </w:p>
      </w:docPartBody>
    </w:docPart>
    <w:docPart>
      <w:docPartPr>
        <w:name w:val="A5B89653B6D0EF469D81A155CDBC0FAD"/>
        <w:category>
          <w:name w:val="General"/>
          <w:gallery w:val="placeholder"/>
        </w:category>
        <w:types>
          <w:type w:val="bbPlcHdr"/>
        </w:types>
        <w:behaviors>
          <w:behavior w:val="content"/>
        </w:behaviors>
        <w:guid w:val="{259C681A-8ACE-B347-80A7-8354D5A1C2A7}"/>
      </w:docPartPr>
      <w:docPartBody>
        <w:p w:rsidR="00DB3E22" w:rsidRDefault="000A0268">
          <w:pPr>
            <w:pStyle w:val="A5B89653B6D0EF469D81A155CDBC0FAD"/>
          </w:pPr>
          <w:r>
            <w:t xml:space="preserve">Describe any specific components that are excluded </w:t>
          </w:r>
          <w:r w:rsidRPr="008D5E06">
            <w:t>from</w:t>
          </w:r>
          <w:r>
            <w:t xml:space="preserve"> this project.</w:t>
          </w:r>
        </w:p>
      </w:docPartBody>
    </w:docPart>
    <w:docPart>
      <w:docPartPr>
        <w:name w:val="ED60209C47E3304E87B28A84F8567B5E"/>
        <w:category>
          <w:name w:val="General"/>
          <w:gallery w:val="placeholder"/>
        </w:category>
        <w:types>
          <w:type w:val="bbPlcHdr"/>
        </w:types>
        <w:behaviors>
          <w:behavior w:val="content"/>
        </w:behaviors>
        <w:guid w:val="{BF355B2C-8899-3F4D-AED3-162E7C7C8A9D}"/>
      </w:docPartPr>
      <w:docPartBody>
        <w:p w:rsidR="00DB3E22" w:rsidRDefault="000A0268">
          <w:pPr>
            <w:pStyle w:val="ED60209C47E3304E87B28A84F8567B5E"/>
          </w:pPr>
          <w:r>
            <w:t xml:space="preserve">Describe how you plan to implement the project. For example, will all parts of the project be rolled out at once or will it be incremental?  What will be </w:t>
          </w:r>
          <w:r w:rsidRPr="008D5E06">
            <w:t>included</w:t>
          </w:r>
          <w:r>
            <w:t xml:space="preserve"> in each release?</w:t>
          </w:r>
        </w:p>
      </w:docPartBody>
    </w:docPart>
    <w:docPart>
      <w:docPartPr>
        <w:name w:val="8B8FB23A24EC674C85806A1E85707714"/>
        <w:category>
          <w:name w:val="General"/>
          <w:gallery w:val="placeholder"/>
        </w:category>
        <w:types>
          <w:type w:val="bbPlcHdr"/>
        </w:types>
        <w:behaviors>
          <w:behavior w:val="content"/>
        </w:behaviors>
        <w:guid w:val="{EF488FD3-78C9-304B-B7E0-85EB8811527C}"/>
      </w:docPartPr>
      <w:docPartBody>
        <w:p w:rsidR="00DB3E22" w:rsidRDefault="000A0268">
          <w:pPr>
            <w:pStyle w:val="8B8FB23A24EC674C85806A1E85707714"/>
          </w:pPr>
          <w:r>
            <w:t xml:space="preserve">Include recommendations that lead to your proposed solution. Summarize what you’re proposing to do and how you’re going to meet the goals. You’ll be able to expand on the </w:t>
          </w:r>
          <w:r w:rsidRPr="008D5E06">
            <w:t>details</w:t>
          </w:r>
          <w:r>
            <w:t xml:space="preserve"> within the ‘Our Proposal’ section.</w:t>
          </w:r>
        </w:p>
      </w:docPartBody>
    </w:docPart>
    <w:docPart>
      <w:docPartPr>
        <w:name w:val="B8ECF385876D714C8063BA708BF37E92"/>
        <w:category>
          <w:name w:val="General"/>
          <w:gallery w:val="placeholder"/>
        </w:category>
        <w:types>
          <w:type w:val="bbPlcHdr"/>
        </w:types>
        <w:behaviors>
          <w:behavior w:val="content"/>
        </w:behaviors>
        <w:guid w:val="{512B3E8D-54F1-FB4F-9A18-1A5359A9AA5C}"/>
      </w:docPartPr>
      <w:docPartBody>
        <w:p w:rsidR="00DB3E22" w:rsidRDefault="000A0268">
          <w:pPr>
            <w:pStyle w:val="B8ECF385876D714C8063BA708BF37E92"/>
          </w:pPr>
          <w:r>
            <w:t xml:space="preserve">Describe what the high level </w:t>
          </w:r>
          <w:r w:rsidRPr="008D5E06">
            <w:t>timeline</w:t>
          </w:r>
          <w:r>
            <w:t>/schedule will be to plan, design, develop and deploy the project.  Generally, by when do you expect this project to be finished?</w:t>
          </w:r>
        </w:p>
      </w:docPartBody>
    </w:docPart>
    <w:docPart>
      <w:docPartPr>
        <w:name w:val="7ECB446524261346AC564C1D84AD309B"/>
        <w:category>
          <w:name w:val="General"/>
          <w:gallery w:val="placeholder"/>
        </w:category>
        <w:types>
          <w:type w:val="bbPlcHdr"/>
        </w:types>
        <w:behaviors>
          <w:behavior w:val="content"/>
        </w:behaviors>
        <w:guid w:val="{C2E95A95-E6A7-8849-902E-D7F8C84E6BFC}"/>
      </w:docPartPr>
      <w:docPartBody>
        <w:p w:rsidR="00DB3E22" w:rsidRDefault="000A0268">
          <w:pPr>
            <w:pStyle w:val="7ECB446524261346AC564C1D84AD309B"/>
          </w:pPr>
          <w:r w:rsidRPr="00D42A38">
            <w:t>Approval and Authority to Proceed</w:t>
          </w:r>
        </w:p>
      </w:docPartBody>
    </w:docPart>
    <w:docPart>
      <w:docPartPr>
        <w:name w:val="EA767C1F0FBE2846B72DDAE5858D9018"/>
        <w:category>
          <w:name w:val="General"/>
          <w:gallery w:val="placeholder"/>
        </w:category>
        <w:types>
          <w:type w:val="bbPlcHdr"/>
        </w:types>
        <w:behaviors>
          <w:behavior w:val="content"/>
        </w:behaviors>
        <w:guid w:val="{0566AA7B-52BB-CC4D-90D9-001819A069DF}"/>
      </w:docPartPr>
      <w:docPartBody>
        <w:p w:rsidR="00DB3E22" w:rsidRDefault="000A0268">
          <w:pPr>
            <w:pStyle w:val="EA767C1F0FBE2846B72DDAE5858D9018"/>
          </w:pPr>
          <w:r>
            <w:t>We approve the project as described above, and authorize the team to proceed.</w:t>
          </w:r>
        </w:p>
      </w:docPartBody>
    </w:docPart>
    <w:docPart>
      <w:docPartPr>
        <w:name w:val="F9C98FD4E34B764AAC8603A59262BB94"/>
        <w:category>
          <w:name w:val="General"/>
          <w:gallery w:val="placeholder"/>
        </w:category>
        <w:types>
          <w:type w:val="bbPlcHdr"/>
        </w:types>
        <w:behaviors>
          <w:behavior w:val="content"/>
        </w:behaviors>
        <w:guid w:val="{891FAB4A-A4BA-2E49-971F-9268559A1457}"/>
      </w:docPartPr>
      <w:docPartBody>
        <w:p w:rsidR="00DB3E22" w:rsidRDefault="000A0268" w:rsidP="000A0268">
          <w:pPr>
            <w:pStyle w:val="F9C98FD4E34B764AAC8603A59262BB943"/>
          </w:pPr>
          <w:r w:rsidRPr="004E0E4E">
            <w:t>Name</w:t>
          </w:r>
        </w:p>
      </w:docPartBody>
    </w:docPart>
    <w:docPart>
      <w:docPartPr>
        <w:name w:val="BDA8458551A19142BF356B9E0EA7CA3F"/>
        <w:category>
          <w:name w:val="General"/>
          <w:gallery w:val="placeholder"/>
        </w:category>
        <w:types>
          <w:type w:val="bbPlcHdr"/>
        </w:types>
        <w:behaviors>
          <w:behavior w:val="content"/>
        </w:behaviors>
        <w:guid w:val="{DE561055-D3BE-1545-8B0B-F468308D25A4}"/>
      </w:docPartPr>
      <w:docPartBody>
        <w:p w:rsidR="00DB3E22" w:rsidRDefault="000A0268" w:rsidP="000A0268">
          <w:pPr>
            <w:pStyle w:val="BDA8458551A19142BF356B9E0EA7CA3F3"/>
          </w:pPr>
          <w:r w:rsidRPr="004E0E4E">
            <w:t>Title</w:t>
          </w:r>
        </w:p>
      </w:docPartBody>
    </w:docPart>
    <w:docPart>
      <w:docPartPr>
        <w:name w:val="DAC5595E7D151843B3AEED2FBB695197"/>
        <w:category>
          <w:name w:val="General"/>
          <w:gallery w:val="placeholder"/>
        </w:category>
        <w:types>
          <w:type w:val="bbPlcHdr"/>
        </w:types>
        <w:behaviors>
          <w:behavior w:val="content"/>
        </w:behaviors>
        <w:guid w:val="{BA8ECF68-7B26-7946-9EF5-5553270F2508}"/>
      </w:docPartPr>
      <w:docPartBody>
        <w:p w:rsidR="00DB3E22" w:rsidRDefault="000A0268" w:rsidP="000A0268">
          <w:pPr>
            <w:pStyle w:val="DAC5595E7D151843B3AEED2FBB6951973"/>
          </w:pPr>
          <w:r w:rsidRPr="004E0E4E">
            <w:t>Date</w:t>
          </w:r>
        </w:p>
      </w:docPartBody>
    </w:docPart>
    <w:docPart>
      <w:docPartPr>
        <w:name w:val="AD4EF2A359BBAA46B5D9AF08E2FAFD96"/>
        <w:category>
          <w:name w:val="General"/>
          <w:gallery w:val="placeholder"/>
        </w:category>
        <w:types>
          <w:type w:val="bbPlcHdr"/>
        </w:types>
        <w:behaviors>
          <w:behavior w:val="content"/>
        </w:behaviors>
        <w:guid w:val="{419D6917-4DBC-BD49-8B90-FAB2BB17B514}"/>
      </w:docPartPr>
      <w:docPartBody>
        <w:p w:rsidR="00934A44" w:rsidRDefault="000A0268" w:rsidP="000A0268">
          <w:pPr>
            <w:pStyle w:val="AD4EF2A359BBAA46B5D9AF08E2FAFD963"/>
          </w:pPr>
          <w:r w:rsidRPr="004E0E4E">
            <w:rPr>
              <w:rStyle w:val="Emphasis"/>
            </w:rPr>
            <w:t>Approved By</w:t>
          </w:r>
        </w:p>
      </w:docPartBody>
    </w:docPart>
    <w:docPart>
      <w:docPartPr>
        <w:name w:val="4A880B591E34694FA23B2C42AA26E5B8"/>
        <w:category>
          <w:name w:val="General"/>
          <w:gallery w:val="placeholder"/>
        </w:category>
        <w:types>
          <w:type w:val="bbPlcHdr"/>
        </w:types>
        <w:behaviors>
          <w:behavior w:val="content"/>
        </w:behaviors>
        <w:guid w:val="{B4DA6045-59F0-A140-AA99-DA6907F9406E}"/>
      </w:docPartPr>
      <w:docPartBody>
        <w:p w:rsidR="00934A44" w:rsidRDefault="000A0268" w:rsidP="00574B07">
          <w:pPr>
            <w:pStyle w:val="4A880B591E34694FA23B2C42AA26E5B8"/>
          </w:pPr>
          <w:r w:rsidRPr="00206A9A">
            <w:t>Date</w:t>
          </w:r>
        </w:p>
      </w:docPartBody>
    </w:docPart>
    <w:docPart>
      <w:docPartPr>
        <w:name w:val="E54856E4D014104E86DB3D70AAA1D692"/>
        <w:category>
          <w:name w:val="General"/>
          <w:gallery w:val="placeholder"/>
        </w:category>
        <w:types>
          <w:type w:val="bbPlcHdr"/>
        </w:types>
        <w:behaviors>
          <w:behavior w:val="content"/>
        </w:behaviors>
        <w:guid w:val="{03C0410B-48B3-6540-8A48-D376D5FB89F3}"/>
      </w:docPartPr>
      <w:docPartBody>
        <w:p w:rsidR="00934A44" w:rsidRDefault="000A0268" w:rsidP="000A0268">
          <w:pPr>
            <w:pStyle w:val="E54856E4D014104E86DB3D70AAA1D6923"/>
          </w:pPr>
          <w:r w:rsidRPr="004E0E4E">
            <w:rPr>
              <w:rStyle w:val="Emphasis"/>
            </w:rPr>
            <w:t>Approved By</w:t>
          </w:r>
        </w:p>
      </w:docPartBody>
    </w:docPart>
    <w:docPart>
      <w:docPartPr>
        <w:name w:val="192B0D8AC7F99A47B710EE625D46E8B6"/>
        <w:category>
          <w:name w:val="General"/>
          <w:gallery w:val="placeholder"/>
        </w:category>
        <w:types>
          <w:type w:val="bbPlcHdr"/>
        </w:types>
        <w:behaviors>
          <w:behavior w:val="content"/>
        </w:behaviors>
        <w:guid w:val="{CFECBF90-B3E4-5348-B8C9-2C149DE81404}"/>
      </w:docPartPr>
      <w:docPartBody>
        <w:p w:rsidR="00934A44" w:rsidRDefault="000A0268" w:rsidP="00574B07">
          <w:pPr>
            <w:pStyle w:val="192B0D8AC7F99A47B710EE625D46E8B6"/>
          </w:pPr>
          <w:r w:rsidRPr="00206A9A">
            <w:t>Date</w:t>
          </w:r>
        </w:p>
      </w:docPartBody>
    </w:docPart>
    <w:docPart>
      <w:docPartPr>
        <w:name w:val="E31496ADA0B649D2B11438E22BDDA13A"/>
        <w:category>
          <w:name w:val="General"/>
          <w:gallery w:val="placeholder"/>
        </w:category>
        <w:types>
          <w:type w:val="bbPlcHdr"/>
        </w:types>
        <w:behaviors>
          <w:behavior w:val="content"/>
        </w:behaviors>
        <w:guid w:val="{4A15434C-E13F-4FCF-A89D-2D80DB477118}"/>
      </w:docPartPr>
      <w:docPartBody>
        <w:p w:rsidR="000A0268" w:rsidRDefault="000A0268">
          <w:r w:rsidRPr="00D42A38">
            <w:t>Arbitrage Financial</w:t>
          </w:r>
          <w:r>
            <w:br/>
          </w:r>
          <w:r w:rsidRPr="00D42A38">
            <w:t>Project Scope</w:t>
          </w:r>
        </w:p>
      </w:docPartBody>
    </w:docPart>
    <w:docPart>
      <w:docPartPr>
        <w:name w:val="91AB28302D28462B967B1EE3E45FFE42"/>
        <w:category>
          <w:name w:val="General"/>
          <w:gallery w:val="placeholder"/>
        </w:category>
        <w:types>
          <w:type w:val="bbPlcHdr"/>
        </w:types>
        <w:behaviors>
          <w:behavior w:val="content"/>
        </w:behaviors>
        <w:guid w:val="{17533A8B-69DA-4B4C-8066-F3D90E98F69E}"/>
      </w:docPartPr>
      <w:docPartBody>
        <w:p w:rsidR="000A0268" w:rsidRDefault="000A0268">
          <w:r w:rsidRPr="00D42A38">
            <w:t>January 10, 2023</w:t>
          </w:r>
        </w:p>
      </w:docPartBody>
    </w:docPart>
    <w:docPart>
      <w:docPartPr>
        <w:name w:val="FD0C72FC1D54464BAC3875F5C17D4548"/>
        <w:category>
          <w:name w:val="General"/>
          <w:gallery w:val="placeholder"/>
        </w:category>
        <w:types>
          <w:type w:val="bbPlcHdr"/>
        </w:types>
        <w:behaviors>
          <w:behavior w:val="content"/>
        </w:behaviors>
        <w:guid w:val="{8E7FCF2F-6BAA-4C65-A3A2-BB0C56F685CF}"/>
      </w:docPartPr>
      <w:docPartBody>
        <w:p w:rsidR="00000000" w:rsidRDefault="000A0268">
          <w:r w:rsidRPr="00D42A38">
            <w:t>Project background and description</w:t>
          </w:r>
        </w:p>
      </w:docPartBody>
    </w:docPart>
    <w:docPart>
      <w:docPartPr>
        <w:name w:val="5EAD440AA2A2408CA80335F4F1DB8393"/>
        <w:category>
          <w:name w:val="General"/>
          <w:gallery w:val="placeholder"/>
        </w:category>
        <w:types>
          <w:type w:val="bbPlcHdr"/>
        </w:types>
        <w:behaviors>
          <w:behavior w:val="content"/>
        </w:behaviors>
        <w:guid w:val="{9D462608-FA8A-4B80-A91B-EA812807D509}"/>
      </w:docPartPr>
      <w:docPartBody>
        <w:p w:rsidR="00000000" w:rsidRDefault="000A0268">
          <w:r w:rsidRPr="00D42A38">
            <w:t>Project scope</w:t>
          </w:r>
        </w:p>
      </w:docPartBody>
    </w:docPart>
    <w:docPart>
      <w:docPartPr>
        <w:name w:val="8737DF34A5764DBEB5FCEAD900A5527F"/>
        <w:category>
          <w:name w:val="General"/>
          <w:gallery w:val="placeholder"/>
        </w:category>
        <w:types>
          <w:type w:val="bbPlcHdr"/>
        </w:types>
        <w:behaviors>
          <w:behavior w:val="content"/>
        </w:behaviors>
        <w:guid w:val="{53F6B6FC-B90D-498C-9806-D8FCB608F535}"/>
      </w:docPartPr>
      <w:docPartBody>
        <w:p w:rsidR="00000000" w:rsidRDefault="000A0268">
          <w:r w:rsidRPr="00D42A38">
            <w:t>High-level requirements</w:t>
          </w:r>
        </w:p>
      </w:docPartBody>
    </w:docPart>
    <w:docPart>
      <w:docPartPr>
        <w:name w:val="6A672192B5CF4A9C98C2CC22EA30DC76"/>
        <w:category>
          <w:name w:val="General"/>
          <w:gallery w:val="placeholder"/>
        </w:category>
        <w:types>
          <w:type w:val="bbPlcHdr"/>
        </w:types>
        <w:behaviors>
          <w:behavior w:val="content"/>
        </w:behaviors>
        <w:guid w:val="{DB7A5194-6040-425F-BA02-1F7AFBAACFD3}"/>
      </w:docPartPr>
      <w:docPartBody>
        <w:p w:rsidR="00000000" w:rsidRDefault="000A0268">
          <w:r w:rsidRPr="00D42A38">
            <w:t>Affected parties</w:t>
          </w:r>
        </w:p>
      </w:docPartBody>
    </w:docPart>
    <w:docPart>
      <w:docPartPr>
        <w:name w:val="3E2448F5533C4EAD96D14E52887EF153"/>
        <w:category>
          <w:name w:val="General"/>
          <w:gallery w:val="placeholder"/>
        </w:category>
        <w:types>
          <w:type w:val="bbPlcHdr"/>
        </w:types>
        <w:behaviors>
          <w:behavior w:val="content"/>
        </w:behaviors>
        <w:guid w:val="{B3208762-441B-4356-B783-B5169DBAFC22}"/>
      </w:docPartPr>
      <w:docPartBody>
        <w:p w:rsidR="00000000" w:rsidRDefault="000A0268">
          <w:r w:rsidRPr="00D42A38">
            <w:t>Affected business processes or systems</w:t>
          </w:r>
        </w:p>
      </w:docPartBody>
    </w:docPart>
    <w:docPart>
      <w:docPartPr>
        <w:name w:val="FFA6718E5B9F486FBF936319E3DB320A"/>
        <w:category>
          <w:name w:val="General"/>
          <w:gallery w:val="placeholder"/>
        </w:category>
        <w:types>
          <w:type w:val="bbPlcHdr"/>
        </w:types>
        <w:behaviors>
          <w:behavior w:val="content"/>
        </w:behaviors>
        <w:guid w:val="{57F94D51-F856-4670-A7D2-8FB38FC2F320}"/>
      </w:docPartPr>
      <w:docPartBody>
        <w:p w:rsidR="00000000" w:rsidRDefault="000A0268">
          <w:r w:rsidRPr="00D42A38">
            <w:t>Specific exclusions from scope</w:t>
          </w:r>
        </w:p>
      </w:docPartBody>
    </w:docPart>
    <w:docPart>
      <w:docPartPr>
        <w:name w:val="0FB06B0C7F34413B8D54845011A7F7E3"/>
        <w:category>
          <w:name w:val="General"/>
          <w:gallery w:val="placeholder"/>
        </w:category>
        <w:types>
          <w:type w:val="bbPlcHdr"/>
        </w:types>
        <w:behaviors>
          <w:behavior w:val="content"/>
        </w:behaviors>
        <w:guid w:val="{A19D9C6D-7FD0-442A-A5A7-6BC7A817D285}"/>
      </w:docPartPr>
      <w:docPartBody>
        <w:p w:rsidR="00000000" w:rsidRDefault="000A0268">
          <w:r w:rsidRPr="00D42A38">
            <w:t>Implementation plan</w:t>
          </w:r>
        </w:p>
      </w:docPartBody>
    </w:docPart>
    <w:docPart>
      <w:docPartPr>
        <w:name w:val="055CB4F6FC9F44C7B740C5B1CC0BB57B"/>
        <w:category>
          <w:name w:val="General"/>
          <w:gallery w:val="placeholder"/>
        </w:category>
        <w:types>
          <w:type w:val="bbPlcHdr"/>
        </w:types>
        <w:behaviors>
          <w:behavior w:val="content"/>
        </w:behaviors>
        <w:guid w:val="{E21C44B3-A983-4EF0-ACA9-9E40F4418879}"/>
      </w:docPartPr>
      <w:docPartBody>
        <w:p w:rsidR="00000000" w:rsidRDefault="000A0268">
          <w:r w:rsidRPr="00D42A38">
            <w:t>High-level timeline/schedule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charset w:val="00"/>
    <w:family w:val="roman"/>
    <w:pitch w:val="default"/>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2.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E22"/>
    <w:rsid w:val="000A0268"/>
    <w:rsid w:val="0035163B"/>
    <w:rsid w:val="003C28A0"/>
    <w:rsid w:val="00574B07"/>
    <w:rsid w:val="00720912"/>
    <w:rsid w:val="00934A44"/>
    <w:rsid w:val="00D346D0"/>
    <w:rsid w:val="00DB3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17A38AB4813B419B1E526BF48A70C0">
    <w:name w:val="CA17A38AB4813B419B1E526BF48A70C0"/>
  </w:style>
  <w:style w:type="paragraph" w:customStyle="1" w:styleId="6885B4E00B1F04408D6C539FFBDB83CD">
    <w:name w:val="6885B4E00B1F04408D6C539FFBDB83CD"/>
  </w:style>
  <w:style w:type="paragraph" w:customStyle="1" w:styleId="45642FE464A27E41A8DC273941E59D52">
    <w:name w:val="45642FE464A27E41A8DC273941E59D52"/>
  </w:style>
  <w:style w:type="paragraph" w:customStyle="1" w:styleId="7C7EF89850697C459CC6F1C80E075A86">
    <w:name w:val="7C7EF89850697C459CC6F1C80E075A86"/>
  </w:style>
  <w:style w:type="paragraph" w:customStyle="1" w:styleId="CDBE8C5727276A41954A50FB20898C36">
    <w:name w:val="CDBE8C5727276A41954A50FB20898C36"/>
  </w:style>
  <w:style w:type="paragraph" w:customStyle="1" w:styleId="1F1C15B68BB4674B94C34F29FFF4527A">
    <w:name w:val="1F1C15B68BB4674B94C34F29FFF4527A"/>
  </w:style>
  <w:style w:type="paragraph" w:customStyle="1" w:styleId="456F2E39CB16204DB1F70535BB47A25A">
    <w:name w:val="456F2E39CB16204DB1F70535BB47A25A"/>
  </w:style>
  <w:style w:type="paragraph" w:customStyle="1" w:styleId="932F9FB8BC586C4DA818A2FE00C5AE57">
    <w:name w:val="932F9FB8BC586C4DA818A2FE00C5AE57"/>
  </w:style>
  <w:style w:type="paragraph" w:customStyle="1" w:styleId="CCC336DDCA1EA04EBB2CB9C02610A462">
    <w:name w:val="CCC336DDCA1EA04EBB2CB9C02610A462"/>
  </w:style>
  <w:style w:type="paragraph" w:customStyle="1" w:styleId="FF0908E590D7CE4993FF7A4E793C1E2B">
    <w:name w:val="FF0908E590D7CE4993FF7A4E793C1E2B"/>
  </w:style>
  <w:style w:type="paragraph" w:customStyle="1" w:styleId="B87C1398A32D8047B1054DED57AD7D1C">
    <w:name w:val="B87C1398A32D8047B1054DED57AD7D1C"/>
  </w:style>
  <w:style w:type="paragraph" w:customStyle="1" w:styleId="823DFCF444A8B843A8D740BA511AB601">
    <w:name w:val="823DFCF444A8B843A8D740BA511AB601"/>
  </w:style>
  <w:style w:type="paragraph" w:customStyle="1" w:styleId="AD38724AC988F349B3E18CFD80FE5062">
    <w:name w:val="AD38724AC988F349B3E18CFD80FE5062"/>
  </w:style>
  <w:style w:type="paragraph" w:customStyle="1" w:styleId="6D892A4A8F4BC743BA275C9F020090F9">
    <w:name w:val="6D892A4A8F4BC743BA275C9F020090F9"/>
  </w:style>
  <w:style w:type="paragraph" w:customStyle="1" w:styleId="AC6193DD653FE244A63A4200B054B99E">
    <w:name w:val="AC6193DD653FE244A63A4200B054B99E"/>
  </w:style>
  <w:style w:type="paragraph" w:customStyle="1" w:styleId="A5B89653B6D0EF469D81A155CDBC0FAD">
    <w:name w:val="A5B89653B6D0EF469D81A155CDBC0FAD"/>
  </w:style>
  <w:style w:type="paragraph" w:customStyle="1" w:styleId="ED60209C47E3304E87B28A84F8567B5E">
    <w:name w:val="ED60209C47E3304E87B28A84F8567B5E"/>
  </w:style>
  <w:style w:type="paragraph" w:customStyle="1" w:styleId="8B8FB23A24EC674C85806A1E85707714">
    <w:name w:val="8B8FB23A24EC674C85806A1E85707714"/>
  </w:style>
  <w:style w:type="paragraph" w:customStyle="1" w:styleId="B8ECF385876D714C8063BA708BF37E92">
    <w:name w:val="B8ECF385876D714C8063BA708BF37E92"/>
  </w:style>
  <w:style w:type="paragraph" w:customStyle="1" w:styleId="7ECB446524261346AC564C1D84AD309B">
    <w:name w:val="7ECB446524261346AC564C1D84AD309B"/>
  </w:style>
  <w:style w:type="paragraph" w:customStyle="1" w:styleId="EA767C1F0FBE2846B72DDAE5858D9018">
    <w:name w:val="EA767C1F0FBE2846B72DDAE5858D9018"/>
  </w:style>
  <w:style w:type="paragraph" w:customStyle="1" w:styleId="F9C98FD4E34B764AAC8603A59262BB94">
    <w:name w:val="F9C98FD4E34B764AAC8603A59262BB94"/>
  </w:style>
  <w:style w:type="paragraph" w:customStyle="1" w:styleId="BDA8458551A19142BF356B9E0EA7CA3F">
    <w:name w:val="BDA8458551A19142BF356B9E0EA7CA3F"/>
  </w:style>
  <w:style w:type="paragraph" w:customStyle="1" w:styleId="DAC5595E7D151843B3AEED2FBB695197">
    <w:name w:val="DAC5595E7D151843B3AEED2FBB695197"/>
  </w:style>
  <w:style w:type="paragraph" w:customStyle="1" w:styleId="DA32D78280F5F44BB5F3E51D66FDC64E">
    <w:name w:val="DA32D78280F5F44BB5F3E51D66FDC64E"/>
  </w:style>
  <w:style w:type="paragraph" w:customStyle="1" w:styleId="CC0E6351E843B742A4757A97E81E63A1">
    <w:name w:val="CC0E6351E843B742A4757A97E81E63A1"/>
  </w:style>
  <w:style w:type="paragraph" w:customStyle="1" w:styleId="9BB6254468CADF4A9BD238186606D4CF">
    <w:name w:val="9BB6254468CADF4A9BD238186606D4CF"/>
  </w:style>
  <w:style w:type="paragraph" w:customStyle="1" w:styleId="8FE444A9454B2C459085F5FA19AC5689">
    <w:name w:val="8FE444A9454B2C459085F5FA19AC5689"/>
  </w:style>
  <w:style w:type="paragraph" w:customStyle="1" w:styleId="3F97E2286AFFFA47A69199F5404A0077">
    <w:name w:val="3F97E2286AFFFA47A69199F5404A0077"/>
    <w:rsid w:val="00574B07"/>
  </w:style>
  <w:style w:type="paragraph" w:customStyle="1" w:styleId="D5C4E9FF67FA7E4885EDA24B156669D8">
    <w:name w:val="D5C4E9FF67FA7E4885EDA24B156669D8"/>
    <w:rsid w:val="00574B07"/>
  </w:style>
  <w:style w:type="paragraph" w:customStyle="1" w:styleId="A3C6ED11CD4A744CAF9CB22F43437B61">
    <w:name w:val="A3C6ED11CD4A744CAF9CB22F43437B61"/>
    <w:rsid w:val="00574B07"/>
  </w:style>
  <w:style w:type="paragraph" w:customStyle="1" w:styleId="7207A627AB89A0459BC677F3457BD707">
    <w:name w:val="7207A627AB89A0459BC677F3457BD707"/>
    <w:rsid w:val="00574B07"/>
  </w:style>
  <w:style w:type="paragraph" w:customStyle="1" w:styleId="819C605284EC7D429BCF7D9BB82FA8E3">
    <w:name w:val="819C605284EC7D429BCF7D9BB82FA8E3"/>
    <w:rsid w:val="00574B07"/>
  </w:style>
  <w:style w:type="paragraph" w:customStyle="1" w:styleId="08160C2FFC740C46824FD577FE52A1E5">
    <w:name w:val="08160C2FFC740C46824FD577FE52A1E5"/>
    <w:rsid w:val="00574B07"/>
  </w:style>
  <w:style w:type="paragraph" w:customStyle="1" w:styleId="736198D172BAD54DB7DC9AF51B6163B6">
    <w:name w:val="736198D172BAD54DB7DC9AF51B6163B6"/>
    <w:rsid w:val="00574B07"/>
  </w:style>
  <w:style w:type="paragraph" w:customStyle="1" w:styleId="DF7553A33AA9AD4396B72EBF450E1201">
    <w:name w:val="DF7553A33AA9AD4396B72EBF450E1201"/>
    <w:rsid w:val="00574B07"/>
  </w:style>
  <w:style w:type="paragraph" w:customStyle="1" w:styleId="E8FC61C648D0214198AF0581ABDDDA1F">
    <w:name w:val="E8FC61C648D0214198AF0581ABDDDA1F"/>
    <w:rsid w:val="00574B07"/>
  </w:style>
  <w:style w:type="paragraph" w:customStyle="1" w:styleId="F7B277E7698C4F4295AD07FF2F7C1C86">
    <w:name w:val="F7B277E7698C4F4295AD07FF2F7C1C86"/>
    <w:rsid w:val="00574B07"/>
  </w:style>
  <w:style w:type="paragraph" w:customStyle="1" w:styleId="231714AB363A134992FC7CDC7652DB01">
    <w:name w:val="231714AB363A134992FC7CDC7652DB01"/>
    <w:rsid w:val="00574B07"/>
  </w:style>
  <w:style w:type="paragraph" w:customStyle="1" w:styleId="690086FC45F88D4CA7E9EF55A4158D3E">
    <w:name w:val="690086FC45F88D4CA7E9EF55A4158D3E"/>
    <w:rsid w:val="00574B07"/>
  </w:style>
  <w:style w:type="paragraph" w:customStyle="1" w:styleId="AD4EF2A359BBAA46B5D9AF08E2FAFD96">
    <w:name w:val="AD4EF2A359BBAA46B5D9AF08E2FAFD96"/>
    <w:rsid w:val="00574B07"/>
  </w:style>
  <w:style w:type="paragraph" w:customStyle="1" w:styleId="4A880B591E34694FA23B2C42AA26E5B8">
    <w:name w:val="4A880B591E34694FA23B2C42AA26E5B8"/>
    <w:rsid w:val="00574B07"/>
  </w:style>
  <w:style w:type="paragraph" w:customStyle="1" w:styleId="E54856E4D014104E86DB3D70AAA1D692">
    <w:name w:val="E54856E4D014104E86DB3D70AAA1D692"/>
    <w:rsid w:val="00574B07"/>
  </w:style>
  <w:style w:type="paragraph" w:customStyle="1" w:styleId="192B0D8AC7F99A47B710EE625D46E8B6">
    <w:name w:val="192B0D8AC7F99A47B710EE625D46E8B6"/>
    <w:rsid w:val="00574B07"/>
  </w:style>
  <w:style w:type="character" w:styleId="PlaceholderText">
    <w:name w:val="Placeholder Text"/>
    <w:basedOn w:val="DefaultParagraphFont"/>
    <w:uiPriority w:val="99"/>
    <w:semiHidden/>
    <w:rsid w:val="00934A44"/>
    <w:rPr>
      <w:color w:val="808080"/>
    </w:rPr>
  </w:style>
  <w:style w:type="paragraph" w:customStyle="1" w:styleId="F9C98FD4E34B764AAC8603A59262BB941">
    <w:name w:val="F9C98FD4E34B764AAC8603A59262BB941"/>
    <w:rsid w:val="00934A44"/>
    <w:pPr>
      <w:keepNext/>
      <w:spacing w:before="120" w:after="120"/>
    </w:pPr>
    <w:rPr>
      <w:rFonts w:eastAsiaTheme="minorHAnsi"/>
      <w:color w:val="000000" w:themeColor="text1"/>
      <w:sz w:val="18"/>
      <w:szCs w:val="18"/>
      <w:lang w:eastAsia="ja-JP"/>
    </w:rPr>
  </w:style>
  <w:style w:type="paragraph" w:customStyle="1" w:styleId="BDA8458551A19142BF356B9E0EA7CA3F1">
    <w:name w:val="BDA8458551A19142BF356B9E0EA7CA3F1"/>
    <w:rsid w:val="00934A44"/>
    <w:pPr>
      <w:keepNext/>
      <w:spacing w:before="120" w:after="120"/>
    </w:pPr>
    <w:rPr>
      <w:rFonts w:eastAsiaTheme="minorHAnsi"/>
      <w:color w:val="000000" w:themeColor="text1"/>
      <w:sz w:val="18"/>
      <w:szCs w:val="18"/>
      <w:lang w:eastAsia="ja-JP"/>
    </w:rPr>
  </w:style>
  <w:style w:type="paragraph" w:customStyle="1" w:styleId="DAC5595E7D151843B3AEED2FBB6951971">
    <w:name w:val="DAC5595E7D151843B3AEED2FBB6951971"/>
    <w:rsid w:val="00934A44"/>
    <w:pPr>
      <w:keepNext/>
      <w:spacing w:before="120" w:after="120"/>
    </w:pPr>
    <w:rPr>
      <w:rFonts w:eastAsiaTheme="minorHAnsi"/>
      <w:color w:val="000000" w:themeColor="text1"/>
      <w:sz w:val="18"/>
      <w:szCs w:val="18"/>
      <w:lang w:eastAsia="ja-JP"/>
    </w:rPr>
  </w:style>
  <w:style w:type="paragraph" w:customStyle="1" w:styleId="AD4EF2A359BBAA46B5D9AF08E2FAFD961">
    <w:name w:val="AD4EF2A359BBAA46B5D9AF08E2FAFD961"/>
    <w:rsid w:val="00934A44"/>
    <w:pPr>
      <w:keepNext/>
      <w:spacing w:before="120" w:after="120"/>
    </w:pPr>
    <w:rPr>
      <w:rFonts w:eastAsiaTheme="minorHAnsi"/>
      <w:color w:val="000000" w:themeColor="text1"/>
      <w:sz w:val="18"/>
      <w:szCs w:val="18"/>
      <w:lang w:eastAsia="ja-JP"/>
    </w:rPr>
  </w:style>
  <w:style w:type="paragraph" w:customStyle="1" w:styleId="E54856E4D014104E86DB3D70AAA1D6921">
    <w:name w:val="E54856E4D014104E86DB3D70AAA1D6921"/>
    <w:rsid w:val="00934A44"/>
    <w:pPr>
      <w:keepNext/>
      <w:spacing w:before="120" w:after="120"/>
    </w:pPr>
    <w:rPr>
      <w:rFonts w:eastAsiaTheme="minorHAnsi"/>
      <w:color w:val="000000" w:themeColor="text1"/>
      <w:sz w:val="18"/>
      <w:szCs w:val="18"/>
      <w:lang w:eastAsia="ja-JP"/>
    </w:rPr>
  </w:style>
  <w:style w:type="paragraph" w:customStyle="1" w:styleId="F9C98FD4E34B764AAC8603A59262BB942">
    <w:name w:val="F9C98FD4E34B764AAC8603A59262BB942"/>
    <w:rsid w:val="00934A44"/>
    <w:pPr>
      <w:keepNext/>
      <w:spacing w:before="120" w:after="120"/>
    </w:pPr>
    <w:rPr>
      <w:rFonts w:eastAsiaTheme="minorHAnsi"/>
      <w:color w:val="000000" w:themeColor="text1"/>
      <w:sz w:val="18"/>
      <w:szCs w:val="18"/>
      <w:lang w:eastAsia="ja-JP"/>
    </w:rPr>
  </w:style>
  <w:style w:type="paragraph" w:customStyle="1" w:styleId="BDA8458551A19142BF356B9E0EA7CA3F2">
    <w:name w:val="BDA8458551A19142BF356B9E0EA7CA3F2"/>
    <w:rsid w:val="00934A44"/>
    <w:pPr>
      <w:keepNext/>
      <w:spacing w:before="120" w:after="120"/>
    </w:pPr>
    <w:rPr>
      <w:rFonts w:eastAsiaTheme="minorHAnsi"/>
      <w:color w:val="000000" w:themeColor="text1"/>
      <w:sz w:val="18"/>
      <w:szCs w:val="18"/>
      <w:lang w:eastAsia="ja-JP"/>
    </w:rPr>
  </w:style>
  <w:style w:type="paragraph" w:customStyle="1" w:styleId="DAC5595E7D151843B3AEED2FBB6951972">
    <w:name w:val="DAC5595E7D151843B3AEED2FBB6951972"/>
    <w:rsid w:val="00934A44"/>
    <w:pPr>
      <w:keepNext/>
      <w:spacing w:before="120" w:after="120"/>
    </w:pPr>
    <w:rPr>
      <w:rFonts w:eastAsiaTheme="minorHAnsi"/>
      <w:color w:val="000000" w:themeColor="text1"/>
      <w:sz w:val="18"/>
      <w:szCs w:val="18"/>
      <w:lang w:eastAsia="ja-JP"/>
    </w:rPr>
  </w:style>
  <w:style w:type="paragraph" w:customStyle="1" w:styleId="AD4EF2A359BBAA46B5D9AF08E2FAFD962">
    <w:name w:val="AD4EF2A359BBAA46B5D9AF08E2FAFD962"/>
    <w:rsid w:val="00934A44"/>
    <w:pPr>
      <w:keepNext/>
      <w:spacing w:before="120" w:after="120"/>
    </w:pPr>
    <w:rPr>
      <w:rFonts w:eastAsiaTheme="minorHAnsi"/>
      <w:color w:val="000000" w:themeColor="text1"/>
      <w:sz w:val="18"/>
      <w:szCs w:val="18"/>
      <w:lang w:eastAsia="ja-JP"/>
    </w:rPr>
  </w:style>
  <w:style w:type="paragraph" w:customStyle="1" w:styleId="E54856E4D014104E86DB3D70AAA1D6922">
    <w:name w:val="E54856E4D014104E86DB3D70AAA1D6922"/>
    <w:rsid w:val="00934A44"/>
    <w:pPr>
      <w:keepNext/>
      <w:spacing w:before="120" w:after="120"/>
    </w:pPr>
    <w:rPr>
      <w:rFonts w:eastAsiaTheme="minorHAnsi"/>
      <w:color w:val="000000" w:themeColor="text1"/>
      <w:sz w:val="18"/>
      <w:szCs w:val="18"/>
      <w:lang w:eastAsia="ja-JP"/>
    </w:rPr>
  </w:style>
  <w:style w:type="paragraph" w:customStyle="1" w:styleId="312422E92D6A474D835D51DF5C9560EA">
    <w:name w:val="312422E92D6A474D835D51DF5C9560EA"/>
    <w:rsid w:val="00934A44"/>
    <w:pPr>
      <w:spacing w:after="160" w:line="259" w:lineRule="auto"/>
    </w:pPr>
    <w:rPr>
      <w:sz w:val="22"/>
      <w:szCs w:val="22"/>
    </w:rPr>
  </w:style>
  <w:style w:type="paragraph" w:customStyle="1" w:styleId="45A53879650346C696A8A1D646C57C19">
    <w:name w:val="45A53879650346C696A8A1D646C57C19"/>
    <w:rsid w:val="00934A44"/>
    <w:pPr>
      <w:spacing w:after="160" w:line="259" w:lineRule="auto"/>
    </w:pPr>
    <w:rPr>
      <w:sz w:val="22"/>
      <w:szCs w:val="22"/>
    </w:rPr>
  </w:style>
  <w:style w:type="paragraph" w:customStyle="1" w:styleId="EF48365F3A594BE4993101067A337EED">
    <w:name w:val="EF48365F3A594BE4993101067A337EED"/>
    <w:rsid w:val="00934A44"/>
    <w:pPr>
      <w:spacing w:after="160" w:line="259" w:lineRule="auto"/>
    </w:pPr>
    <w:rPr>
      <w:sz w:val="22"/>
      <w:szCs w:val="22"/>
    </w:rPr>
  </w:style>
  <w:style w:type="paragraph" w:customStyle="1" w:styleId="F9C98FD4E34B764AAC8603A59262BB943">
    <w:name w:val="F9C98FD4E34B764AAC8603A59262BB943"/>
    <w:rsid w:val="000A0268"/>
    <w:pPr>
      <w:spacing w:after="180" w:line="288" w:lineRule="auto"/>
    </w:pPr>
    <w:rPr>
      <w:rFonts w:eastAsiaTheme="minorHAnsi"/>
      <w:color w:val="000000" w:themeColor="text1"/>
      <w:sz w:val="18"/>
      <w:szCs w:val="18"/>
      <w:lang w:eastAsia="ja-JP"/>
    </w:rPr>
  </w:style>
  <w:style w:type="paragraph" w:customStyle="1" w:styleId="BDA8458551A19142BF356B9E0EA7CA3F3">
    <w:name w:val="BDA8458551A19142BF356B9E0EA7CA3F3"/>
    <w:rsid w:val="000A0268"/>
    <w:pPr>
      <w:spacing w:after="180" w:line="288" w:lineRule="auto"/>
    </w:pPr>
    <w:rPr>
      <w:rFonts w:eastAsiaTheme="minorHAnsi"/>
      <w:color w:val="000000" w:themeColor="text1"/>
      <w:sz w:val="18"/>
      <w:szCs w:val="18"/>
      <w:lang w:eastAsia="ja-JP"/>
    </w:rPr>
  </w:style>
  <w:style w:type="paragraph" w:customStyle="1" w:styleId="DAC5595E7D151843B3AEED2FBB6951973">
    <w:name w:val="DAC5595E7D151843B3AEED2FBB6951973"/>
    <w:rsid w:val="000A0268"/>
    <w:pPr>
      <w:spacing w:after="180" w:line="288" w:lineRule="auto"/>
    </w:pPr>
    <w:rPr>
      <w:rFonts w:eastAsiaTheme="minorHAnsi"/>
      <w:color w:val="000000" w:themeColor="text1"/>
      <w:sz w:val="18"/>
      <w:szCs w:val="18"/>
      <w:lang w:eastAsia="ja-JP"/>
    </w:rPr>
  </w:style>
  <w:style w:type="character" w:styleId="Emphasis">
    <w:name w:val="Emphasis"/>
    <w:uiPriority w:val="20"/>
    <w:qFormat/>
    <w:rsid w:val="000A0268"/>
    <w:rPr>
      <w:b/>
      <w:i w:val="0"/>
      <w:iCs/>
      <w:color w:val="auto"/>
    </w:rPr>
  </w:style>
  <w:style w:type="paragraph" w:customStyle="1" w:styleId="AD4EF2A359BBAA46B5D9AF08E2FAFD963">
    <w:name w:val="AD4EF2A359BBAA46B5D9AF08E2FAFD963"/>
    <w:rsid w:val="000A0268"/>
    <w:pPr>
      <w:spacing w:after="180" w:line="288" w:lineRule="auto"/>
    </w:pPr>
    <w:rPr>
      <w:rFonts w:eastAsiaTheme="minorHAnsi"/>
      <w:color w:val="000000" w:themeColor="text1"/>
      <w:sz w:val="18"/>
      <w:szCs w:val="18"/>
      <w:lang w:eastAsia="ja-JP"/>
    </w:rPr>
  </w:style>
  <w:style w:type="paragraph" w:customStyle="1" w:styleId="E54856E4D014104E86DB3D70AAA1D6923">
    <w:name w:val="E54856E4D014104E86DB3D70AAA1D6923"/>
    <w:rsid w:val="000A0268"/>
    <w:pPr>
      <w:spacing w:after="180" w:line="288" w:lineRule="auto"/>
    </w:pPr>
    <w:rPr>
      <w:rFonts w:eastAsiaTheme="minorHAnsi"/>
      <w:color w:val="000000" w:themeColor="text1"/>
      <w:sz w:val="18"/>
      <w:szCs w:val="18"/>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1.xml><?xml version="1.0" encoding="utf-8"?>
<a:theme xmlns:a="http://schemas.openxmlformats.org/drawingml/2006/main" name="Office Theme">
  <a:themeElements>
    <a:clrScheme name="TM02927813">
      <a:dk1>
        <a:srgbClr val="000000"/>
      </a:dk1>
      <a:lt1>
        <a:srgbClr val="FFFFFF"/>
      </a:lt1>
      <a:dk2>
        <a:srgbClr val="44546A"/>
      </a:dk2>
      <a:lt2>
        <a:srgbClr val="E7E6E6"/>
      </a:lt2>
      <a:accent1>
        <a:srgbClr val="1E4D79"/>
      </a:accent1>
      <a:accent2>
        <a:srgbClr val="C3A71D"/>
      </a:accent2>
      <a:accent3>
        <a:srgbClr val="DDEAF6"/>
      </a:accent3>
      <a:accent4>
        <a:srgbClr val="5363FA"/>
      </a:accent4>
      <a:accent5>
        <a:srgbClr val="87A5A8"/>
      </a:accent5>
      <a:accent6>
        <a:srgbClr val="F58059"/>
      </a:accent6>
      <a:hlink>
        <a:srgbClr val="0563C1"/>
      </a:hlink>
      <a:folHlink>
        <a:srgbClr val="954F72"/>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_rels/item23.xml.rels>&#65279;<?xml version="1.0" encoding="utf-8"?><Relationships xmlns="http://schemas.openxmlformats.org/package/2006/relationships"><Relationship Type="http://schemas.openxmlformats.org/officeDocument/2006/relationships/customXmlProps" Target="/customXml/itemProps23.xml" Id="rId1" /></Relationships>
</file>

<file path=customXml/_rels/item32.xml.rels>&#65279;<?xml version="1.0" encoding="utf-8"?><Relationships xmlns="http://schemas.openxmlformats.org/package/2006/relationships"><Relationship Type="http://schemas.openxmlformats.org/officeDocument/2006/relationships/customXmlProps" Target="/customXml/itemProps32.xml" Id="rId1"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3.xml><?xml version="1.0" encoding="utf-8"?>
<?mso-contentType ?>
<FormTemplates xmlns="http://schemas.microsoft.com/sharepoint/v3/contenttype/forms">
  <Display>DocumentLibraryForm</Display>
  <Edit>DocumentLibraryForm</Edit>
  <New>DocumentLibraryForm</New>
</FormTemplates>
</file>

<file path=customXml/item3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1.xml><?xml version="1.0" encoding="utf-8"?>
<ds:datastoreItem xmlns:ds="http://schemas.openxmlformats.org/officeDocument/2006/customXml" ds:itemID="{A62CA9DC-585F-4800-9BC4-58E827CA848C}"/>
</file>

<file path=customXml/itemProps23.xml><?xml version="1.0" encoding="utf-8"?>
<ds:datastoreItem xmlns:ds="http://schemas.openxmlformats.org/officeDocument/2006/customXml" ds:itemID="{EF2D1228-205F-4B5E-93DC-95BDD112F3EC}"/>
</file>

<file path=customXml/itemProps32.xml><?xml version="1.0" encoding="utf-8"?>
<ds:datastoreItem xmlns:ds="http://schemas.openxmlformats.org/officeDocument/2006/customXml" ds:itemID="{5BC64F0E-02A2-48CB-8562-4E8DB07921E8}"/>
</file>

<file path=docMetadata/LabelInfo.xml><?xml version="1.0" encoding="utf-8"?>
<clbl:labelList xmlns:clbl="http://schemas.microsoft.com/office/2020/mipLabelMetadata"/>
</file>

<file path=docProps/app.xml><?xml version="1.0" encoding="utf-8"?>
<ap:Properties xmlns:vt="http://schemas.openxmlformats.org/officeDocument/2006/docPropsVTypes" xmlns:ap="http://schemas.openxmlformats.org/officeDocument/2006/extended-properties">
  <ap:Template>TM02927813</ap:Template>
  <ap:TotalTime>0</ap:TotalTime>
  <ap:Pages>3</ap:Pages>
  <ap:Words>355</ap:Words>
  <ap:Characters>2029</ap:Characters>
  <ap:Application>Microsoft Office Word</ap:Application>
  <ap:DocSecurity>0</ap:DocSecurity>
  <ap:Lines>16</ap:Lines>
  <ap:Paragraphs>4</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2380</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2022-12-13T07:12:00Z</dcterms:created>
  <dcterms:modified xsi:type="dcterms:W3CDTF">2022-12-13T07:14:00Z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