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7F7EE" w:themeColor="background2"/>
  <w:body>
    <w:tbl>
      <w:tblPr>
        <w:tblW w:w="5005" w:type="pct"/>
        <w:tblBorders>
          <w:bottom w:val="single" w:sz="4" w:space="0" w:color="auto"/>
        </w:tblBorders>
        <w:tblLook w:val="0600" w:firstRow="0" w:lastRow="0" w:firstColumn="0" w:lastColumn="0" w:noHBand="1" w:noVBand="1"/>
        <w:tblDescription w:val="Layout table"/>
      </w:tblPr>
      <w:tblGrid>
        <w:gridCol w:w="9369"/>
      </w:tblGrid>
      <w:tr w:rsidR="008B0C44" w14:paraId="020E43A8" w14:textId="77777777" w:rsidTr="00CD5211">
        <w:trPr>
          <w:trHeight w:val="1353"/>
        </w:trPr>
        <w:tc>
          <w:tcPr>
            <w:tcW w:w="9369" w:type="dxa"/>
            <w:vAlign w:val="bottom"/>
          </w:tcPr>
          <w:p w14:paraId="6107C49A" w14:textId="4DC684D3" w:rsidR="008B0C44" w:rsidRPr="00541340" w:rsidRDefault="007847C0" w:rsidP="008B0C44">
            <w:pPr>
              <w:pStyle w:val="ContactInfo"/>
            </w:pPr>
            <w:r w:rsidRPr="007847C0">
              <w:t>12 Beacon Street | Boston, MA 98765</w:t>
            </w:r>
            <w:r w:rsidR="008B0C44" w:rsidRPr="007847C0">
              <w:br/>
              <w:t xml:space="preserve">417.555.0124 | </w:t>
            </w:r>
            <w:r w:rsidRPr="007847C0">
              <w:t>rama@contoso.com</w:t>
            </w:r>
          </w:p>
        </w:tc>
      </w:tr>
    </w:tbl>
    <w:p w14:paraId="70490949" w14:textId="1E56360A" w:rsidR="00DA1945" w:rsidRPr="007847C0" w:rsidRDefault="007847C0" w:rsidP="007847C0">
      <w:pPr>
        <w:pStyle w:val="Date"/>
      </w:pPr>
      <w:r w:rsidRPr="007847C0">
        <w:t>24 April 20XX</w:t>
      </w:r>
    </w:p>
    <w:p w14:paraId="5BE553C1" w14:textId="1C74DBE4" w:rsidR="00752FC4" w:rsidRDefault="007847C0" w:rsidP="007847C0">
      <w:pPr>
        <w:pStyle w:val="Salutation"/>
      </w:pPr>
      <w:r w:rsidRPr="007847C0">
        <w:t>Dear Adrian King,</w:t>
      </w:r>
    </w:p>
    <w:p w14:paraId="3B649B01" w14:textId="77777777" w:rsidR="007847C0" w:rsidRDefault="007847C0" w:rsidP="007847C0">
      <w:r>
        <w:t>We love the look of this stationery just the way it is. But you can add your own personal touch in almost no time.</w:t>
      </w:r>
    </w:p>
    <w:p w14:paraId="1D9B5B58" w14:textId="77777777" w:rsidR="007847C0" w:rsidRDefault="007847C0" w:rsidP="007847C0">
      <w:r>
        <w:t>We’ve created styles that let you match the formatting you see in this letter with just a click. On the Home tab of the ribbon, check out the Styles gallery for all styles used in this letter.</w:t>
      </w:r>
    </w:p>
    <w:p w14:paraId="0B4D28EC" w14:textId="6C0BFA9C" w:rsidR="00752FC4" w:rsidRDefault="007847C0" w:rsidP="007847C0">
      <w:r>
        <w:t>Find even more easy-to-use tools on the Insert tab, such as to add a hyperlink or insert a comment.</w:t>
      </w:r>
    </w:p>
    <w:p w14:paraId="2A27A0A1" w14:textId="7961E547" w:rsidR="00752FC4" w:rsidRPr="007847C0" w:rsidRDefault="007847C0" w:rsidP="007847C0">
      <w:pPr>
        <w:pStyle w:val="Closing"/>
      </w:pPr>
      <w:r w:rsidRPr="007847C0">
        <w:t>Warm regards,</w:t>
      </w:r>
    </w:p>
    <w:p w14:paraId="538F579F" w14:textId="77777777" w:rsidR="007847C0" w:rsidRPr="007847C0" w:rsidRDefault="007847C0" w:rsidP="007847C0">
      <w:pPr>
        <w:pStyle w:val="Signature"/>
      </w:pPr>
      <w:r w:rsidRPr="007847C0">
        <w:t>RAMA GOKHALE</w:t>
      </w:r>
    </w:p>
    <w:p w14:paraId="3D215351" w14:textId="77777777" w:rsidR="007847C0" w:rsidRPr="007847C0" w:rsidRDefault="007847C0" w:rsidP="007847C0">
      <w:pPr>
        <w:pStyle w:val="Signature"/>
      </w:pPr>
      <w:r w:rsidRPr="007847C0">
        <w:t>VP SALES</w:t>
      </w:r>
    </w:p>
    <w:p w14:paraId="14EF0CD2" w14:textId="42861B20" w:rsidR="00971C27" w:rsidRPr="007847C0" w:rsidRDefault="007847C0" w:rsidP="007847C0">
      <w:pPr>
        <w:pStyle w:val="Signature"/>
      </w:pPr>
      <w:r w:rsidRPr="007847C0">
        <w:t>RAMA@CONTOSO.COM</w:t>
      </w:r>
    </w:p>
    <w:sectPr w:rsidR="00971C27" w:rsidRPr="007847C0" w:rsidSect="007847C0">
      <w:footerReference w:type="first" r:id="rId11"/>
      <w:pgSz w:w="12240" w:h="15840" w:code="1"/>
      <w:pgMar w:top="1440" w:right="1440" w:bottom="25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9BEFB" w14:textId="77777777" w:rsidR="008C4FCB" w:rsidRDefault="008C4FCB">
      <w:pPr>
        <w:spacing w:after="0" w:line="240" w:lineRule="auto"/>
      </w:pPr>
      <w:r>
        <w:separator/>
      </w:r>
    </w:p>
    <w:p w14:paraId="4F80638C" w14:textId="77777777" w:rsidR="008C4FCB" w:rsidRDefault="008C4FCB"/>
  </w:endnote>
  <w:endnote w:type="continuationSeparator" w:id="0">
    <w:p w14:paraId="0DF981C3" w14:textId="77777777" w:rsidR="008C4FCB" w:rsidRDefault="008C4FCB">
      <w:pPr>
        <w:spacing w:after="0" w:line="240" w:lineRule="auto"/>
      </w:pPr>
      <w:r>
        <w:continuationSeparator/>
      </w:r>
    </w:p>
    <w:p w14:paraId="37F3D7C7" w14:textId="77777777" w:rsidR="008C4FCB" w:rsidRDefault="008C4F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304F5" w14:textId="51822570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FB931" w14:textId="77777777" w:rsidR="008C4FCB" w:rsidRDefault="008C4FCB">
      <w:pPr>
        <w:spacing w:after="0" w:line="240" w:lineRule="auto"/>
      </w:pPr>
      <w:r>
        <w:separator/>
      </w:r>
    </w:p>
    <w:p w14:paraId="56C0710E" w14:textId="77777777" w:rsidR="008C4FCB" w:rsidRDefault="008C4FCB"/>
  </w:footnote>
  <w:footnote w:type="continuationSeparator" w:id="0">
    <w:p w14:paraId="2743B672" w14:textId="77777777" w:rsidR="008C4FCB" w:rsidRDefault="008C4FCB">
      <w:pPr>
        <w:spacing w:after="0" w:line="240" w:lineRule="auto"/>
      </w:pPr>
      <w:r>
        <w:continuationSeparator/>
      </w:r>
    </w:p>
    <w:p w14:paraId="6BBAE8FC" w14:textId="77777777" w:rsidR="008C4FCB" w:rsidRDefault="008C4F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8255747">
    <w:abstractNumId w:val="9"/>
  </w:num>
  <w:num w:numId="2" w16cid:durableId="846214978">
    <w:abstractNumId w:val="7"/>
  </w:num>
  <w:num w:numId="3" w16cid:durableId="1863349673">
    <w:abstractNumId w:val="6"/>
  </w:num>
  <w:num w:numId="4" w16cid:durableId="842401273">
    <w:abstractNumId w:val="5"/>
  </w:num>
  <w:num w:numId="5" w16cid:durableId="578829712">
    <w:abstractNumId w:val="4"/>
  </w:num>
  <w:num w:numId="6" w16cid:durableId="815610414">
    <w:abstractNumId w:val="8"/>
  </w:num>
  <w:num w:numId="7" w16cid:durableId="18434041">
    <w:abstractNumId w:val="3"/>
  </w:num>
  <w:num w:numId="8" w16cid:durableId="1867061988">
    <w:abstractNumId w:val="2"/>
  </w:num>
  <w:num w:numId="9" w16cid:durableId="1440101891">
    <w:abstractNumId w:val="1"/>
  </w:num>
  <w:num w:numId="10" w16cid:durableId="47240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AE"/>
    <w:rsid w:val="00002229"/>
    <w:rsid w:val="000115CE"/>
    <w:rsid w:val="00040A58"/>
    <w:rsid w:val="000471A5"/>
    <w:rsid w:val="0006334F"/>
    <w:rsid w:val="000828F4"/>
    <w:rsid w:val="000D3A18"/>
    <w:rsid w:val="000F1B5C"/>
    <w:rsid w:val="000F51EC"/>
    <w:rsid w:val="000F7122"/>
    <w:rsid w:val="00104959"/>
    <w:rsid w:val="00114A27"/>
    <w:rsid w:val="00180D27"/>
    <w:rsid w:val="00182015"/>
    <w:rsid w:val="00186C03"/>
    <w:rsid w:val="001B4EEF"/>
    <w:rsid w:val="001B689C"/>
    <w:rsid w:val="00200635"/>
    <w:rsid w:val="00254E0D"/>
    <w:rsid w:val="002559D0"/>
    <w:rsid w:val="002B0037"/>
    <w:rsid w:val="002B1223"/>
    <w:rsid w:val="002C0C4C"/>
    <w:rsid w:val="0031745B"/>
    <w:rsid w:val="00346563"/>
    <w:rsid w:val="0038000D"/>
    <w:rsid w:val="00385ACF"/>
    <w:rsid w:val="003946A4"/>
    <w:rsid w:val="003B7371"/>
    <w:rsid w:val="004153D6"/>
    <w:rsid w:val="00422757"/>
    <w:rsid w:val="00436E03"/>
    <w:rsid w:val="00444B25"/>
    <w:rsid w:val="004454AC"/>
    <w:rsid w:val="00465CD6"/>
    <w:rsid w:val="00475D96"/>
    <w:rsid w:val="00477474"/>
    <w:rsid w:val="004803C3"/>
    <w:rsid w:val="00480B7F"/>
    <w:rsid w:val="004A1893"/>
    <w:rsid w:val="004C4A44"/>
    <w:rsid w:val="005125BB"/>
    <w:rsid w:val="005264AB"/>
    <w:rsid w:val="00537F9C"/>
    <w:rsid w:val="00541340"/>
    <w:rsid w:val="00547D40"/>
    <w:rsid w:val="0055629A"/>
    <w:rsid w:val="00572222"/>
    <w:rsid w:val="005D3DA6"/>
    <w:rsid w:val="00614456"/>
    <w:rsid w:val="00616566"/>
    <w:rsid w:val="00642E91"/>
    <w:rsid w:val="00744C20"/>
    <w:rsid w:val="00744EA9"/>
    <w:rsid w:val="00752FC4"/>
    <w:rsid w:val="00757E9C"/>
    <w:rsid w:val="00766764"/>
    <w:rsid w:val="007847C0"/>
    <w:rsid w:val="007B4C91"/>
    <w:rsid w:val="007D70F7"/>
    <w:rsid w:val="00830C5F"/>
    <w:rsid w:val="00834A33"/>
    <w:rsid w:val="00842FB8"/>
    <w:rsid w:val="00872DA7"/>
    <w:rsid w:val="00873701"/>
    <w:rsid w:val="00896EE1"/>
    <w:rsid w:val="008B0C44"/>
    <w:rsid w:val="008C0AAF"/>
    <w:rsid w:val="008C1482"/>
    <w:rsid w:val="008C2737"/>
    <w:rsid w:val="008C4FCB"/>
    <w:rsid w:val="008D0AA7"/>
    <w:rsid w:val="0090401D"/>
    <w:rsid w:val="00912A0A"/>
    <w:rsid w:val="00924F7D"/>
    <w:rsid w:val="009468D3"/>
    <w:rsid w:val="00971C27"/>
    <w:rsid w:val="00997DE4"/>
    <w:rsid w:val="00A17117"/>
    <w:rsid w:val="00A5578C"/>
    <w:rsid w:val="00A763AE"/>
    <w:rsid w:val="00AC1A6E"/>
    <w:rsid w:val="00AC22B0"/>
    <w:rsid w:val="00AD6A24"/>
    <w:rsid w:val="00B40F1A"/>
    <w:rsid w:val="00B63133"/>
    <w:rsid w:val="00BC0F0A"/>
    <w:rsid w:val="00C11980"/>
    <w:rsid w:val="00C15223"/>
    <w:rsid w:val="00C2102D"/>
    <w:rsid w:val="00C37964"/>
    <w:rsid w:val="00C83185"/>
    <w:rsid w:val="00CA3C07"/>
    <w:rsid w:val="00CB0809"/>
    <w:rsid w:val="00CF46CA"/>
    <w:rsid w:val="00D04123"/>
    <w:rsid w:val="00D06525"/>
    <w:rsid w:val="00D149F1"/>
    <w:rsid w:val="00D36106"/>
    <w:rsid w:val="00D437DA"/>
    <w:rsid w:val="00DA1945"/>
    <w:rsid w:val="00DC7840"/>
    <w:rsid w:val="00E10E4B"/>
    <w:rsid w:val="00E5646A"/>
    <w:rsid w:val="00E821ED"/>
    <w:rsid w:val="00E82ED3"/>
    <w:rsid w:val="00EC6DCC"/>
    <w:rsid w:val="00F71D73"/>
    <w:rsid w:val="00F763B1"/>
    <w:rsid w:val="00F975C0"/>
    <w:rsid w:val="00FA402E"/>
    <w:rsid w:val="00FB49C2"/>
    <w:rsid w:val="464A3296"/>
    <w:rsid w:val="594DFC48"/>
    <w:rsid w:val="63BD583E"/>
    <w:rsid w:val="6BAB0EBE"/>
    <w:rsid w:val="7538C8A7"/>
    <w:rsid w:val="79A8F07A"/>
    <w:rsid w:val="7E2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B7949"/>
  <w15:chartTrackingRefBased/>
  <w15:docId w15:val="{B0E725E5-E7B7-4379-B2C6-45A3C17C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A1D30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229"/>
    <w:rPr>
      <w:color w:val="66622A" w:themeColor="accent1" w:themeShade="BF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A1C0F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411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441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4411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6C03"/>
    <w:rPr>
      <w:rFonts w:ascii="Bierstadt" w:hAnsi="Bierstadt"/>
      <w:color w:val="66622A" w:themeColor="accent1" w:themeShade="BF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0A1C0F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0A1C0F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824623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002229"/>
    <w:pPr>
      <w:jc w:val="right"/>
    </w:pPr>
    <w:rPr>
      <w:rFonts w:asciiTheme="majorHAnsi" w:hAnsiTheme="majorHAnsi" w:cs="Times New Roman (Body CS)"/>
      <w:b/>
      <w:caps/>
      <w:szCs w:val="18"/>
    </w:rPr>
  </w:style>
  <w:style w:type="paragraph" w:styleId="Date">
    <w:name w:val="Date"/>
    <w:basedOn w:val="Normal"/>
    <w:next w:val="Salutation"/>
    <w:link w:val="DateChar"/>
    <w:uiPriority w:val="4"/>
    <w:qFormat/>
    <w:rsid w:val="00002229"/>
    <w:pPr>
      <w:spacing w:before="960" w:after="960"/>
    </w:pPr>
    <w:rPr>
      <w:rFonts w:asciiTheme="majorHAnsi" w:hAnsiTheme="majorHAnsi" w:cs="Times New Roman (Body CS)"/>
      <w:b/>
      <w:caps/>
    </w:rPr>
  </w:style>
  <w:style w:type="character" w:customStyle="1" w:styleId="DateChar">
    <w:name w:val="Date Char"/>
    <w:basedOn w:val="DefaultParagraphFont"/>
    <w:link w:val="Date"/>
    <w:uiPriority w:val="4"/>
    <w:rsid w:val="00002229"/>
    <w:rPr>
      <w:rFonts w:asciiTheme="majorHAnsi" w:hAnsiTheme="majorHAnsi" w:cs="Times New Roman (Body CS)"/>
      <w:b/>
      <w:caps/>
      <w:color w:val="66622A" w:themeColor="accent1" w:themeShade="BF"/>
    </w:rPr>
  </w:style>
  <w:style w:type="paragraph" w:styleId="Closing">
    <w:name w:val="Closing"/>
    <w:basedOn w:val="Normal"/>
    <w:next w:val="Signature"/>
    <w:link w:val="ClosingChar"/>
    <w:uiPriority w:val="6"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186C03"/>
    <w:rPr>
      <w:rFonts w:ascii="Bierstadt" w:hAnsi="Bierstadt"/>
      <w:color w:val="66622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0A1C0F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898439" w:themeColor="accent1" w:frame="1"/>
        <w:left w:val="single" w:sz="2" w:space="10" w:color="898439" w:themeColor="accent1" w:frame="1"/>
        <w:bottom w:val="single" w:sz="2" w:space="10" w:color="898439" w:themeColor="accent1" w:frame="1"/>
        <w:right w:val="single" w:sz="2" w:space="10" w:color="898439" w:themeColor="accent1" w:frame="1"/>
      </w:pBdr>
      <w:ind w:left="1152" w:right="1152"/>
    </w:pPr>
    <w:rPr>
      <w:rFonts w:eastAsiaTheme="minorEastAsia"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0E2841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AD2" w:themeFill="accent1" w:themeFillTint="33"/>
    </w:tcPr>
    <w:tblStylePr w:type="firstRow">
      <w:rPr>
        <w:b/>
        <w:bCs/>
      </w:rPr>
      <w:tblPr/>
      <w:tcPr>
        <w:shd w:val="clear" w:color="auto" w:fill="D9D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62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622A" w:themeFill="accent1" w:themeFillShade="BF"/>
      </w:tcPr>
    </w:tblStylePr>
    <w:tblStylePr w:type="band1Vert">
      <w:tblPr/>
      <w:tcPr>
        <w:shd w:val="clear" w:color="auto" w:fill="D0CC8F" w:themeFill="accent1" w:themeFillTint="7F"/>
      </w:tcPr>
    </w:tblStylePr>
    <w:tblStylePr w:type="band1Horz">
      <w:tblPr/>
      <w:tcPr>
        <w:shd w:val="clear" w:color="auto" w:fill="D0CC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FE7C9" w:themeFill="accent2" w:themeFillTint="33"/>
    </w:tcPr>
    <w:tblStylePr w:type="firstRow">
      <w:rPr>
        <w:b/>
        <w:bCs/>
      </w:rPr>
      <w:tblPr/>
      <w:tcPr>
        <w:shd w:val="clear" w:color="auto" w:fill="80D09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0D09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F2A1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F2A16" w:themeFill="accent2" w:themeFillShade="BF"/>
      </w:tcPr>
    </w:tblStylePr>
    <w:tblStylePr w:type="band1Vert">
      <w:tblPr/>
      <w:tcPr>
        <w:shd w:val="clear" w:color="auto" w:fill="61C57A" w:themeFill="accent2" w:themeFillTint="7F"/>
      </w:tcPr>
    </w:tblStylePr>
    <w:tblStylePr w:type="band1Horz">
      <w:tblPr/>
      <w:tcPr>
        <w:shd w:val="clear" w:color="auto" w:fill="61C57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BE8" w:themeFill="accent3" w:themeFillTint="33"/>
    </w:tcPr>
    <w:tblStylePr w:type="firstRow">
      <w:rPr>
        <w:b/>
        <w:bCs/>
      </w:rPr>
      <w:tblPr/>
      <w:tcPr>
        <w:shd w:val="clear" w:color="auto" w:fill="D5D8D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8D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9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96A" w:themeFill="accent3" w:themeFillShade="BF"/>
      </w:tcPr>
    </w:tblStylePr>
    <w:tblStylePr w:type="band1Vert">
      <w:tblPr/>
      <w:tcPr>
        <w:shd w:val="clear" w:color="auto" w:fill="CBCFC8" w:themeFill="accent3" w:themeFillTint="7F"/>
      </w:tcPr>
    </w:tblStylePr>
    <w:tblStylePr w:type="band1Horz">
      <w:tblPr/>
      <w:tcPr>
        <w:shd w:val="clear" w:color="auto" w:fill="CBCFC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E4" w:themeFill="accent4" w:themeFillTint="33"/>
    </w:tcPr>
    <w:tblStylePr w:type="firstRow">
      <w:rPr>
        <w:b/>
        <w:bCs/>
      </w:rPr>
      <w:tblPr/>
      <w:tcPr>
        <w:shd w:val="clear" w:color="auto" w:fill="E3EB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B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8B24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8B244" w:themeFill="accent4" w:themeFillShade="BF"/>
      </w:tcPr>
    </w:tblStylePr>
    <w:tblStylePr w:type="band1Vert">
      <w:tblPr/>
      <w:tcPr>
        <w:shd w:val="clear" w:color="auto" w:fill="DCE6BD" w:themeFill="accent4" w:themeFillTint="7F"/>
      </w:tcPr>
    </w:tblStylePr>
    <w:tblStylePr w:type="band1Horz">
      <w:tblPr/>
      <w:tcPr>
        <w:shd w:val="clear" w:color="auto" w:fill="DCE6B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DD1" w:themeFill="accent5" w:themeFillTint="33"/>
    </w:tcPr>
    <w:tblStylePr w:type="firstRow">
      <w:rPr>
        <w:b/>
        <w:bCs/>
      </w:rPr>
      <w:tblPr/>
      <w:tcPr>
        <w:shd w:val="clear" w:color="auto" w:fill="E6BC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BC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462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4623" w:themeFill="accent5" w:themeFillShade="BF"/>
      </w:tcPr>
    </w:tblStylePr>
    <w:tblStylePr w:type="band1Vert">
      <w:tblPr/>
      <w:tcPr>
        <w:shd w:val="clear" w:color="auto" w:fill="E0AB8D" w:themeFill="accent5" w:themeFillTint="7F"/>
      </w:tcPr>
    </w:tblStylePr>
    <w:tblStylePr w:type="band1Horz">
      <w:tblPr/>
      <w:tcPr>
        <w:shd w:val="clear" w:color="auto" w:fill="E0AB8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6D1" w:themeFill="accent6" w:themeFillTint="33"/>
    </w:tcPr>
    <w:tblStylePr w:type="firstRow">
      <w:rPr>
        <w:b/>
        <w:bCs/>
      </w:rPr>
      <w:tblPr/>
      <w:tcPr>
        <w:shd w:val="clear" w:color="auto" w:fill="C2ADA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ADA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2C2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2C27" w:themeFill="accent6" w:themeFillShade="BF"/>
      </w:tcPr>
    </w:tblStylePr>
    <w:tblStylePr w:type="band1Vert">
      <w:tblPr/>
      <w:tcPr>
        <w:shd w:val="clear" w:color="auto" w:fill="B3988D" w:themeFill="accent6" w:themeFillTint="7F"/>
      </w:tcPr>
    </w:tblStylePr>
    <w:tblStylePr w:type="band1Horz">
      <w:tblPr/>
      <w:tcPr>
        <w:shd w:val="clear" w:color="auto" w:fill="B3988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2D17" w:themeFill="accent2" w:themeFillShade="CC"/>
      </w:tcPr>
    </w:tblStylePr>
    <w:tblStylePr w:type="lastRow">
      <w:rPr>
        <w:b/>
        <w:bCs/>
        <w:color w:val="102D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5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2D17" w:themeFill="accent2" w:themeFillShade="CC"/>
      </w:tcPr>
    </w:tblStylePr>
    <w:tblStylePr w:type="lastRow">
      <w:rPr>
        <w:b/>
        <w:bCs/>
        <w:color w:val="102D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5C7" w:themeFill="accent1" w:themeFillTint="3F"/>
      </w:tcPr>
    </w:tblStylePr>
    <w:tblStylePr w:type="band1Horz">
      <w:tblPr/>
      <w:tcPr>
        <w:shd w:val="clear" w:color="auto" w:fill="ECE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3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2D17" w:themeFill="accent2" w:themeFillShade="CC"/>
      </w:tcPr>
    </w:tblStylePr>
    <w:tblStylePr w:type="lastRow">
      <w:rPr>
        <w:b/>
        <w:bCs/>
        <w:color w:val="102D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E2BC" w:themeFill="accent2" w:themeFillTint="3F"/>
      </w:tcPr>
    </w:tblStylePr>
    <w:tblStylePr w:type="band1Horz">
      <w:tblPr/>
      <w:tcPr>
        <w:shd w:val="clear" w:color="auto" w:fill="BFE7C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5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0BA4C" w:themeFill="accent4" w:themeFillShade="CC"/>
      </w:tcPr>
    </w:tblStylePr>
    <w:tblStylePr w:type="lastRow">
      <w:rPr>
        <w:b/>
        <w:bCs/>
        <w:color w:val="A0BA4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7E3" w:themeFill="accent3" w:themeFillTint="3F"/>
      </w:tcPr>
    </w:tblStylePr>
    <w:tblStylePr w:type="band1Horz">
      <w:tblPr/>
      <w:tcPr>
        <w:shd w:val="clear" w:color="auto" w:fill="EAEBE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8171" w:themeFill="accent3" w:themeFillShade="CC"/>
      </w:tcPr>
    </w:tblStylePr>
    <w:tblStylePr w:type="lastRow">
      <w:rPr>
        <w:b/>
        <w:bCs/>
        <w:color w:val="788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2DE" w:themeFill="accent4" w:themeFillTint="3F"/>
      </w:tcPr>
    </w:tblStylePr>
    <w:tblStylePr w:type="band1Horz">
      <w:tblPr/>
      <w:tcPr>
        <w:shd w:val="clear" w:color="auto" w:fill="F1F5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E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2F29" w:themeFill="accent6" w:themeFillShade="CC"/>
      </w:tcPr>
    </w:tblStylePr>
    <w:tblStylePr w:type="lastRow">
      <w:rPr>
        <w:b/>
        <w:bCs/>
        <w:color w:val="3E2F2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5C6" w:themeFill="accent5" w:themeFillTint="3F"/>
      </w:tcPr>
    </w:tblStylePr>
    <w:tblStylePr w:type="band1Horz">
      <w:tblPr/>
      <w:tcPr>
        <w:shd w:val="clear" w:color="auto" w:fill="F2DD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A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4A25" w:themeFill="accent5" w:themeFillShade="CC"/>
      </w:tcPr>
    </w:tblStylePr>
    <w:tblStylePr w:type="lastRow">
      <w:rPr>
        <w:b/>
        <w:bCs/>
        <w:color w:val="8B4A2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CCC6" w:themeFill="accent6" w:themeFillTint="3F"/>
      </w:tcPr>
    </w:tblStylePr>
    <w:tblStylePr w:type="band1Horz">
      <w:tblPr/>
      <w:tcPr>
        <w:shd w:val="clear" w:color="auto" w:fill="E0D6D1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391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391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391E" w:themeColor="accent2"/>
        <w:left w:val="single" w:sz="4" w:space="0" w:color="898439" w:themeColor="accent1"/>
        <w:bottom w:val="single" w:sz="4" w:space="0" w:color="898439" w:themeColor="accent1"/>
        <w:right w:val="single" w:sz="4" w:space="0" w:color="8984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5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391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4F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4F22" w:themeColor="accent1" w:themeShade="99"/>
          <w:insideV w:val="nil"/>
        </w:tcBorders>
        <w:shd w:val="clear" w:color="auto" w:fill="524F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F22" w:themeFill="accent1" w:themeFillShade="99"/>
      </w:tcPr>
    </w:tblStylePr>
    <w:tblStylePr w:type="band1Vert">
      <w:tblPr/>
      <w:tcPr>
        <w:shd w:val="clear" w:color="auto" w:fill="D9D6A5" w:themeFill="accent1" w:themeFillTint="66"/>
      </w:tcPr>
    </w:tblStylePr>
    <w:tblStylePr w:type="band1Horz">
      <w:tblPr/>
      <w:tcPr>
        <w:shd w:val="clear" w:color="auto" w:fill="D0CC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391E" w:themeColor="accent2"/>
        <w:left w:val="single" w:sz="4" w:space="0" w:color="15391E" w:themeColor="accent2"/>
        <w:bottom w:val="single" w:sz="4" w:space="0" w:color="15391E" w:themeColor="accent2"/>
        <w:right w:val="single" w:sz="4" w:space="0" w:color="15391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391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221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2211" w:themeColor="accent2" w:themeShade="99"/>
          <w:insideV w:val="nil"/>
        </w:tcBorders>
        <w:shd w:val="clear" w:color="auto" w:fill="0C221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2211" w:themeFill="accent2" w:themeFillShade="99"/>
      </w:tcPr>
    </w:tblStylePr>
    <w:tblStylePr w:type="band1Vert">
      <w:tblPr/>
      <w:tcPr>
        <w:shd w:val="clear" w:color="auto" w:fill="80D094" w:themeFill="accent2" w:themeFillTint="66"/>
      </w:tcPr>
    </w:tblStylePr>
    <w:tblStylePr w:type="band1Horz">
      <w:tblPr/>
      <w:tcPr>
        <w:shd w:val="clear" w:color="auto" w:fill="61C57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ACD7C" w:themeColor="accent4"/>
        <w:left w:val="single" w:sz="4" w:space="0" w:color="979F91" w:themeColor="accent3"/>
        <w:bottom w:val="single" w:sz="4" w:space="0" w:color="979F91" w:themeColor="accent3"/>
        <w:right w:val="single" w:sz="4" w:space="0" w:color="979F9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CD7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61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6155" w:themeColor="accent3" w:themeShade="99"/>
          <w:insideV w:val="nil"/>
        </w:tcBorders>
        <w:shd w:val="clear" w:color="auto" w:fill="5A61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155" w:themeFill="accent3" w:themeFillShade="99"/>
      </w:tcPr>
    </w:tblStylePr>
    <w:tblStylePr w:type="band1Vert">
      <w:tblPr/>
      <w:tcPr>
        <w:shd w:val="clear" w:color="auto" w:fill="D5D8D2" w:themeFill="accent3" w:themeFillTint="66"/>
      </w:tcPr>
    </w:tblStylePr>
    <w:tblStylePr w:type="band1Horz">
      <w:tblPr/>
      <w:tcPr>
        <w:shd w:val="clear" w:color="auto" w:fill="CBCFC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9F91" w:themeColor="accent3"/>
        <w:left w:val="single" w:sz="4" w:space="0" w:color="BACD7C" w:themeColor="accent4"/>
        <w:bottom w:val="single" w:sz="4" w:space="0" w:color="BACD7C" w:themeColor="accent4"/>
        <w:right w:val="single" w:sz="4" w:space="0" w:color="BACD7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9F9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98E3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8E36" w:themeColor="accent4" w:themeShade="99"/>
          <w:insideV w:val="nil"/>
        </w:tcBorders>
        <w:shd w:val="clear" w:color="auto" w:fill="798E3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8E36" w:themeFill="accent4" w:themeFillShade="99"/>
      </w:tcPr>
    </w:tblStylePr>
    <w:tblStylePr w:type="band1Vert">
      <w:tblPr/>
      <w:tcPr>
        <w:shd w:val="clear" w:color="auto" w:fill="E3EBCA" w:themeFill="accent4" w:themeFillTint="66"/>
      </w:tcPr>
    </w:tblStylePr>
    <w:tblStylePr w:type="band1Horz">
      <w:tblPr/>
      <w:tcPr>
        <w:shd w:val="clear" w:color="auto" w:fill="DCE6B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3C34" w:themeColor="accent6"/>
        <w:left w:val="single" w:sz="4" w:space="0" w:color="AF5E2F" w:themeColor="accent5"/>
        <w:bottom w:val="single" w:sz="4" w:space="0" w:color="AF5E2F" w:themeColor="accent5"/>
        <w:right w:val="single" w:sz="4" w:space="0" w:color="AF5E2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E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3C3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381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381C" w:themeColor="accent5" w:themeShade="99"/>
          <w:insideV w:val="nil"/>
        </w:tcBorders>
        <w:shd w:val="clear" w:color="auto" w:fill="68381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1C" w:themeFill="accent5" w:themeFillShade="99"/>
      </w:tcPr>
    </w:tblStylePr>
    <w:tblStylePr w:type="band1Vert">
      <w:tblPr/>
      <w:tcPr>
        <w:shd w:val="clear" w:color="auto" w:fill="E6BCA4" w:themeFill="accent5" w:themeFillTint="66"/>
      </w:tcPr>
    </w:tblStylePr>
    <w:tblStylePr w:type="band1Horz">
      <w:tblPr/>
      <w:tcPr>
        <w:shd w:val="clear" w:color="auto" w:fill="E0AB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F5E2F" w:themeColor="accent5"/>
        <w:left w:val="single" w:sz="4" w:space="0" w:color="4E3C34" w:themeColor="accent6"/>
        <w:bottom w:val="single" w:sz="4" w:space="0" w:color="4E3C34" w:themeColor="accent6"/>
        <w:right w:val="single" w:sz="4" w:space="0" w:color="4E3C3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A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5E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4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41F" w:themeColor="accent6" w:themeShade="99"/>
          <w:insideV w:val="nil"/>
        </w:tcBorders>
        <w:shd w:val="clear" w:color="auto" w:fill="2E24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41F" w:themeFill="accent6" w:themeFillShade="99"/>
      </w:tcPr>
    </w:tblStylePr>
    <w:tblStylePr w:type="band1Vert">
      <w:tblPr/>
      <w:tcPr>
        <w:shd w:val="clear" w:color="auto" w:fill="C2ADA3" w:themeFill="accent6" w:themeFillTint="66"/>
      </w:tcPr>
    </w:tblStylePr>
    <w:tblStylePr w:type="band1Horz">
      <w:tblPr/>
      <w:tcPr>
        <w:shd w:val="clear" w:color="auto" w:fill="B3988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843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41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622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622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22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22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391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1C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2A1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2A1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2A1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2A1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9F9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50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9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9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9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9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ACD7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762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B24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B24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B24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B24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F5E2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62E1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462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462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462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462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3C3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1D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C2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C2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C2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C2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0A1C0F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9D6A5" w:themeColor="accent1" w:themeTint="66"/>
        <w:left w:val="single" w:sz="4" w:space="0" w:color="D9D6A5" w:themeColor="accent1" w:themeTint="66"/>
        <w:bottom w:val="single" w:sz="4" w:space="0" w:color="D9D6A5" w:themeColor="accent1" w:themeTint="66"/>
        <w:right w:val="single" w:sz="4" w:space="0" w:color="D9D6A5" w:themeColor="accent1" w:themeTint="66"/>
        <w:insideH w:val="single" w:sz="4" w:space="0" w:color="D9D6A5" w:themeColor="accent1" w:themeTint="66"/>
        <w:insideV w:val="single" w:sz="4" w:space="0" w:color="D9D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7C2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C2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0D094" w:themeColor="accent2" w:themeTint="66"/>
        <w:left w:val="single" w:sz="4" w:space="0" w:color="80D094" w:themeColor="accent2" w:themeTint="66"/>
        <w:bottom w:val="single" w:sz="4" w:space="0" w:color="80D094" w:themeColor="accent2" w:themeTint="66"/>
        <w:right w:val="single" w:sz="4" w:space="0" w:color="80D094" w:themeColor="accent2" w:themeTint="66"/>
        <w:insideH w:val="single" w:sz="4" w:space="0" w:color="80D094" w:themeColor="accent2" w:themeTint="66"/>
        <w:insideV w:val="single" w:sz="4" w:space="0" w:color="80D09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3B76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B7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D8D2" w:themeColor="accent3" w:themeTint="66"/>
        <w:left w:val="single" w:sz="4" w:space="0" w:color="D5D8D2" w:themeColor="accent3" w:themeTint="66"/>
        <w:bottom w:val="single" w:sz="4" w:space="0" w:color="D5D8D2" w:themeColor="accent3" w:themeTint="66"/>
        <w:right w:val="single" w:sz="4" w:space="0" w:color="D5D8D2" w:themeColor="accent3" w:themeTint="66"/>
        <w:insideH w:val="single" w:sz="4" w:space="0" w:color="D5D8D2" w:themeColor="accent3" w:themeTint="66"/>
        <w:insideV w:val="single" w:sz="4" w:space="0" w:color="D5D8D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5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5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3EBCA" w:themeColor="accent4" w:themeTint="66"/>
        <w:left w:val="single" w:sz="4" w:space="0" w:color="E3EBCA" w:themeColor="accent4" w:themeTint="66"/>
        <w:bottom w:val="single" w:sz="4" w:space="0" w:color="E3EBCA" w:themeColor="accent4" w:themeTint="66"/>
        <w:right w:val="single" w:sz="4" w:space="0" w:color="E3EBCA" w:themeColor="accent4" w:themeTint="66"/>
        <w:insideH w:val="single" w:sz="4" w:space="0" w:color="E3EBCA" w:themeColor="accent4" w:themeTint="66"/>
        <w:insideV w:val="single" w:sz="4" w:space="0" w:color="E3EB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5E1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E1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6BCA4" w:themeColor="accent5" w:themeTint="66"/>
        <w:left w:val="single" w:sz="4" w:space="0" w:color="E6BCA4" w:themeColor="accent5" w:themeTint="66"/>
        <w:bottom w:val="single" w:sz="4" w:space="0" w:color="E6BCA4" w:themeColor="accent5" w:themeTint="66"/>
        <w:right w:val="single" w:sz="4" w:space="0" w:color="E6BCA4" w:themeColor="accent5" w:themeTint="66"/>
        <w:insideH w:val="single" w:sz="4" w:space="0" w:color="E6BCA4" w:themeColor="accent5" w:themeTint="66"/>
        <w:insideV w:val="single" w:sz="4" w:space="0" w:color="E6BC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9A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9A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2ADA3" w:themeColor="accent6" w:themeTint="66"/>
        <w:left w:val="single" w:sz="4" w:space="0" w:color="C2ADA3" w:themeColor="accent6" w:themeTint="66"/>
        <w:bottom w:val="single" w:sz="4" w:space="0" w:color="C2ADA3" w:themeColor="accent6" w:themeTint="66"/>
        <w:right w:val="single" w:sz="4" w:space="0" w:color="C2ADA3" w:themeColor="accent6" w:themeTint="66"/>
        <w:insideH w:val="single" w:sz="4" w:space="0" w:color="C2ADA3" w:themeColor="accent6" w:themeTint="66"/>
        <w:insideV w:val="single" w:sz="4" w:space="0" w:color="C2ADA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384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84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7C279" w:themeColor="accent1" w:themeTint="99"/>
        <w:bottom w:val="single" w:sz="2" w:space="0" w:color="C7C279" w:themeColor="accent1" w:themeTint="99"/>
        <w:insideH w:val="single" w:sz="2" w:space="0" w:color="C7C279" w:themeColor="accent1" w:themeTint="99"/>
        <w:insideV w:val="single" w:sz="2" w:space="0" w:color="C7C27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C27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C27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AD2" w:themeFill="accent1" w:themeFillTint="33"/>
      </w:tcPr>
    </w:tblStylePr>
    <w:tblStylePr w:type="band1Horz">
      <w:tblPr/>
      <w:tcPr>
        <w:shd w:val="clear" w:color="auto" w:fill="ECEAD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3B760" w:themeColor="accent2" w:themeTint="99"/>
        <w:bottom w:val="single" w:sz="2" w:space="0" w:color="43B760" w:themeColor="accent2" w:themeTint="99"/>
        <w:insideH w:val="single" w:sz="2" w:space="0" w:color="43B760" w:themeColor="accent2" w:themeTint="99"/>
        <w:insideV w:val="single" w:sz="2" w:space="0" w:color="43B76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3B76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3B76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7C9" w:themeFill="accent2" w:themeFillTint="33"/>
      </w:tcPr>
    </w:tblStylePr>
    <w:tblStylePr w:type="band1Horz">
      <w:tblPr/>
      <w:tcPr>
        <w:shd w:val="clear" w:color="auto" w:fill="BFE7C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0C5BD" w:themeColor="accent3" w:themeTint="99"/>
        <w:bottom w:val="single" w:sz="2" w:space="0" w:color="C0C5BD" w:themeColor="accent3" w:themeTint="99"/>
        <w:insideH w:val="single" w:sz="2" w:space="0" w:color="C0C5BD" w:themeColor="accent3" w:themeTint="99"/>
        <w:insideV w:val="single" w:sz="2" w:space="0" w:color="C0C5B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5B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5B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BE8" w:themeFill="accent3" w:themeFillTint="33"/>
      </w:tcPr>
    </w:tblStylePr>
    <w:tblStylePr w:type="band1Horz">
      <w:tblPr/>
      <w:tcPr>
        <w:shd w:val="clear" w:color="auto" w:fill="EAEBE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5E1B0" w:themeColor="accent4" w:themeTint="99"/>
        <w:bottom w:val="single" w:sz="2" w:space="0" w:color="D5E1B0" w:themeColor="accent4" w:themeTint="99"/>
        <w:insideH w:val="single" w:sz="2" w:space="0" w:color="D5E1B0" w:themeColor="accent4" w:themeTint="99"/>
        <w:insideV w:val="single" w:sz="2" w:space="0" w:color="D5E1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E1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E1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E4" w:themeFill="accent4" w:themeFillTint="33"/>
      </w:tcPr>
    </w:tblStylePr>
    <w:tblStylePr w:type="band1Horz">
      <w:tblPr/>
      <w:tcPr>
        <w:shd w:val="clear" w:color="auto" w:fill="F1F5E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A9A76" w:themeColor="accent5" w:themeTint="99"/>
        <w:bottom w:val="single" w:sz="2" w:space="0" w:color="DA9A76" w:themeColor="accent5" w:themeTint="99"/>
        <w:insideH w:val="single" w:sz="2" w:space="0" w:color="DA9A76" w:themeColor="accent5" w:themeTint="99"/>
        <w:insideV w:val="single" w:sz="2" w:space="0" w:color="DA9A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9A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9A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DD1" w:themeFill="accent5" w:themeFillTint="33"/>
      </w:tcPr>
    </w:tblStylePr>
    <w:tblStylePr w:type="band1Horz">
      <w:tblPr/>
      <w:tcPr>
        <w:shd w:val="clear" w:color="auto" w:fill="F2DDD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38476" w:themeColor="accent6" w:themeTint="99"/>
        <w:bottom w:val="single" w:sz="2" w:space="0" w:color="A38476" w:themeColor="accent6" w:themeTint="99"/>
        <w:insideH w:val="single" w:sz="2" w:space="0" w:color="A38476" w:themeColor="accent6" w:themeTint="99"/>
        <w:insideV w:val="single" w:sz="2" w:space="0" w:color="A3847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847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847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6D1" w:themeFill="accent6" w:themeFillTint="33"/>
      </w:tcPr>
    </w:tblStylePr>
    <w:tblStylePr w:type="band1Horz">
      <w:tblPr/>
      <w:tcPr>
        <w:shd w:val="clear" w:color="auto" w:fill="E0D6D1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7C279" w:themeColor="accent1" w:themeTint="99"/>
        <w:left w:val="single" w:sz="4" w:space="0" w:color="C7C279" w:themeColor="accent1" w:themeTint="99"/>
        <w:bottom w:val="single" w:sz="4" w:space="0" w:color="C7C279" w:themeColor="accent1" w:themeTint="99"/>
        <w:right w:val="single" w:sz="4" w:space="0" w:color="C7C279" w:themeColor="accent1" w:themeTint="99"/>
        <w:insideH w:val="single" w:sz="4" w:space="0" w:color="C7C279" w:themeColor="accent1" w:themeTint="99"/>
        <w:insideV w:val="single" w:sz="4" w:space="0" w:color="C7C2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AD2" w:themeFill="accent1" w:themeFillTint="33"/>
      </w:tcPr>
    </w:tblStylePr>
    <w:tblStylePr w:type="band1Horz">
      <w:tblPr/>
      <w:tcPr>
        <w:shd w:val="clear" w:color="auto" w:fill="ECEAD2" w:themeFill="accent1" w:themeFillTint="33"/>
      </w:tcPr>
    </w:tblStylePr>
    <w:tblStylePr w:type="neCell">
      <w:tblPr/>
      <w:tcPr>
        <w:tcBorders>
          <w:bottom w:val="single" w:sz="4" w:space="0" w:color="C7C279" w:themeColor="accent1" w:themeTint="99"/>
        </w:tcBorders>
      </w:tcPr>
    </w:tblStylePr>
    <w:tblStylePr w:type="nwCell">
      <w:tblPr/>
      <w:tcPr>
        <w:tcBorders>
          <w:bottom w:val="single" w:sz="4" w:space="0" w:color="C7C279" w:themeColor="accent1" w:themeTint="99"/>
        </w:tcBorders>
      </w:tcPr>
    </w:tblStylePr>
    <w:tblStylePr w:type="seCell">
      <w:tblPr/>
      <w:tcPr>
        <w:tcBorders>
          <w:top w:val="single" w:sz="4" w:space="0" w:color="C7C279" w:themeColor="accent1" w:themeTint="99"/>
        </w:tcBorders>
      </w:tcPr>
    </w:tblStylePr>
    <w:tblStylePr w:type="swCell">
      <w:tblPr/>
      <w:tcPr>
        <w:tcBorders>
          <w:top w:val="single" w:sz="4" w:space="0" w:color="C7C27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3B760" w:themeColor="accent2" w:themeTint="99"/>
        <w:left w:val="single" w:sz="4" w:space="0" w:color="43B760" w:themeColor="accent2" w:themeTint="99"/>
        <w:bottom w:val="single" w:sz="4" w:space="0" w:color="43B760" w:themeColor="accent2" w:themeTint="99"/>
        <w:right w:val="single" w:sz="4" w:space="0" w:color="43B760" w:themeColor="accent2" w:themeTint="99"/>
        <w:insideH w:val="single" w:sz="4" w:space="0" w:color="43B760" w:themeColor="accent2" w:themeTint="99"/>
        <w:insideV w:val="single" w:sz="4" w:space="0" w:color="43B76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7C9" w:themeFill="accent2" w:themeFillTint="33"/>
      </w:tcPr>
    </w:tblStylePr>
    <w:tblStylePr w:type="band1Horz">
      <w:tblPr/>
      <w:tcPr>
        <w:shd w:val="clear" w:color="auto" w:fill="BFE7C9" w:themeFill="accent2" w:themeFillTint="33"/>
      </w:tcPr>
    </w:tblStylePr>
    <w:tblStylePr w:type="neCell">
      <w:tblPr/>
      <w:tcPr>
        <w:tcBorders>
          <w:bottom w:val="single" w:sz="4" w:space="0" w:color="43B760" w:themeColor="accent2" w:themeTint="99"/>
        </w:tcBorders>
      </w:tcPr>
    </w:tblStylePr>
    <w:tblStylePr w:type="nwCell">
      <w:tblPr/>
      <w:tcPr>
        <w:tcBorders>
          <w:bottom w:val="single" w:sz="4" w:space="0" w:color="43B760" w:themeColor="accent2" w:themeTint="99"/>
        </w:tcBorders>
      </w:tcPr>
    </w:tblStylePr>
    <w:tblStylePr w:type="seCell">
      <w:tblPr/>
      <w:tcPr>
        <w:tcBorders>
          <w:top w:val="single" w:sz="4" w:space="0" w:color="43B760" w:themeColor="accent2" w:themeTint="99"/>
        </w:tcBorders>
      </w:tcPr>
    </w:tblStylePr>
    <w:tblStylePr w:type="swCell">
      <w:tblPr/>
      <w:tcPr>
        <w:tcBorders>
          <w:top w:val="single" w:sz="4" w:space="0" w:color="43B76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0C5BD" w:themeColor="accent3" w:themeTint="99"/>
        <w:left w:val="single" w:sz="4" w:space="0" w:color="C0C5BD" w:themeColor="accent3" w:themeTint="99"/>
        <w:bottom w:val="single" w:sz="4" w:space="0" w:color="C0C5BD" w:themeColor="accent3" w:themeTint="99"/>
        <w:right w:val="single" w:sz="4" w:space="0" w:color="C0C5BD" w:themeColor="accent3" w:themeTint="99"/>
        <w:insideH w:val="single" w:sz="4" w:space="0" w:color="C0C5BD" w:themeColor="accent3" w:themeTint="99"/>
        <w:insideV w:val="single" w:sz="4" w:space="0" w:color="C0C5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BE8" w:themeFill="accent3" w:themeFillTint="33"/>
      </w:tcPr>
    </w:tblStylePr>
    <w:tblStylePr w:type="band1Horz">
      <w:tblPr/>
      <w:tcPr>
        <w:shd w:val="clear" w:color="auto" w:fill="EAEBE8" w:themeFill="accent3" w:themeFillTint="33"/>
      </w:tcPr>
    </w:tblStylePr>
    <w:tblStylePr w:type="neCell">
      <w:tblPr/>
      <w:tcPr>
        <w:tcBorders>
          <w:bottom w:val="single" w:sz="4" w:space="0" w:color="C0C5BD" w:themeColor="accent3" w:themeTint="99"/>
        </w:tcBorders>
      </w:tcPr>
    </w:tblStylePr>
    <w:tblStylePr w:type="nwCell">
      <w:tblPr/>
      <w:tcPr>
        <w:tcBorders>
          <w:bottom w:val="single" w:sz="4" w:space="0" w:color="C0C5BD" w:themeColor="accent3" w:themeTint="99"/>
        </w:tcBorders>
      </w:tcPr>
    </w:tblStylePr>
    <w:tblStylePr w:type="seCell">
      <w:tblPr/>
      <w:tcPr>
        <w:tcBorders>
          <w:top w:val="single" w:sz="4" w:space="0" w:color="C0C5BD" w:themeColor="accent3" w:themeTint="99"/>
        </w:tcBorders>
      </w:tcPr>
    </w:tblStylePr>
    <w:tblStylePr w:type="swCell">
      <w:tblPr/>
      <w:tcPr>
        <w:tcBorders>
          <w:top w:val="single" w:sz="4" w:space="0" w:color="C0C5B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E1B0" w:themeColor="accent4" w:themeTint="99"/>
        <w:left w:val="single" w:sz="4" w:space="0" w:color="D5E1B0" w:themeColor="accent4" w:themeTint="99"/>
        <w:bottom w:val="single" w:sz="4" w:space="0" w:color="D5E1B0" w:themeColor="accent4" w:themeTint="99"/>
        <w:right w:val="single" w:sz="4" w:space="0" w:color="D5E1B0" w:themeColor="accent4" w:themeTint="99"/>
        <w:insideH w:val="single" w:sz="4" w:space="0" w:color="D5E1B0" w:themeColor="accent4" w:themeTint="99"/>
        <w:insideV w:val="single" w:sz="4" w:space="0" w:color="D5E1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E4" w:themeFill="accent4" w:themeFillTint="33"/>
      </w:tcPr>
    </w:tblStylePr>
    <w:tblStylePr w:type="band1Horz">
      <w:tblPr/>
      <w:tcPr>
        <w:shd w:val="clear" w:color="auto" w:fill="F1F5E4" w:themeFill="accent4" w:themeFillTint="33"/>
      </w:tcPr>
    </w:tblStylePr>
    <w:tblStylePr w:type="neCell">
      <w:tblPr/>
      <w:tcPr>
        <w:tcBorders>
          <w:bottom w:val="single" w:sz="4" w:space="0" w:color="D5E1B0" w:themeColor="accent4" w:themeTint="99"/>
        </w:tcBorders>
      </w:tcPr>
    </w:tblStylePr>
    <w:tblStylePr w:type="nwCell">
      <w:tblPr/>
      <w:tcPr>
        <w:tcBorders>
          <w:bottom w:val="single" w:sz="4" w:space="0" w:color="D5E1B0" w:themeColor="accent4" w:themeTint="99"/>
        </w:tcBorders>
      </w:tcPr>
    </w:tblStylePr>
    <w:tblStylePr w:type="seCell">
      <w:tblPr/>
      <w:tcPr>
        <w:tcBorders>
          <w:top w:val="single" w:sz="4" w:space="0" w:color="D5E1B0" w:themeColor="accent4" w:themeTint="99"/>
        </w:tcBorders>
      </w:tcPr>
    </w:tblStylePr>
    <w:tblStylePr w:type="swCell">
      <w:tblPr/>
      <w:tcPr>
        <w:tcBorders>
          <w:top w:val="single" w:sz="4" w:space="0" w:color="D5E1B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9A76" w:themeColor="accent5" w:themeTint="99"/>
        <w:left w:val="single" w:sz="4" w:space="0" w:color="DA9A76" w:themeColor="accent5" w:themeTint="99"/>
        <w:bottom w:val="single" w:sz="4" w:space="0" w:color="DA9A76" w:themeColor="accent5" w:themeTint="99"/>
        <w:right w:val="single" w:sz="4" w:space="0" w:color="DA9A76" w:themeColor="accent5" w:themeTint="99"/>
        <w:insideH w:val="single" w:sz="4" w:space="0" w:color="DA9A76" w:themeColor="accent5" w:themeTint="99"/>
        <w:insideV w:val="single" w:sz="4" w:space="0" w:color="DA9A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DD1" w:themeFill="accent5" w:themeFillTint="33"/>
      </w:tcPr>
    </w:tblStylePr>
    <w:tblStylePr w:type="band1Horz">
      <w:tblPr/>
      <w:tcPr>
        <w:shd w:val="clear" w:color="auto" w:fill="F2DDD1" w:themeFill="accent5" w:themeFillTint="33"/>
      </w:tcPr>
    </w:tblStylePr>
    <w:tblStylePr w:type="neCell">
      <w:tblPr/>
      <w:tcPr>
        <w:tcBorders>
          <w:bottom w:val="single" w:sz="4" w:space="0" w:color="DA9A76" w:themeColor="accent5" w:themeTint="99"/>
        </w:tcBorders>
      </w:tcPr>
    </w:tblStylePr>
    <w:tblStylePr w:type="nwCell">
      <w:tblPr/>
      <w:tcPr>
        <w:tcBorders>
          <w:bottom w:val="single" w:sz="4" w:space="0" w:color="DA9A76" w:themeColor="accent5" w:themeTint="99"/>
        </w:tcBorders>
      </w:tcPr>
    </w:tblStylePr>
    <w:tblStylePr w:type="seCell">
      <w:tblPr/>
      <w:tcPr>
        <w:tcBorders>
          <w:top w:val="single" w:sz="4" w:space="0" w:color="DA9A76" w:themeColor="accent5" w:themeTint="99"/>
        </w:tcBorders>
      </w:tcPr>
    </w:tblStylePr>
    <w:tblStylePr w:type="swCell">
      <w:tblPr/>
      <w:tcPr>
        <w:tcBorders>
          <w:top w:val="single" w:sz="4" w:space="0" w:color="DA9A7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38476" w:themeColor="accent6" w:themeTint="99"/>
        <w:left w:val="single" w:sz="4" w:space="0" w:color="A38476" w:themeColor="accent6" w:themeTint="99"/>
        <w:bottom w:val="single" w:sz="4" w:space="0" w:color="A38476" w:themeColor="accent6" w:themeTint="99"/>
        <w:right w:val="single" w:sz="4" w:space="0" w:color="A38476" w:themeColor="accent6" w:themeTint="99"/>
        <w:insideH w:val="single" w:sz="4" w:space="0" w:color="A38476" w:themeColor="accent6" w:themeTint="99"/>
        <w:insideV w:val="single" w:sz="4" w:space="0" w:color="A384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6D1" w:themeFill="accent6" w:themeFillTint="33"/>
      </w:tcPr>
    </w:tblStylePr>
    <w:tblStylePr w:type="band1Horz">
      <w:tblPr/>
      <w:tcPr>
        <w:shd w:val="clear" w:color="auto" w:fill="E0D6D1" w:themeFill="accent6" w:themeFillTint="33"/>
      </w:tcPr>
    </w:tblStylePr>
    <w:tblStylePr w:type="neCell">
      <w:tblPr/>
      <w:tcPr>
        <w:tcBorders>
          <w:bottom w:val="single" w:sz="4" w:space="0" w:color="A38476" w:themeColor="accent6" w:themeTint="99"/>
        </w:tcBorders>
      </w:tcPr>
    </w:tblStylePr>
    <w:tblStylePr w:type="nwCell">
      <w:tblPr/>
      <w:tcPr>
        <w:tcBorders>
          <w:bottom w:val="single" w:sz="4" w:space="0" w:color="A38476" w:themeColor="accent6" w:themeTint="99"/>
        </w:tcBorders>
      </w:tcPr>
    </w:tblStylePr>
    <w:tblStylePr w:type="seCell">
      <w:tblPr/>
      <w:tcPr>
        <w:tcBorders>
          <w:top w:val="single" w:sz="4" w:space="0" w:color="A38476" w:themeColor="accent6" w:themeTint="99"/>
        </w:tcBorders>
      </w:tcPr>
    </w:tblStylePr>
    <w:tblStylePr w:type="swCell">
      <w:tblPr/>
      <w:tcPr>
        <w:tcBorders>
          <w:top w:val="single" w:sz="4" w:space="0" w:color="A3847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7C279" w:themeColor="accent1" w:themeTint="99"/>
        <w:left w:val="single" w:sz="4" w:space="0" w:color="C7C279" w:themeColor="accent1" w:themeTint="99"/>
        <w:bottom w:val="single" w:sz="4" w:space="0" w:color="C7C279" w:themeColor="accent1" w:themeTint="99"/>
        <w:right w:val="single" w:sz="4" w:space="0" w:color="C7C279" w:themeColor="accent1" w:themeTint="99"/>
        <w:insideH w:val="single" w:sz="4" w:space="0" w:color="C7C279" w:themeColor="accent1" w:themeTint="99"/>
        <w:insideV w:val="single" w:sz="4" w:space="0" w:color="C7C2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8439" w:themeColor="accent1"/>
          <w:left w:val="single" w:sz="4" w:space="0" w:color="898439" w:themeColor="accent1"/>
          <w:bottom w:val="single" w:sz="4" w:space="0" w:color="898439" w:themeColor="accent1"/>
          <w:right w:val="single" w:sz="4" w:space="0" w:color="898439" w:themeColor="accent1"/>
          <w:insideH w:val="nil"/>
          <w:insideV w:val="nil"/>
        </w:tcBorders>
        <w:shd w:val="clear" w:color="auto" w:fill="898439" w:themeFill="accent1"/>
      </w:tcPr>
    </w:tblStylePr>
    <w:tblStylePr w:type="lastRow">
      <w:rPr>
        <w:b/>
        <w:bCs/>
      </w:rPr>
      <w:tblPr/>
      <w:tcPr>
        <w:tcBorders>
          <w:top w:val="double" w:sz="4" w:space="0" w:color="8984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AD2" w:themeFill="accent1" w:themeFillTint="33"/>
      </w:tcPr>
    </w:tblStylePr>
    <w:tblStylePr w:type="band1Horz">
      <w:tblPr/>
      <w:tcPr>
        <w:shd w:val="clear" w:color="auto" w:fill="ECEAD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3B760" w:themeColor="accent2" w:themeTint="99"/>
        <w:left w:val="single" w:sz="4" w:space="0" w:color="43B760" w:themeColor="accent2" w:themeTint="99"/>
        <w:bottom w:val="single" w:sz="4" w:space="0" w:color="43B760" w:themeColor="accent2" w:themeTint="99"/>
        <w:right w:val="single" w:sz="4" w:space="0" w:color="43B760" w:themeColor="accent2" w:themeTint="99"/>
        <w:insideH w:val="single" w:sz="4" w:space="0" w:color="43B760" w:themeColor="accent2" w:themeTint="99"/>
        <w:insideV w:val="single" w:sz="4" w:space="0" w:color="43B76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391E" w:themeColor="accent2"/>
          <w:left w:val="single" w:sz="4" w:space="0" w:color="15391E" w:themeColor="accent2"/>
          <w:bottom w:val="single" w:sz="4" w:space="0" w:color="15391E" w:themeColor="accent2"/>
          <w:right w:val="single" w:sz="4" w:space="0" w:color="15391E" w:themeColor="accent2"/>
          <w:insideH w:val="nil"/>
          <w:insideV w:val="nil"/>
        </w:tcBorders>
        <w:shd w:val="clear" w:color="auto" w:fill="15391E" w:themeFill="accent2"/>
      </w:tcPr>
    </w:tblStylePr>
    <w:tblStylePr w:type="lastRow">
      <w:rPr>
        <w:b/>
        <w:bCs/>
      </w:rPr>
      <w:tblPr/>
      <w:tcPr>
        <w:tcBorders>
          <w:top w:val="double" w:sz="4" w:space="0" w:color="15391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7C9" w:themeFill="accent2" w:themeFillTint="33"/>
      </w:tcPr>
    </w:tblStylePr>
    <w:tblStylePr w:type="band1Horz">
      <w:tblPr/>
      <w:tcPr>
        <w:shd w:val="clear" w:color="auto" w:fill="BFE7C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0C5BD" w:themeColor="accent3" w:themeTint="99"/>
        <w:left w:val="single" w:sz="4" w:space="0" w:color="C0C5BD" w:themeColor="accent3" w:themeTint="99"/>
        <w:bottom w:val="single" w:sz="4" w:space="0" w:color="C0C5BD" w:themeColor="accent3" w:themeTint="99"/>
        <w:right w:val="single" w:sz="4" w:space="0" w:color="C0C5BD" w:themeColor="accent3" w:themeTint="99"/>
        <w:insideH w:val="single" w:sz="4" w:space="0" w:color="C0C5BD" w:themeColor="accent3" w:themeTint="99"/>
        <w:insideV w:val="single" w:sz="4" w:space="0" w:color="C0C5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9F91" w:themeColor="accent3"/>
          <w:left w:val="single" w:sz="4" w:space="0" w:color="979F91" w:themeColor="accent3"/>
          <w:bottom w:val="single" w:sz="4" w:space="0" w:color="979F91" w:themeColor="accent3"/>
          <w:right w:val="single" w:sz="4" w:space="0" w:color="979F91" w:themeColor="accent3"/>
          <w:insideH w:val="nil"/>
          <w:insideV w:val="nil"/>
        </w:tcBorders>
        <w:shd w:val="clear" w:color="auto" w:fill="979F91" w:themeFill="accent3"/>
      </w:tcPr>
    </w:tblStylePr>
    <w:tblStylePr w:type="lastRow">
      <w:rPr>
        <w:b/>
        <w:bCs/>
      </w:rPr>
      <w:tblPr/>
      <w:tcPr>
        <w:tcBorders>
          <w:top w:val="double" w:sz="4" w:space="0" w:color="979F9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BE8" w:themeFill="accent3" w:themeFillTint="33"/>
      </w:tcPr>
    </w:tblStylePr>
    <w:tblStylePr w:type="band1Horz">
      <w:tblPr/>
      <w:tcPr>
        <w:shd w:val="clear" w:color="auto" w:fill="EAEBE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E1B0" w:themeColor="accent4" w:themeTint="99"/>
        <w:left w:val="single" w:sz="4" w:space="0" w:color="D5E1B0" w:themeColor="accent4" w:themeTint="99"/>
        <w:bottom w:val="single" w:sz="4" w:space="0" w:color="D5E1B0" w:themeColor="accent4" w:themeTint="99"/>
        <w:right w:val="single" w:sz="4" w:space="0" w:color="D5E1B0" w:themeColor="accent4" w:themeTint="99"/>
        <w:insideH w:val="single" w:sz="4" w:space="0" w:color="D5E1B0" w:themeColor="accent4" w:themeTint="99"/>
        <w:insideV w:val="single" w:sz="4" w:space="0" w:color="D5E1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D7C" w:themeColor="accent4"/>
          <w:left w:val="single" w:sz="4" w:space="0" w:color="BACD7C" w:themeColor="accent4"/>
          <w:bottom w:val="single" w:sz="4" w:space="0" w:color="BACD7C" w:themeColor="accent4"/>
          <w:right w:val="single" w:sz="4" w:space="0" w:color="BACD7C" w:themeColor="accent4"/>
          <w:insideH w:val="nil"/>
          <w:insideV w:val="nil"/>
        </w:tcBorders>
        <w:shd w:val="clear" w:color="auto" w:fill="BACD7C" w:themeFill="accent4"/>
      </w:tcPr>
    </w:tblStylePr>
    <w:tblStylePr w:type="lastRow">
      <w:rPr>
        <w:b/>
        <w:bCs/>
      </w:rPr>
      <w:tblPr/>
      <w:tcPr>
        <w:tcBorders>
          <w:top w:val="double" w:sz="4" w:space="0" w:color="BACD7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E4" w:themeFill="accent4" w:themeFillTint="33"/>
      </w:tcPr>
    </w:tblStylePr>
    <w:tblStylePr w:type="band1Horz">
      <w:tblPr/>
      <w:tcPr>
        <w:shd w:val="clear" w:color="auto" w:fill="F1F5E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9A76" w:themeColor="accent5" w:themeTint="99"/>
        <w:left w:val="single" w:sz="4" w:space="0" w:color="DA9A76" w:themeColor="accent5" w:themeTint="99"/>
        <w:bottom w:val="single" w:sz="4" w:space="0" w:color="DA9A76" w:themeColor="accent5" w:themeTint="99"/>
        <w:right w:val="single" w:sz="4" w:space="0" w:color="DA9A76" w:themeColor="accent5" w:themeTint="99"/>
        <w:insideH w:val="single" w:sz="4" w:space="0" w:color="DA9A76" w:themeColor="accent5" w:themeTint="99"/>
        <w:insideV w:val="single" w:sz="4" w:space="0" w:color="DA9A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5E2F" w:themeColor="accent5"/>
          <w:left w:val="single" w:sz="4" w:space="0" w:color="AF5E2F" w:themeColor="accent5"/>
          <w:bottom w:val="single" w:sz="4" w:space="0" w:color="AF5E2F" w:themeColor="accent5"/>
          <w:right w:val="single" w:sz="4" w:space="0" w:color="AF5E2F" w:themeColor="accent5"/>
          <w:insideH w:val="nil"/>
          <w:insideV w:val="nil"/>
        </w:tcBorders>
        <w:shd w:val="clear" w:color="auto" w:fill="AF5E2F" w:themeFill="accent5"/>
      </w:tcPr>
    </w:tblStylePr>
    <w:tblStylePr w:type="lastRow">
      <w:rPr>
        <w:b/>
        <w:bCs/>
      </w:rPr>
      <w:tblPr/>
      <w:tcPr>
        <w:tcBorders>
          <w:top w:val="double" w:sz="4" w:space="0" w:color="AF5E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DD1" w:themeFill="accent5" w:themeFillTint="33"/>
      </w:tcPr>
    </w:tblStylePr>
    <w:tblStylePr w:type="band1Horz">
      <w:tblPr/>
      <w:tcPr>
        <w:shd w:val="clear" w:color="auto" w:fill="F2DDD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38476" w:themeColor="accent6" w:themeTint="99"/>
        <w:left w:val="single" w:sz="4" w:space="0" w:color="A38476" w:themeColor="accent6" w:themeTint="99"/>
        <w:bottom w:val="single" w:sz="4" w:space="0" w:color="A38476" w:themeColor="accent6" w:themeTint="99"/>
        <w:right w:val="single" w:sz="4" w:space="0" w:color="A38476" w:themeColor="accent6" w:themeTint="99"/>
        <w:insideH w:val="single" w:sz="4" w:space="0" w:color="A38476" w:themeColor="accent6" w:themeTint="99"/>
        <w:insideV w:val="single" w:sz="4" w:space="0" w:color="A384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3C34" w:themeColor="accent6"/>
          <w:left w:val="single" w:sz="4" w:space="0" w:color="4E3C34" w:themeColor="accent6"/>
          <w:bottom w:val="single" w:sz="4" w:space="0" w:color="4E3C34" w:themeColor="accent6"/>
          <w:right w:val="single" w:sz="4" w:space="0" w:color="4E3C34" w:themeColor="accent6"/>
          <w:insideH w:val="nil"/>
          <w:insideV w:val="nil"/>
        </w:tcBorders>
        <w:shd w:val="clear" w:color="auto" w:fill="4E3C34" w:themeFill="accent6"/>
      </w:tcPr>
    </w:tblStylePr>
    <w:tblStylePr w:type="lastRow">
      <w:rPr>
        <w:b/>
        <w:bCs/>
      </w:rPr>
      <w:tblPr/>
      <w:tcPr>
        <w:tcBorders>
          <w:top w:val="double" w:sz="4" w:space="0" w:color="4E3C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6D1" w:themeFill="accent6" w:themeFillTint="33"/>
      </w:tcPr>
    </w:tblStylePr>
    <w:tblStylePr w:type="band1Horz">
      <w:tblPr/>
      <w:tcPr>
        <w:shd w:val="clear" w:color="auto" w:fill="E0D6D1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84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84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84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8439" w:themeFill="accent1"/>
      </w:tcPr>
    </w:tblStylePr>
    <w:tblStylePr w:type="band1Vert">
      <w:tblPr/>
      <w:tcPr>
        <w:shd w:val="clear" w:color="auto" w:fill="D9D6A5" w:themeFill="accent1" w:themeFillTint="66"/>
      </w:tcPr>
    </w:tblStylePr>
    <w:tblStylePr w:type="band1Horz">
      <w:tblPr/>
      <w:tcPr>
        <w:shd w:val="clear" w:color="auto" w:fill="D9D6A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7C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391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391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391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391E" w:themeFill="accent2"/>
      </w:tcPr>
    </w:tblStylePr>
    <w:tblStylePr w:type="band1Vert">
      <w:tblPr/>
      <w:tcPr>
        <w:shd w:val="clear" w:color="auto" w:fill="80D094" w:themeFill="accent2" w:themeFillTint="66"/>
      </w:tcPr>
    </w:tblStylePr>
    <w:tblStylePr w:type="band1Horz">
      <w:tblPr/>
      <w:tcPr>
        <w:shd w:val="clear" w:color="auto" w:fill="80D09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BE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9F9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9F9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9F9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9F91" w:themeFill="accent3"/>
      </w:tcPr>
    </w:tblStylePr>
    <w:tblStylePr w:type="band1Vert">
      <w:tblPr/>
      <w:tcPr>
        <w:shd w:val="clear" w:color="auto" w:fill="D5D8D2" w:themeFill="accent3" w:themeFillTint="66"/>
      </w:tcPr>
    </w:tblStylePr>
    <w:tblStylePr w:type="band1Horz">
      <w:tblPr/>
      <w:tcPr>
        <w:shd w:val="clear" w:color="auto" w:fill="D5D8D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D7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D7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CD7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CD7C" w:themeFill="accent4"/>
      </w:tcPr>
    </w:tblStylePr>
    <w:tblStylePr w:type="band1Vert">
      <w:tblPr/>
      <w:tcPr>
        <w:shd w:val="clear" w:color="auto" w:fill="E3EBCA" w:themeFill="accent4" w:themeFillTint="66"/>
      </w:tcPr>
    </w:tblStylePr>
    <w:tblStylePr w:type="band1Horz">
      <w:tblPr/>
      <w:tcPr>
        <w:shd w:val="clear" w:color="auto" w:fill="E3EBC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D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5E2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5E2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5E2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5E2F" w:themeFill="accent5"/>
      </w:tcPr>
    </w:tblStylePr>
    <w:tblStylePr w:type="band1Vert">
      <w:tblPr/>
      <w:tcPr>
        <w:shd w:val="clear" w:color="auto" w:fill="E6BCA4" w:themeFill="accent5" w:themeFillTint="66"/>
      </w:tcPr>
    </w:tblStylePr>
    <w:tblStylePr w:type="band1Horz">
      <w:tblPr/>
      <w:tcPr>
        <w:shd w:val="clear" w:color="auto" w:fill="E6BCA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6D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3C3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3C3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3C3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3C34" w:themeFill="accent6"/>
      </w:tcPr>
    </w:tblStylePr>
    <w:tblStylePr w:type="band1Vert">
      <w:tblPr/>
      <w:tcPr>
        <w:shd w:val="clear" w:color="auto" w:fill="C2ADA3" w:themeFill="accent6" w:themeFillTint="66"/>
      </w:tcPr>
    </w:tblStylePr>
    <w:tblStylePr w:type="band1Horz">
      <w:tblPr/>
      <w:tcPr>
        <w:shd w:val="clear" w:color="auto" w:fill="C2ADA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66622A" w:themeColor="accent1" w:themeShade="BF"/>
    </w:rPr>
    <w:tblPr>
      <w:tblStyleRowBandSize w:val="1"/>
      <w:tblStyleColBandSize w:val="1"/>
      <w:tblBorders>
        <w:top w:val="single" w:sz="4" w:space="0" w:color="C7C279" w:themeColor="accent1" w:themeTint="99"/>
        <w:left w:val="single" w:sz="4" w:space="0" w:color="C7C279" w:themeColor="accent1" w:themeTint="99"/>
        <w:bottom w:val="single" w:sz="4" w:space="0" w:color="C7C279" w:themeColor="accent1" w:themeTint="99"/>
        <w:right w:val="single" w:sz="4" w:space="0" w:color="C7C279" w:themeColor="accent1" w:themeTint="99"/>
        <w:insideH w:val="single" w:sz="4" w:space="0" w:color="C7C279" w:themeColor="accent1" w:themeTint="99"/>
        <w:insideV w:val="single" w:sz="4" w:space="0" w:color="C7C27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7C2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C2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AD2" w:themeFill="accent1" w:themeFillTint="33"/>
      </w:tcPr>
    </w:tblStylePr>
    <w:tblStylePr w:type="band1Horz">
      <w:tblPr/>
      <w:tcPr>
        <w:shd w:val="clear" w:color="auto" w:fill="ECEAD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0F2A16" w:themeColor="accent2" w:themeShade="BF"/>
    </w:rPr>
    <w:tblPr>
      <w:tblStyleRowBandSize w:val="1"/>
      <w:tblStyleColBandSize w:val="1"/>
      <w:tblBorders>
        <w:top w:val="single" w:sz="4" w:space="0" w:color="43B760" w:themeColor="accent2" w:themeTint="99"/>
        <w:left w:val="single" w:sz="4" w:space="0" w:color="43B760" w:themeColor="accent2" w:themeTint="99"/>
        <w:bottom w:val="single" w:sz="4" w:space="0" w:color="43B760" w:themeColor="accent2" w:themeTint="99"/>
        <w:right w:val="single" w:sz="4" w:space="0" w:color="43B760" w:themeColor="accent2" w:themeTint="99"/>
        <w:insideH w:val="single" w:sz="4" w:space="0" w:color="43B760" w:themeColor="accent2" w:themeTint="99"/>
        <w:insideV w:val="single" w:sz="4" w:space="0" w:color="43B76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3B76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B7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7C9" w:themeFill="accent2" w:themeFillTint="33"/>
      </w:tcPr>
    </w:tblStylePr>
    <w:tblStylePr w:type="band1Horz">
      <w:tblPr/>
      <w:tcPr>
        <w:shd w:val="clear" w:color="auto" w:fill="BFE7C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70796A" w:themeColor="accent3" w:themeShade="BF"/>
    </w:rPr>
    <w:tblPr>
      <w:tblStyleRowBandSize w:val="1"/>
      <w:tblStyleColBandSize w:val="1"/>
      <w:tblBorders>
        <w:top w:val="single" w:sz="4" w:space="0" w:color="C0C5BD" w:themeColor="accent3" w:themeTint="99"/>
        <w:left w:val="single" w:sz="4" w:space="0" w:color="C0C5BD" w:themeColor="accent3" w:themeTint="99"/>
        <w:bottom w:val="single" w:sz="4" w:space="0" w:color="C0C5BD" w:themeColor="accent3" w:themeTint="99"/>
        <w:right w:val="single" w:sz="4" w:space="0" w:color="C0C5BD" w:themeColor="accent3" w:themeTint="99"/>
        <w:insideH w:val="single" w:sz="4" w:space="0" w:color="C0C5BD" w:themeColor="accent3" w:themeTint="99"/>
        <w:insideV w:val="single" w:sz="4" w:space="0" w:color="C0C5B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5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5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BE8" w:themeFill="accent3" w:themeFillTint="33"/>
      </w:tcPr>
    </w:tblStylePr>
    <w:tblStylePr w:type="band1Horz">
      <w:tblPr/>
      <w:tcPr>
        <w:shd w:val="clear" w:color="auto" w:fill="EAEBE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98B244" w:themeColor="accent4" w:themeShade="BF"/>
    </w:rPr>
    <w:tblPr>
      <w:tblStyleRowBandSize w:val="1"/>
      <w:tblStyleColBandSize w:val="1"/>
      <w:tblBorders>
        <w:top w:val="single" w:sz="4" w:space="0" w:color="D5E1B0" w:themeColor="accent4" w:themeTint="99"/>
        <w:left w:val="single" w:sz="4" w:space="0" w:color="D5E1B0" w:themeColor="accent4" w:themeTint="99"/>
        <w:bottom w:val="single" w:sz="4" w:space="0" w:color="D5E1B0" w:themeColor="accent4" w:themeTint="99"/>
        <w:right w:val="single" w:sz="4" w:space="0" w:color="D5E1B0" w:themeColor="accent4" w:themeTint="99"/>
        <w:insideH w:val="single" w:sz="4" w:space="0" w:color="D5E1B0" w:themeColor="accent4" w:themeTint="99"/>
        <w:insideV w:val="single" w:sz="4" w:space="0" w:color="D5E1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5E1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E1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E4" w:themeFill="accent4" w:themeFillTint="33"/>
      </w:tcPr>
    </w:tblStylePr>
    <w:tblStylePr w:type="band1Horz">
      <w:tblPr/>
      <w:tcPr>
        <w:shd w:val="clear" w:color="auto" w:fill="F1F5E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824623" w:themeColor="accent5" w:themeShade="BF"/>
    </w:rPr>
    <w:tblPr>
      <w:tblStyleRowBandSize w:val="1"/>
      <w:tblStyleColBandSize w:val="1"/>
      <w:tblBorders>
        <w:top w:val="single" w:sz="4" w:space="0" w:color="DA9A76" w:themeColor="accent5" w:themeTint="99"/>
        <w:left w:val="single" w:sz="4" w:space="0" w:color="DA9A76" w:themeColor="accent5" w:themeTint="99"/>
        <w:bottom w:val="single" w:sz="4" w:space="0" w:color="DA9A76" w:themeColor="accent5" w:themeTint="99"/>
        <w:right w:val="single" w:sz="4" w:space="0" w:color="DA9A76" w:themeColor="accent5" w:themeTint="99"/>
        <w:insideH w:val="single" w:sz="4" w:space="0" w:color="DA9A76" w:themeColor="accent5" w:themeTint="99"/>
        <w:insideV w:val="single" w:sz="4" w:space="0" w:color="DA9A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9A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9A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DD1" w:themeFill="accent5" w:themeFillTint="33"/>
      </w:tcPr>
    </w:tblStylePr>
    <w:tblStylePr w:type="band1Horz">
      <w:tblPr/>
      <w:tcPr>
        <w:shd w:val="clear" w:color="auto" w:fill="F2DDD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3A2C27" w:themeColor="accent6" w:themeShade="BF"/>
    </w:rPr>
    <w:tblPr>
      <w:tblStyleRowBandSize w:val="1"/>
      <w:tblStyleColBandSize w:val="1"/>
      <w:tblBorders>
        <w:top w:val="single" w:sz="4" w:space="0" w:color="A38476" w:themeColor="accent6" w:themeTint="99"/>
        <w:left w:val="single" w:sz="4" w:space="0" w:color="A38476" w:themeColor="accent6" w:themeTint="99"/>
        <w:bottom w:val="single" w:sz="4" w:space="0" w:color="A38476" w:themeColor="accent6" w:themeTint="99"/>
        <w:right w:val="single" w:sz="4" w:space="0" w:color="A38476" w:themeColor="accent6" w:themeTint="99"/>
        <w:insideH w:val="single" w:sz="4" w:space="0" w:color="A38476" w:themeColor="accent6" w:themeTint="99"/>
        <w:insideV w:val="single" w:sz="4" w:space="0" w:color="A3847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384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84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6D1" w:themeFill="accent6" w:themeFillTint="33"/>
      </w:tcPr>
    </w:tblStylePr>
    <w:tblStylePr w:type="band1Horz">
      <w:tblPr/>
      <w:tcPr>
        <w:shd w:val="clear" w:color="auto" w:fill="E0D6D1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66622A" w:themeColor="accent1" w:themeShade="BF"/>
    </w:rPr>
    <w:tblPr>
      <w:tblStyleRowBandSize w:val="1"/>
      <w:tblStyleColBandSize w:val="1"/>
      <w:tblBorders>
        <w:top w:val="single" w:sz="4" w:space="0" w:color="C7C279" w:themeColor="accent1" w:themeTint="99"/>
        <w:left w:val="single" w:sz="4" w:space="0" w:color="C7C279" w:themeColor="accent1" w:themeTint="99"/>
        <w:bottom w:val="single" w:sz="4" w:space="0" w:color="C7C279" w:themeColor="accent1" w:themeTint="99"/>
        <w:right w:val="single" w:sz="4" w:space="0" w:color="C7C279" w:themeColor="accent1" w:themeTint="99"/>
        <w:insideH w:val="single" w:sz="4" w:space="0" w:color="C7C279" w:themeColor="accent1" w:themeTint="99"/>
        <w:insideV w:val="single" w:sz="4" w:space="0" w:color="C7C2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AD2" w:themeFill="accent1" w:themeFillTint="33"/>
      </w:tcPr>
    </w:tblStylePr>
    <w:tblStylePr w:type="band1Horz">
      <w:tblPr/>
      <w:tcPr>
        <w:shd w:val="clear" w:color="auto" w:fill="ECEAD2" w:themeFill="accent1" w:themeFillTint="33"/>
      </w:tcPr>
    </w:tblStylePr>
    <w:tblStylePr w:type="neCell">
      <w:tblPr/>
      <w:tcPr>
        <w:tcBorders>
          <w:bottom w:val="single" w:sz="4" w:space="0" w:color="C7C279" w:themeColor="accent1" w:themeTint="99"/>
        </w:tcBorders>
      </w:tcPr>
    </w:tblStylePr>
    <w:tblStylePr w:type="nwCell">
      <w:tblPr/>
      <w:tcPr>
        <w:tcBorders>
          <w:bottom w:val="single" w:sz="4" w:space="0" w:color="C7C279" w:themeColor="accent1" w:themeTint="99"/>
        </w:tcBorders>
      </w:tcPr>
    </w:tblStylePr>
    <w:tblStylePr w:type="seCell">
      <w:tblPr/>
      <w:tcPr>
        <w:tcBorders>
          <w:top w:val="single" w:sz="4" w:space="0" w:color="C7C279" w:themeColor="accent1" w:themeTint="99"/>
        </w:tcBorders>
      </w:tcPr>
    </w:tblStylePr>
    <w:tblStylePr w:type="swCell">
      <w:tblPr/>
      <w:tcPr>
        <w:tcBorders>
          <w:top w:val="single" w:sz="4" w:space="0" w:color="C7C27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0F2A16" w:themeColor="accent2" w:themeShade="BF"/>
    </w:rPr>
    <w:tblPr>
      <w:tblStyleRowBandSize w:val="1"/>
      <w:tblStyleColBandSize w:val="1"/>
      <w:tblBorders>
        <w:top w:val="single" w:sz="4" w:space="0" w:color="43B760" w:themeColor="accent2" w:themeTint="99"/>
        <w:left w:val="single" w:sz="4" w:space="0" w:color="43B760" w:themeColor="accent2" w:themeTint="99"/>
        <w:bottom w:val="single" w:sz="4" w:space="0" w:color="43B760" w:themeColor="accent2" w:themeTint="99"/>
        <w:right w:val="single" w:sz="4" w:space="0" w:color="43B760" w:themeColor="accent2" w:themeTint="99"/>
        <w:insideH w:val="single" w:sz="4" w:space="0" w:color="43B760" w:themeColor="accent2" w:themeTint="99"/>
        <w:insideV w:val="single" w:sz="4" w:space="0" w:color="43B76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7C9" w:themeFill="accent2" w:themeFillTint="33"/>
      </w:tcPr>
    </w:tblStylePr>
    <w:tblStylePr w:type="band1Horz">
      <w:tblPr/>
      <w:tcPr>
        <w:shd w:val="clear" w:color="auto" w:fill="BFE7C9" w:themeFill="accent2" w:themeFillTint="33"/>
      </w:tcPr>
    </w:tblStylePr>
    <w:tblStylePr w:type="neCell">
      <w:tblPr/>
      <w:tcPr>
        <w:tcBorders>
          <w:bottom w:val="single" w:sz="4" w:space="0" w:color="43B760" w:themeColor="accent2" w:themeTint="99"/>
        </w:tcBorders>
      </w:tcPr>
    </w:tblStylePr>
    <w:tblStylePr w:type="nwCell">
      <w:tblPr/>
      <w:tcPr>
        <w:tcBorders>
          <w:bottom w:val="single" w:sz="4" w:space="0" w:color="43B760" w:themeColor="accent2" w:themeTint="99"/>
        </w:tcBorders>
      </w:tcPr>
    </w:tblStylePr>
    <w:tblStylePr w:type="seCell">
      <w:tblPr/>
      <w:tcPr>
        <w:tcBorders>
          <w:top w:val="single" w:sz="4" w:space="0" w:color="43B760" w:themeColor="accent2" w:themeTint="99"/>
        </w:tcBorders>
      </w:tcPr>
    </w:tblStylePr>
    <w:tblStylePr w:type="swCell">
      <w:tblPr/>
      <w:tcPr>
        <w:tcBorders>
          <w:top w:val="single" w:sz="4" w:space="0" w:color="43B76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70796A" w:themeColor="accent3" w:themeShade="BF"/>
    </w:rPr>
    <w:tblPr>
      <w:tblStyleRowBandSize w:val="1"/>
      <w:tblStyleColBandSize w:val="1"/>
      <w:tblBorders>
        <w:top w:val="single" w:sz="4" w:space="0" w:color="C0C5BD" w:themeColor="accent3" w:themeTint="99"/>
        <w:left w:val="single" w:sz="4" w:space="0" w:color="C0C5BD" w:themeColor="accent3" w:themeTint="99"/>
        <w:bottom w:val="single" w:sz="4" w:space="0" w:color="C0C5BD" w:themeColor="accent3" w:themeTint="99"/>
        <w:right w:val="single" w:sz="4" w:space="0" w:color="C0C5BD" w:themeColor="accent3" w:themeTint="99"/>
        <w:insideH w:val="single" w:sz="4" w:space="0" w:color="C0C5BD" w:themeColor="accent3" w:themeTint="99"/>
        <w:insideV w:val="single" w:sz="4" w:space="0" w:color="C0C5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BE8" w:themeFill="accent3" w:themeFillTint="33"/>
      </w:tcPr>
    </w:tblStylePr>
    <w:tblStylePr w:type="band1Horz">
      <w:tblPr/>
      <w:tcPr>
        <w:shd w:val="clear" w:color="auto" w:fill="EAEBE8" w:themeFill="accent3" w:themeFillTint="33"/>
      </w:tcPr>
    </w:tblStylePr>
    <w:tblStylePr w:type="neCell">
      <w:tblPr/>
      <w:tcPr>
        <w:tcBorders>
          <w:bottom w:val="single" w:sz="4" w:space="0" w:color="C0C5BD" w:themeColor="accent3" w:themeTint="99"/>
        </w:tcBorders>
      </w:tcPr>
    </w:tblStylePr>
    <w:tblStylePr w:type="nwCell">
      <w:tblPr/>
      <w:tcPr>
        <w:tcBorders>
          <w:bottom w:val="single" w:sz="4" w:space="0" w:color="C0C5BD" w:themeColor="accent3" w:themeTint="99"/>
        </w:tcBorders>
      </w:tcPr>
    </w:tblStylePr>
    <w:tblStylePr w:type="seCell">
      <w:tblPr/>
      <w:tcPr>
        <w:tcBorders>
          <w:top w:val="single" w:sz="4" w:space="0" w:color="C0C5BD" w:themeColor="accent3" w:themeTint="99"/>
        </w:tcBorders>
      </w:tcPr>
    </w:tblStylePr>
    <w:tblStylePr w:type="swCell">
      <w:tblPr/>
      <w:tcPr>
        <w:tcBorders>
          <w:top w:val="single" w:sz="4" w:space="0" w:color="C0C5B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98B244" w:themeColor="accent4" w:themeShade="BF"/>
    </w:rPr>
    <w:tblPr>
      <w:tblStyleRowBandSize w:val="1"/>
      <w:tblStyleColBandSize w:val="1"/>
      <w:tblBorders>
        <w:top w:val="single" w:sz="4" w:space="0" w:color="D5E1B0" w:themeColor="accent4" w:themeTint="99"/>
        <w:left w:val="single" w:sz="4" w:space="0" w:color="D5E1B0" w:themeColor="accent4" w:themeTint="99"/>
        <w:bottom w:val="single" w:sz="4" w:space="0" w:color="D5E1B0" w:themeColor="accent4" w:themeTint="99"/>
        <w:right w:val="single" w:sz="4" w:space="0" w:color="D5E1B0" w:themeColor="accent4" w:themeTint="99"/>
        <w:insideH w:val="single" w:sz="4" w:space="0" w:color="D5E1B0" w:themeColor="accent4" w:themeTint="99"/>
        <w:insideV w:val="single" w:sz="4" w:space="0" w:color="D5E1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E4" w:themeFill="accent4" w:themeFillTint="33"/>
      </w:tcPr>
    </w:tblStylePr>
    <w:tblStylePr w:type="band1Horz">
      <w:tblPr/>
      <w:tcPr>
        <w:shd w:val="clear" w:color="auto" w:fill="F1F5E4" w:themeFill="accent4" w:themeFillTint="33"/>
      </w:tcPr>
    </w:tblStylePr>
    <w:tblStylePr w:type="neCell">
      <w:tblPr/>
      <w:tcPr>
        <w:tcBorders>
          <w:bottom w:val="single" w:sz="4" w:space="0" w:color="D5E1B0" w:themeColor="accent4" w:themeTint="99"/>
        </w:tcBorders>
      </w:tcPr>
    </w:tblStylePr>
    <w:tblStylePr w:type="nwCell">
      <w:tblPr/>
      <w:tcPr>
        <w:tcBorders>
          <w:bottom w:val="single" w:sz="4" w:space="0" w:color="D5E1B0" w:themeColor="accent4" w:themeTint="99"/>
        </w:tcBorders>
      </w:tcPr>
    </w:tblStylePr>
    <w:tblStylePr w:type="seCell">
      <w:tblPr/>
      <w:tcPr>
        <w:tcBorders>
          <w:top w:val="single" w:sz="4" w:space="0" w:color="D5E1B0" w:themeColor="accent4" w:themeTint="99"/>
        </w:tcBorders>
      </w:tcPr>
    </w:tblStylePr>
    <w:tblStylePr w:type="swCell">
      <w:tblPr/>
      <w:tcPr>
        <w:tcBorders>
          <w:top w:val="single" w:sz="4" w:space="0" w:color="D5E1B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824623" w:themeColor="accent5" w:themeShade="BF"/>
    </w:rPr>
    <w:tblPr>
      <w:tblStyleRowBandSize w:val="1"/>
      <w:tblStyleColBandSize w:val="1"/>
      <w:tblBorders>
        <w:top w:val="single" w:sz="4" w:space="0" w:color="DA9A76" w:themeColor="accent5" w:themeTint="99"/>
        <w:left w:val="single" w:sz="4" w:space="0" w:color="DA9A76" w:themeColor="accent5" w:themeTint="99"/>
        <w:bottom w:val="single" w:sz="4" w:space="0" w:color="DA9A76" w:themeColor="accent5" w:themeTint="99"/>
        <w:right w:val="single" w:sz="4" w:space="0" w:color="DA9A76" w:themeColor="accent5" w:themeTint="99"/>
        <w:insideH w:val="single" w:sz="4" w:space="0" w:color="DA9A76" w:themeColor="accent5" w:themeTint="99"/>
        <w:insideV w:val="single" w:sz="4" w:space="0" w:color="DA9A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DD1" w:themeFill="accent5" w:themeFillTint="33"/>
      </w:tcPr>
    </w:tblStylePr>
    <w:tblStylePr w:type="band1Horz">
      <w:tblPr/>
      <w:tcPr>
        <w:shd w:val="clear" w:color="auto" w:fill="F2DDD1" w:themeFill="accent5" w:themeFillTint="33"/>
      </w:tcPr>
    </w:tblStylePr>
    <w:tblStylePr w:type="neCell">
      <w:tblPr/>
      <w:tcPr>
        <w:tcBorders>
          <w:bottom w:val="single" w:sz="4" w:space="0" w:color="DA9A76" w:themeColor="accent5" w:themeTint="99"/>
        </w:tcBorders>
      </w:tcPr>
    </w:tblStylePr>
    <w:tblStylePr w:type="nwCell">
      <w:tblPr/>
      <w:tcPr>
        <w:tcBorders>
          <w:bottom w:val="single" w:sz="4" w:space="0" w:color="DA9A76" w:themeColor="accent5" w:themeTint="99"/>
        </w:tcBorders>
      </w:tcPr>
    </w:tblStylePr>
    <w:tblStylePr w:type="seCell">
      <w:tblPr/>
      <w:tcPr>
        <w:tcBorders>
          <w:top w:val="single" w:sz="4" w:space="0" w:color="DA9A76" w:themeColor="accent5" w:themeTint="99"/>
        </w:tcBorders>
      </w:tcPr>
    </w:tblStylePr>
    <w:tblStylePr w:type="swCell">
      <w:tblPr/>
      <w:tcPr>
        <w:tcBorders>
          <w:top w:val="single" w:sz="4" w:space="0" w:color="DA9A7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3A2C27" w:themeColor="accent6" w:themeShade="BF"/>
    </w:rPr>
    <w:tblPr>
      <w:tblStyleRowBandSize w:val="1"/>
      <w:tblStyleColBandSize w:val="1"/>
      <w:tblBorders>
        <w:top w:val="single" w:sz="4" w:space="0" w:color="A38476" w:themeColor="accent6" w:themeTint="99"/>
        <w:left w:val="single" w:sz="4" w:space="0" w:color="A38476" w:themeColor="accent6" w:themeTint="99"/>
        <w:bottom w:val="single" w:sz="4" w:space="0" w:color="A38476" w:themeColor="accent6" w:themeTint="99"/>
        <w:right w:val="single" w:sz="4" w:space="0" w:color="A38476" w:themeColor="accent6" w:themeTint="99"/>
        <w:insideH w:val="single" w:sz="4" w:space="0" w:color="A38476" w:themeColor="accent6" w:themeTint="99"/>
        <w:insideV w:val="single" w:sz="4" w:space="0" w:color="A384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6D1" w:themeFill="accent6" w:themeFillTint="33"/>
      </w:tcPr>
    </w:tblStylePr>
    <w:tblStylePr w:type="band1Horz">
      <w:tblPr/>
      <w:tcPr>
        <w:shd w:val="clear" w:color="auto" w:fill="E0D6D1" w:themeFill="accent6" w:themeFillTint="33"/>
      </w:tcPr>
    </w:tblStylePr>
    <w:tblStylePr w:type="neCell">
      <w:tblPr/>
      <w:tcPr>
        <w:tcBorders>
          <w:bottom w:val="single" w:sz="4" w:space="0" w:color="A38476" w:themeColor="accent6" w:themeTint="99"/>
        </w:tcBorders>
      </w:tcPr>
    </w:tblStylePr>
    <w:tblStylePr w:type="nwCell">
      <w:tblPr/>
      <w:tcPr>
        <w:tcBorders>
          <w:bottom w:val="single" w:sz="4" w:space="0" w:color="A38476" w:themeColor="accent6" w:themeTint="99"/>
        </w:tcBorders>
      </w:tcPr>
    </w:tblStylePr>
    <w:tblStylePr w:type="seCell">
      <w:tblPr/>
      <w:tcPr>
        <w:tcBorders>
          <w:top w:val="single" w:sz="4" w:space="0" w:color="A38476" w:themeColor="accent6" w:themeTint="99"/>
        </w:tcBorders>
      </w:tcPr>
    </w:tblStylePr>
    <w:tblStylePr w:type="swCell">
      <w:tblPr/>
      <w:tcPr>
        <w:tcBorders>
          <w:top w:val="single" w:sz="4" w:space="0" w:color="A38476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44411C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66622A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66622A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44411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44411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66622A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898439" w:themeColor="accent1"/>
        <w:bottom w:val="single" w:sz="4" w:space="10" w:color="898439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66622A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66622A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98439" w:themeColor="accent1"/>
        <w:left w:val="single" w:sz="8" w:space="0" w:color="898439" w:themeColor="accent1"/>
        <w:bottom w:val="single" w:sz="8" w:space="0" w:color="898439" w:themeColor="accent1"/>
        <w:right w:val="single" w:sz="8" w:space="0" w:color="898439" w:themeColor="accent1"/>
        <w:insideH w:val="single" w:sz="8" w:space="0" w:color="898439" w:themeColor="accent1"/>
        <w:insideV w:val="single" w:sz="8" w:space="0" w:color="89843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8439" w:themeColor="accent1"/>
          <w:left w:val="single" w:sz="8" w:space="0" w:color="898439" w:themeColor="accent1"/>
          <w:bottom w:val="single" w:sz="18" w:space="0" w:color="898439" w:themeColor="accent1"/>
          <w:right w:val="single" w:sz="8" w:space="0" w:color="898439" w:themeColor="accent1"/>
          <w:insideH w:val="nil"/>
          <w:insideV w:val="single" w:sz="8" w:space="0" w:color="89843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8439" w:themeColor="accent1"/>
          <w:left w:val="single" w:sz="8" w:space="0" w:color="898439" w:themeColor="accent1"/>
          <w:bottom w:val="single" w:sz="8" w:space="0" w:color="898439" w:themeColor="accent1"/>
          <w:right w:val="single" w:sz="8" w:space="0" w:color="898439" w:themeColor="accent1"/>
          <w:insideH w:val="nil"/>
          <w:insideV w:val="single" w:sz="8" w:space="0" w:color="89843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8439" w:themeColor="accent1"/>
          <w:left w:val="single" w:sz="8" w:space="0" w:color="898439" w:themeColor="accent1"/>
          <w:bottom w:val="single" w:sz="8" w:space="0" w:color="898439" w:themeColor="accent1"/>
          <w:right w:val="single" w:sz="8" w:space="0" w:color="898439" w:themeColor="accent1"/>
        </w:tcBorders>
      </w:tcPr>
    </w:tblStylePr>
    <w:tblStylePr w:type="band1Vert">
      <w:tblPr/>
      <w:tcPr>
        <w:tcBorders>
          <w:top w:val="single" w:sz="8" w:space="0" w:color="898439" w:themeColor="accent1"/>
          <w:left w:val="single" w:sz="8" w:space="0" w:color="898439" w:themeColor="accent1"/>
          <w:bottom w:val="single" w:sz="8" w:space="0" w:color="898439" w:themeColor="accent1"/>
          <w:right w:val="single" w:sz="8" w:space="0" w:color="898439" w:themeColor="accent1"/>
        </w:tcBorders>
        <w:shd w:val="clear" w:color="auto" w:fill="E8E5C7" w:themeFill="accent1" w:themeFillTint="3F"/>
      </w:tcPr>
    </w:tblStylePr>
    <w:tblStylePr w:type="band1Horz">
      <w:tblPr/>
      <w:tcPr>
        <w:tcBorders>
          <w:top w:val="single" w:sz="8" w:space="0" w:color="898439" w:themeColor="accent1"/>
          <w:left w:val="single" w:sz="8" w:space="0" w:color="898439" w:themeColor="accent1"/>
          <w:bottom w:val="single" w:sz="8" w:space="0" w:color="898439" w:themeColor="accent1"/>
          <w:right w:val="single" w:sz="8" w:space="0" w:color="898439" w:themeColor="accent1"/>
          <w:insideV w:val="single" w:sz="8" w:space="0" w:color="898439" w:themeColor="accent1"/>
        </w:tcBorders>
        <w:shd w:val="clear" w:color="auto" w:fill="E8E5C7" w:themeFill="accent1" w:themeFillTint="3F"/>
      </w:tcPr>
    </w:tblStylePr>
    <w:tblStylePr w:type="band2Horz">
      <w:tblPr/>
      <w:tcPr>
        <w:tcBorders>
          <w:top w:val="single" w:sz="8" w:space="0" w:color="898439" w:themeColor="accent1"/>
          <w:left w:val="single" w:sz="8" w:space="0" w:color="898439" w:themeColor="accent1"/>
          <w:bottom w:val="single" w:sz="8" w:space="0" w:color="898439" w:themeColor="accent1"/>
          <w:right w:val="single" w:sz="8" w:space="0" w:color="898439" w:themeColor="accent1"/>
          <w:insideV w:val="single" w:sz="8" w:space="0" w:color="89843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5391E" w:themeColor="accent2"/>
        <w:left w:val="single" w:sz="8" w:space="0" w:color="15391E" w:themeColor="accent2"/>
        <w:bottom w:val="single" w:sz="8" w:space="0" w:color="15391E" w:themeColor="accent2"/>
        <w:right w:val="single" w:sz="8" w:space="0" w:color="15391E" w:themeColor="accent2"/>
        <w:insideH w:val="single" w:sz="8" w:space="0" w:color="15391E" w:themeColor="accent2"/>
        <w:insideV w:val="single" w:sz="8" w:space="0" w:color="15391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391E" w:themeColor="accent2"/>
          <w:left w:val="single" w:sz="8" w:space="0" w:color="15391E" w:themeColor="accent2"/>
          <w:bottom w:val="single" w:sz="18" w:space="0" w:color="15391E" w:themeColor="accent2"/>
          <w:right w:val="single" w:sz="8" w:space="0" w:color="15391E" w:themeColor="accent2"/>
          <w:insideH w:val="nil"/>
          <w:insideV w:val="single" w:sz="8" w:space="0" w:color="15391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391E" w:themeColor="accent2"/>
          <w:left w:val="single" w:sz="8" w:space="0" w:color="15391E" w:themeColor="accent2"/>
          <w:bottom w:val="single" w:sz="8" w:space="0" w:color="15391E" w:themeColor="accent2"/>
          <w:right w:val="single" w:sz="8" w:space="0" w:color="15391E" w:themeColor="accent2"/>
          <w:insideH w:val="nil"/>
          <w:insideV w:val="single" w:sz="8" w:space="0" w:color="15391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391E" w:themeColor="accent2"/>
          <w:left w:val="single" w:sz="8" w:space="0" w:color="15391E" w:themeColor="accent2"/>
          <w:bottom w:val="single" w:sz="8" w:space="0" w:color="15391E" w:themeColor="accent2"/>
          <w:right w:val="single" w:sz="8" w:space="0" w:color="15391E" w:themeColor="accent2"/>
        </w:tcBorders>
      </w:tcPr>
    </w:tblStylePr>
    <w:tblStylePr w:type="band1Vert">
      <w:tblPr/>
      <w:tcPr>
        <w:tcBorders>
          <w:top w:val="single" w:sz="8" w:space="0" w:color="15391E" w:themeColor="accent2"/>
          <w:left w:val="single" w:sz="8" w:space="0" w:color="15391E" w:themeColor="accent2"/>
          <w:bottom w:val="single" w:sz="8" w:space="0" w:color="15391E" w:themeColor="accent2"/>
          <w:right w:val="single" w:sz="8" w:space="0" w:color="15391E" w:themeColor="accent2"/>
        </w:tcBorders>
        <w:shd w:val="clear" w:color="auto" w:fill="B0E2BC" w:themeFill="accent2" w:themeFillTint="3F"/>
      </w:tcPr>
    </w:tblStylePr>
    <w:tblStylePr w:type="band1Horz">
      <w:tblPr/>
      <w:tcPr>
        <w:tcBorders>
          <w:top w:val="single" w:sz="8" w:space="0" w:color="15391E" w:themeColor="accent2"/>
          <w:left w:val="single" w:sz="8" w:space="0" w:color="15391E" w:themeColor="accent2"/>
          <w:bottom w:val="single" w:sz="8" w:space="0" w:color="15391E" w:themeColor="accent2"/>
          <w:right w:val="single" w:sz="8" w:space="0" w:color="15391E" w:themeColor="accent2"/>
          <w:insideV w:val="single" w:sz="8" w:space="0" w:color="15391E" w:themeColor="accent2"/>
        </w:tcBorders>
        <w:shd w:val="clear" w:color="auto" w:fill="B0E2BC" w:themeFill="accent2" w:themeFillTint="3F"/>
      </w:tcPr>
    </w:tblStylePr>
    <w:tblStylePr w:type="band2Horz">
      <w:tblPr/>
      <w:tcPr>
        <w:tcBorders>
          <w:top w:val="single" w:sz="8" w:space="0" w:color="15391E" w:themeColor="accent2"/>
          <w:left w:val="single" w:sz="8" w:space="0" w:color="15391E" w:themeColor="accent2"/>
          <w:bottom w:val="single" w:sz="8" w:space="0" w:color="15391E" w:themeColor="accent2"/>
          <w:right w:val="single" w:sz="8" w:space="0" w:color="15391E" w:themeColor="accent2"/>
          <w:insideV w:val="single" w:sz="8" w:space="0" w:color="15391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79F91" w:themeColor="accent3"/>
        <w:left w:val="single" w:sz="8" w:space="0" w:color="979F91" w:themeColor="accent3"/>
        <w:bottom w:val="single" w:sz="8" w:space="0" w:color="979F91" w:themeColor="accent3"/>
        <w:right w:val="single" w:sz="8" w:space="0" w:color="979F91" w:themeColor="accent3"/>
        <w:insideH w:val="single" w:sz="8" w:space="0" w:color="979F91" w:themeColor="accent3"/>
        <w:insideV w:val="single" w:sz="8" w:space="0" w:color="979F9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9F91" w:themeColor="accent3"/>
          <w:left w:val="single" w:sz="8" w:space="0" w:color="979F91" w:themeColor="accent3"/>
          <w:bottom w:val="single" w:sz="18" w:space="0" w:color="979F91" w:themeColor="accent3"/>
          <w:right w:val="single" w:sz="8" w:space="0" w:color="979F91" w:themeColor="accent3"/>
          <w:insideH w:val="nil"/>
          <w:insideV w:val="single" w:sz="8" w:space="0" w:color="979F9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9F91" w:themeColor="accent3"/>
          <w:left w:val="single" w:sz="8" w:space="0" w:color="979F91" w:themeColor="accent3"/>
          <w:bottom w:val="single" w:sz="8" w:space="0" w:color="979F91" w:themeColor="accent3"/>
          <w:right w:val="single" w:sz="8" w:space="0" w:color="979F91" w:themeColor="accent3"/>
          <w:insideH w:val="nil"/>
          <w:insideV w:val="single" w:sz="8" w:space="0" w:color="979F9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9F91" w:themeColor="accent3"/>
          <w:left w:val="single" w:sz="8" w:space="0" w:color="979F91" w:themeColor="accent3"/>
          <w:bottom w:val="single" w:sz="8" w:space="0" w:color="979F91" w:themeColor="accent3"/>
          <w:right w:val="single" w:sz="8" w:space="0" w:color="979F91" w:themeColor="accent3"/>
        </w:tcBorders>
      </w:tcPr>
    </w:tblStylePr>
    <w:tblStylePr w:type="band1Vert">
      <w:tblPr/>
      <w:tcPr>
        <w:tcBorders>
          <w:top w:val="single" w:sz="8" w:space="0" w:color="979F91" w:themeColor="accent3"/>
          <w:left w:val="single" w:sz="8" w:space="0" w:color="979F91" w:themeColor="accent3"/>
          <w:bottom w:val="single" w:sz="8" w:space="0" w:color="979F91" w:themeColor="accent3"/>
          <w:right w:val="single" w:sz="8" w:space="0" w:color="979F91" w:themeColor="accent3"/>
        </w:tcBorders>
        <w:shd w:val="clear" w:color="auto" w:fill="E5E7E3" w:themeFill="accent3" w:themeFillTint="3F"/>
      </w:tcPr>
    </w:tblStylePr>
    <w:tblStylePr w:type="band1Horz">
      <w:tblPr/>
      <w:tcPr>
        <w:tcBorders>
          <w:top w:val="single" w:sz="8" w:space="0" w:color="979F91" w:themeColor="accent3"/>
          <w:left w:val="single" w:sz="8" w:space="0" w:color="979F91" w:themeColor="accent3"/>
          <w:bottom w:val="single" w:sz="8" w:space="0" w:color="979F91" w:themeColor="accent3"/>
          <w:right w:val="single" w:sz="8" w:space="0" w:color="979F91" w:themeColor="accent3"/>
          <w:insideV w:val="single" w:sz="8" w:space="0" w:color="979F91" w:themeColor="accent3"/>
        </w:tcBorders>
        <w:shd w:val="clear" w:color="auto" w:fill="E5E7E3" w:themeFill="accent3" w:themeFillTint="3F"/>
      </w:tcPr>
    </w:tblStylePr>
    <w:tblStylePr w:type="band2Horz">
      <w:tblPr/>
      <w:tcPr>
        <w:tcBorders>
          <w:top w:val="single" w:sz="8" w:space="0" w:color="979F91" w:themeColor="accent3"/>
          <w:left w:val="single" w:sz="8" w:space="0" w:color="979F91" w:themeColor="accent3"/>
          <w:bottom w:val="single" w:sz="8" w:space="0" w:color="979F91" w:themeColor="accent3"/>
          <w:right w:val="single" w:sz="8" w:space="0" w:color="979F91" w:themeColor="accent3"/>
          <w:insideV w:val="single" w:sz="8" w:space="0" w:color="979F9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CD7C" w:themeColor="accent4"/>
        <w:left w:val="single" w:sz="8" w:space="0" w:color="BACD7C" w:themeColor="accent4"/>
        <w:bottom w:val="single" w:sz="8" w:space="0" w:color="BACD7C" w:themeColor="accent4"/>
        <w:right w:val="single" w:sz="8" w:space="0" w:color="BACD7C" w:themeColor="accent4"/>
        <w:insideH w:val="single" w:sz="8" w:space="0" w:color="BACD7C" w:themeColor="accent4"/>
        <w:insideV w:val="single" w:sz="8" w:space="0" w:color="BACD7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D7C" w:themeColor="accent4"/>
          <w:left w:val="single" w:sz="8" w:space="0" w:color="BACD7C" w:themeColor="accent4"/>
          <w:bottom w:val="single" w:sz="18" w:space="0" w:color="BACD7C" w:themeColor="accent4"/>
          <w:right w:val="single" w:sz="8" w:space="0" w:color="BACD7C" w:themeColor="accent4"/>
          <w:insideH w:val="nil"/>
          <w:insideV w:val="single" w:sz="8" w:space="0" w:color="BACD7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CD7C" w:themeColor="accent4"/>
          <w:left w:val="single" w:sz="8" w:space="0" w:color="BACD7C" w:themeColor="accent4"/>
          <w:bottom w:val="single" w:sz="8" w:space="0" w:color="BACD7C" w:themeColor="accent4"/>
          <w:right w:val="single" w:sz="8" w:space="0" w:color="BACD7C" w:themeColor="accent4"/>
          <w:insideH w:val="nil"/>
          <w:insideV w:val="single" w:sz="8" w:space="0" w:color="BACD7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D7C" w:themeColor="accent4"/>
          <w:left w:val="single" w:sz="8" w:space="0" w:color="BACD7C" w:themeColor="accent4"/>
          <w:bottom w:val="single" w:sz="8" w:space="0" w:color="BACD7C" w:themeColor="accent4"/>
          <w:right w:val="single" w:sz="8" w:space="0" w:color="BACD7C" w:themeColor="accent4"/>
        </w:tcBorders>
      </w:tcPr>
    </w:tblStylePr>
    <w:tblStylePr w:type="band1Vert">
      <w:tblPr/>
      <w:tcPr>
        <w:tcBorders>
          <w:top w:val="single" w:sz="8" w:space="0" w:color="BACD7C" w:themeColor="accent4"/>
          <w:left w:val="single" w:sz="8" w:space="0" w:color="BACD7C" w:themeColor="accent4"/>
          <w:bottom w:val="single" w:sz="8" w:space="0" w:color="BACD7C" w:themeColor="accent4"/>
          <w:right w:val="single" w:sz="8" w:space="0" w:color="BACD7C" w:themeColor="accent4"/>
        </w:tcBorders>
        <w:shd w:val="clear" w:color="auto" w:fill="EDF2DE" w:themeFill="accent4" w:themeFillTint="3F"/>
      </w:tcPr>
    </w:tblStylePr>
    <w:tblStylePr w:type="band1Horz">
      <w:tblPr/>
      <w:tcPr>
        <w:tcBorders>
          <w:top w:val="single" w:sz="8" w:space="0" w:color="BACD7C" w:themeColor="accent4"/>
          <w:left w:val="single" w:sz="8" w:space="0" w:color="BACD7C" w:themeColor="accent4"/>
          <w:bottom w:val="single" w:sz="8" w:space="0" w:color="BACD7C" w:themeColor="accent4"/>
          <w:right w:val="single" w:sz="8" w:space="0" w:color="BACD7C" w:themeColor="accent4"/>
          <w:insideV w:val="single" w:sz="8" w:space="0" w:color="BACD7C" w:themeColor="accent4"/>
        </w:tcBorders>
        <w:shd w:val="clear" w:color="auto" w:fill="EDF2DE" w:themeFill="accent4" w:themeFillTint="3F"/>
      </w:tcPr>
    </w:tblStylePr>
    <w:tblStylePr w:type="band2Horz">
      <w:tblPr/>
      <w:tcPr>
        <w:tcBorders>
          <w:top w:val="single" w:sz="8" w:space="0" w:color="BACD7C" w:themeColor="accent4"/>
          <w:left w:val="single" w:sz="8" w:space="0" w:color="BACD7C" w:themeColor="accent4"/>
          <w:bottom w:val="single" w:sz="8" w:space="0" w:color="BACD7C" w:themeColor="accent4"/>
          <w:right w:val="single" w:sz="8" w:space="0" w:color="BACD7C" w:themeColor="accent4"/>
          <w:insideV w:val="single" w:sz="8" w:space="0" w:color="BACD7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F5E2F" w:themeColor="accent5"/>
        <w:left w:val="single" w:sz="8" w:space="0" w:color="AF5E2F" w:themeColor="accent5"/>
        <w:bottom w:val="single" w:sz="8" w:space="0" w:color="AF5E2F" w:themeColor="accent5"/>
        <w:right w:val="single" w:sz="8" w:space="0" w:color="AF5E2F" w:themeColor="accent5"/>
        <w:insideH w:val="single" w:sz="8" w:space="0" w:color="AF5E2F" w:themeColor="accent5"/>
        <w:insideV w:val="single" w:sz="8" w:space="0" w:color="AF5E2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5E2F" w:themeColor="accent5"/>
          <w:left w:val="single" w:sz="8" w:space="0" w:color="AF5E2F" w:themeColor="accent5"/>
          <w:bottom w:val="single" w:sz="18" w:space="0" w:color="AF5E2F" w:themeColor="accent5"/>
          <w:right w:val="single" w:sz="8" w:space="0" w:color="AF5E2F" w:themeColor="accent5"/>
          <w:insideH w:val="nil"/>
          <w:insideV w:val="single" w:sz="8" w:space="0" w:color="AF5E2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5E2F" w:themeColor="accent5"/>
          <w:left w:val="single" w:sz="8" w:space="0" w:color="AF5E2F" w:themeColor="accent5"/>
          <w:bottom w:val="single" w:sz="8" w:space="0" w:color="AF5E2F" w:themeColor="accent5"/>
          <w:right w:val="single" w:sz="8" w:space="0" w:color="AF5E2F" w:themeColor="accent5"/>
          <w:insideH w:val="nil"/>
          <w:insideV w:val="single" w:sz="8" w:space="0" w:color="AF5E2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5E2F" w:themeColor="accent5"/>
          <w:left w:val="single" w:sz="8" w:space="0" w:color="AF5E2F" w:themeColor="accent5"/>
          <w:bottom w:val="single" w:sz="8" w:space="0" w:color="AF5E2F" w:themeColor="accent5"/>
          <w:right w:val="single" w:sz="8" w:space="0" w:color="AF5E2F" w:themeColor="accent5"/>
        </w:tcBorders>
      </w:tcPr>
    </w:tblStylePr>
    <w:tblStylePr w:type="band1Vert">
      <w:tblPr/>
      <w:tcPr>
        <w:tcBorders>
          <w:top w:val="single" w:sz="8" w:space="0" w:color="AF5E2F" w:themeColor="accent5"/>
          <w:left w:val="single" w:sz="8" w:space="0" w:color="AF5E2F" w:themeColor="accent5"/>
          <w:bottom w:val="single" w:sz="8" w:space="0" w:color="AF5E2F" w:themeColor="accent5"/>
          <w:right w:val="single" w:sz="8" w:space="0" w:color="AF5E2F" w:themeColor="accent5"/>
        </w:tcBorders>
        <w:shd w:val="clear" w:color="auto" w:fill="F0D5C6" w:themeFill="accent5" w:themeFillTint="3F"/>
      </w:tcPr>
    </w:tblStylePr>
    <w:tblStylePr w:type="band1Horz">
      <w:tblPr/>
      <w:tcPr>
        <w:tcBorders>
          <w:top w:val="single" w:sz="8" w:space="0" w:color="AF5E2F" w:themeColor="accent5"/>
          <w:left w:val="single" w:sz="8" w:space="0" w:color="AF5E2F" w:themeColor="accent5"/>
          <w:bottom w:val="single" w:sz="8" w:space="0" w:color="AF5E2F" w:themeColor="accent5"/>
          <w:right w:val="single" w:sz="8" w:space="0" w:color="AF5E2F" w:themeColor="accent5"/>
          <w:insideV w:val="single" w:sz="8" w:space="0" w:color="AF5E2F" w:themeColor="accent5"/>
        </w:tcBorders>
        <w:shd w:val="clear" w:color="auto" w:fill="F0D5C6" w:themeFill="accent5" w:themeFillTint="3F"/>
      </w:tcPr>
    </w:tblStylePr>
    <w:tblStylePr w:type="band2Horz">
      <w:tblPr/>
      <w:tcPr>
        <w:tcBorders>
          <w:top w:val="single" w:sz="8" w:space="0" w:color="AF5E2F" w:themeColor="accent5"/>
          <w:left w:val="single" w:sz="8" w:space="0" w:color="AF5E2F" w:themeColor="accent5"/>
          <w:bottom w:val="single" w:sz="8" w:space="0" w:color="AF5E2F" w:themeColor="accent5"/>
          <w:right w:val="single" w:sz="8" w:space="0" w:color="AF5E2F" w:themeColor="accent5"/>
          <w:insideV w:val="single" w:sz="8" w:space="0" w:color="AF5E2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E3C34" w:themeColor="accent6"/>
        <w:left w:val="single" w:sz="8" w:space="0" w:color="4E3C34" w:themeColor="accent6"/>
        <w:bottom w:val="single" w:sz="8" w:space="0" w:color="4E3C34" w:themeColor="accent6"/>
        <w:right w:val="single" w:sz="8" w:space="0" w:color="4E3C34" w:themeColor="accent6"/>
        <w:insideH w:val="single" w:sz="8" w:space="0" w:color="4E3C34" w:themeColor="accent6"/>
        <w:insideV w:val="single" w:sz="8" w:space="0" w:color="4E3C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3C34" w:themeColor="accent6"/>
          <w:left w:val="single" w:sz="8" w:space="0" w:color="4E3C34" w:themeColor="accent6"/>
          <w:bottom w:val="single" w:sz="18" w:space="0" w:color="4E3C34" w:themeColor="accent6"/>
          <w:right w:val="single" w:sz="8" w:space="0" w:color="4E3C34" w:themeColor="accent6"/>
          <w:insideH w:val="nil"/>
          <w:insideV w:val="single" w:sz="8" w:space="0" w:color="4E3C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3C34" w:themeColor="accent6"/>
          <w:left w:val="single" w:sz="8" w:space="0" w:color="4E3C34" w:themeColor="accent6"/>
          <w:bottom w:val="single" w:sz="8" w:space="0" w:color="4E3C34" w:themeColor="accent6"/>
          <w:right w:val="single" w:sz="8" w:space="0" w:color="4E3C34" w:themeColor="accent6"/>
          <w:insideH w:val="nil"/>
          <w:insideV w:val="single" w:sz="8" w:space="0" w:color="4E3C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3C34" w:themeColor="accent6"/>
          <w:left w:val="single" w:sz="8" w:space="0" w:color="4E3C34" w:themeColor="accent6"/>
          <w:bottom w:val="single" w:sz="8" w:space="0" w:color="4E3C34" w:themeColor="accent6"/>
          <w:right w:val="single" w:sz="8" w:space="0" w:color="4E3C34" w:themeColor="accent6"/>
        </w:tcBorders>
      </w:tcPr>
    </w:tblStylePr>
    <w:tblStylePr w:type="band1Vert">
      <w:tblPr/>
      <w:tcPr>
        <w:tcBorders>
          <w:top w:val="single" w:sz="8" w:space="0" w:color="4E3C34" w:themeColor="accent6"/>
          <w:left w:val="single" w:sz="8" w:space="0" w:color="4E3C34" w:themeColor="accent6"/>
          <w:bottom w:val="single" w:sz="8" w:space="0" w:color="4E3C34" w:themeColor="accent6"/>
          <w:right w:val="single" w:sz="8" w:space="0" w:color="4E3C34" w:themeColor="accent6"/>
        </w:tcBorders>
        <w:shd w:val="clear" w:color="auto" w:fill="D9CCC6" w:themeFill="accent6" w:themeFillTint="3F"/>
      </w:tcPr>
    </w:tblStylePr>
    <w:tblStylePr w:type="band1Horz">
      <w:tblPr/>
      <w:tcPr>
        <w:tcBorders>
          <w:top w:val="single" w:sz="8" w:space="0" w:color="4E3C34" w:themeColor="accent6"/>
          <w:left w:val="single" w:sz="8" w:space="0" w:color="4E3C34" w:themeColor="accent6"/>
          <w:bottom w:val="single" w:sz="8" w:space="0" w:color="4E3C34" w:themeColor="accent6"/>
          <w:right w:val="single" w:sz="8" w:space="0" w:color="4E3C34" w:themeColor="accent6"/>
          <w:insideV w:val="single" w:sz="8" w:space="0" w:color="4E3C34" w:themeColor="accent6"/>
        </w:tcBorders>
        <w:shd w:val="clear" w:color="auto" w:fill="D9CCC6" w:themeFill="accent6" w:themeFillTint="3F"/>
      </w:tcPr>
    </w:tblStylePr>
    <w:tblStylePr w:type="band2Horz">
      <w:tblPr/>
      <w:tcPr>
        <w:tcBorders>
          <w:top w:val="single" w:sz="8" w:space="0" w:color="4E3C34" w:themeColor="accent6"/>
          <w:left w:val="single" w:sz="8" w:space="0" w:color="4E3C34" w:themeColor="accent6"/>
          <w:bottom w:val="single" w:sz="8" w:space="0" w:color="4E3C34" w:themeColor="accent6"/>
          <w:right w:val="single" w:sz="8" w:space="0" w:color="4E3C34" w:themeColor="accent6"/>
          <w:insideV w:val="single" w:sz="8" w:space="0" w:color="4E3C3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98439" w:themeColor="accent1"/>
        <w:left w:val="single" w:sz="8" w:space="0" w:color="898439" w:themeColor="accent1"/>
        <w:bottom w:val="single" w:sz="8" w:space="0" w:color="898439" w:themeColor="accent1"/>
        <w:right w:val="single" w:sz="8" w:space="0" w:color="89843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84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8439" w:themeColor="accent1"/>
          <w:left w:val="single" w:sz="8" w:space="0" w:color="898439" w:themeColor="accent1"/>
          <w:bottom w:val="single" w:sz="8" w:space="0" w:color="898439" w:themeColor="accent1"/>
          <w:right w:val="single" w:sz="8" w:space="0" w:color="8984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8439" w:themeColor="accent1"/>
          <w:left w:val="single" w:sz="8" w:space="0" w:color="898439" w:themeColor="accent1"/>
          <w:bottom w:val="single" w:sz="8" w:space="0" w:color="898439" w:themeColor="accent1"/>
          <w:right w:val="single" w:sz="8" w:space="0" w:color="898439" w:themeColor="accent1"/>
        </w:tcBorders>
      </w:tcPr>
    </w:tblStylePr>
    <w:tblStylePr w:type="band1Horz">
      <w:tblPr/>
      <w:tcPr>
        <w:tcBorders>
          <w:top w:val="single" w:sz="8" w:space="0" w:color="898439" w:themeColor="accent1"/>
          <w:left w:val="single" w:sz="8" w:space="0" w:color="898439" w:themeColor="accent1"/>
          <w:bottom w:val="single" w:sz="8" w:space="0" w:color="898439" w:themeColor="accent1"/>
          <w:right w:val="single" w:sz="8" w:space="0" w:color="89843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5391E" w:themeColor="accent2"/>
        <w:left w:val="single" w:sz="8" w:space="0" w:color="15391E" w:themeColor="accent2"/>
        <w:bottom w:val="single" w:sz="8" w:space="0" w:color="15391E" w:themeColor="accent2"/>
        <w:right w:val="single" w:sz="8" w:space="0" w:color="15391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391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391E" w:themeColor="accent2"/>
          <w:left w:val="single" w:sz="8" w:space="0" w:color="15391E" w:themeColor="accent2"/>
          <w:bottom w:val="single" w:sz="8" w:space="0" w:color="15391E" w:themeColor="accent2"/>
          <w:right w:val="single" w:sz="8" w:space="0" w:color="15391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391E" w:themeColor="accent2"/>
          <w:left w:val="single" w:sz="8" w:space="0" w:color="15391E" w:themeColor="accent2"/>
          <w:bottom w:val="single" w:sz="8" w:space="0" w:color="15391E" w:themeColor="accent2"/>
          <w:right w:val="single" w:sz="8" w:space="0" w:color="15391E" w:themeColor="accent2"/>
        </w:tcBorders>
      </w:tcPr>
    </w:tblStylePr>
    <w:tblStylePr w:type="band1Horz">
      <w:tblPr/>
      <w:tcPr>
        <w:tcBorders>
          <w:top w:val="single" w:sz="8" w:space="0" w:color="15391E" w:themeColor="accent2"/>
          <w:left w:val="single" w:sz="8" w:space="0" w:color="15391E" w:themeColor="accent2"/>
          <w:bottom w:val="single" w:sz="8" w:space="0" w:color="15391E" w:themeColor="accent2"/>
          <w:right w:val="single" w:sz="8" w:space="0" w:color="15391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79F91" w:themeColor="accent3"/>
        <w:left w:val="single" w:sz="8" w:space="0" w:color="979F91" w:themeColor="accent3"/>
        <w:bottom w:val="single" w:sz="8" w:space="0" w:color="979F91" w:themeColor="accent3"/>
        <w:right w:val="single" w:sz="8" w:space="0" w:color="979F9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9F9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F91" w:themeColor="accent3"/>
          <w:left w:val="single" w:sz="8" w:space="0" w:color="979F91" w:themeColor="accent3"/>
          <w:bottom w:val="single" w:sz="8" w:space="0" w:color="979F91" w:themeColor="accent3"/>
          <w:right w:val="single" w:sz="8" w:space="0" w:color="979F9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9F91" w:themeColor="accent3"/>
          <w:left w:val="single" w:sz="8" w:space="0" w:color="979F91" w:themeColor="accent3"/>
          <w:bottom w:val="single" w:sz="8" w:space="0" w:color="979F91" w:themeColor="accent3"/>
          <w:right w:val="single" w:sz="8" w:space="0" w:color="979F91" w:themeColor="accent3"/>
        </w:tcBorders>
      </w:tcPr>
    </w:tblStylePr>
    <w:tblStylePr w:type="band1Horz">
      <w:tblPr/>
      <w:tcPr>
        <w:tcBorders>
          <w:top w:val="single" w:sz="8" w:space="0" w:color="979F91" w:themeColor="accent3"/>
          <w:left w:val="single" w:sz="8" w:space="0" w:color="979F91" w:themeColor="accent3"/>
          <w:bottom w:val="single" w:sz="8" w:space="0" w:color="979F91" w:themeColor="accent3"/>
          <w:right w:val="single" w:sz="8" w:space="0" w:color="979F9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CD7C" w:themeColor="accent4"/>
        <w:left w:val="single" w:sz="8" w:space="0" w:color="BACD7C" w:themeColor="accent4"/>
        <w:bottom w:val="single" w:sz="8" w:space="0" w:color="BACD7C" w:themeColor="accent4"/>
        <w:right w:val="single" w:sz="8" w:space="0" w:color="BACD7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CD7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CD7C" w:themeColor="accent4"/>
          <w:left w:val="single" w:sz="8" w:space="0" w:color="BACD7C" w:themeColor="accent4"/>
          <w:bottom w:val="single" w:sz="8" w:space="0" w:color="BACD7C" w:themeColor="accent4"/>
          <w:right w:val="single" w:sz="8" w:space="0" w:color="BACD7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CD7C" w:themeColor="accent4"/>
          <w:left w:val="single" w:sz="8" w:space="0" w:color="BACD7C" w:themeColor="accent4"/>
          <w:bottom w:val="single" w:sz="8" w:space="0" w:color="BACD7C" w:themeColor="accent4"/>
          <w:right w:val="single" w:sz="8" w:space="0" w:color="BACD7C" w:themeColor="accent4"/>
        </w:tcBorders>
      </w:tcPr>
    </w:tblStylePr>
    <w:tblStylePr w:type="band1Horz">
      <w:tblPr/>
      <w:tcPr>
        <w:tcBorders>
          <w:top w:val="single" w:sz="8" w:space="0" w:color="BACD7C" w:themeColor="accent4"/>
          <w:left w:val="single" w:sz="8" w:space="0" w:color="BACD7C" w:themeColor="accent4"/>
          <w:bottom w:val="single" w:sz="8" w:space="0" w:color="BACD7C" w:themeColor="accent4"/>
          <w:right w:val="single" w:sz="8" w:space="0" w:color="BACD7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F5E2F" w:themeColor="accent5"/>
        <w:left w:val="single" w:sz="8" w:space="0" w:color="AF5E2F" w:themeColor="accent5"/>
        <w:bottom w:val="single" w:sz="8" w:space="0" w:color="AF5E2F" w:themeColor="accent5"/>
        <w:right w:val="single" w:sz="8" w:space="0" w:color="AF5E2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5E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5E2F" w:themeColor="accent5"/>
          <w:left w:val="single" w:sz="8" w:space="0" w:color="AF5E2F" w:themeColor="accent5"/>
          <w:bottom w:val="single" w:sz="8" w:space="0" w:color="AF5E2F" w:themeColor="accent5"/>
          <w:right w:val="single" w:sz="8" w:space="0" w:color="AF5E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5E2F" w:themeColor="accent5"/>
          <w:left w:val="single" w:sz="8" w:space="0" w:color="AF5E2F" w:themeColor="accent5"/>
          <w:bottom w:val="single" w:sz="8" w:space="0" w:color="AF5E2F" w:themeColor="accent5"/>
          <w:right w:val="single" w:sz="8" w:space="0" w:color="AF5E2F" w:themeColor="accent5"/>
        </w:tcBorders>
      </w:tcPr>
    </w:tblStylePr>
    <w:tblStylePr w:type="band1Horz">
      <w:tblPr/>
      <w:tcPr>
        <w:tcBorders>
          <w:top w:val="single" w:sz="8" w:space="0" w:color="AF5E2F" w:themeColor="accent5"/>
          <w:left w:val="single" w:sz="8" w:space="0" w:color="AF5E2F" w:themeColor="accent5"/>
          <w:bottom w:val="single" w:sz="8" w:space="0" w:color="AF5E2F" w:themeColor="accent5"/>
          <w:right w:val="single" w:sz="8" w:space="0" w:color="AF5E2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E3C34" w:themeColor="accent6"/>
        <w:left w:val="single" w:sz="8" w:space="0" w:color="4E3C34" w:themeColor="accent6"/>
        <w:bottom w:val="single" w:sz="8" w:space="0" w:color="4E3C34" w:themeColor="accent6"/>
        <w:right w:val="single" w:sz="8" w:space="0" w:color="4E3C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3C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3C34" w:themeColor="accent6"/>
          <w:left w:val="single" w:sz="8" w:space="0" w:color="4E3C34" w:themeColor="accent6"/>
          <w:bottom w:val="single" w:sz="8" w:space="0" w:color="4E3C34" w:themeColor="accent6"/>
          <w:right w:val="single" w:sz="8" w:space="0" w:color="4E3C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3C34" w:themeColor="accent6"/>
          <w:left w:val="single" w:sz="8" w:space="0" w:color="4E3C34" w:themeColor="accent6"/>
          <w:bottom w:val="single" w:sz="8" w:space="0" w:color="4E3C34" w:themeColor="accent6"/>
          <w:right w:val="single" w:sz="8" w:space="0" w:color="4E3C34" w:themeColor="accent6"/>
        </w:tcBorders>
      </w:tcPr>
    </w:tblStylePr>
    <w:tblStylePr w:type="band1Horz">
      <w:tblPr/>
      <w:tcPr>
        <w:tcBorders>
          <w:top w:val="single" w:sz="8" w:space="0" w:color="4E3C34" w:themeColor="accent6"/>
          <w:left w:val="single" w:sz="8" w:space="0" w:color="4E3C34" w:themeColor="accent6"/>
          <w:bottom w:val="single" w:sz="8" w:space="0" w:color="4E3C34" w:themeColor="accent6"/>
          <w:right w:val="single" w:sz="8" w:space="0" w:color="4E3C3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66622A" w:themeColor="accent1" w:themeShade="BF"/>
    </w:rPr>
    <w:tblPr>
      <w:tblStyleRowBandSize w:val="1"/>
      <w:tblStyleColBandSize w:val="1"/>
      <w:tblBorders>
        <w:top w:val="single" w:sz="8" w:space="0" w:color="898439" w:themeColor="accent1"/>
        <w:bottom w:val="single" w:sz="8" w:space="0" w:color="89843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8439" w:themeColor="accent1"/>
          <w:left w:val="nil"/>
          <w:bottom w:val="single" w:sz="8" w:space="0" w:color="89843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8439" w:themeColor="accent1"/>
          <w:left w:val="nil"/>
          <w:bottom w:val="single" w:sz="8" w:space="0" w:color="89843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5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5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0F2A16" w:themeColor="accent2" w:themeShade="BF"/>
    </w:rPr>
    <w:tblPr>
      <w:tblStyleRowBandSize w:val="1"/>
      <w:tblStyleColBandSize w:val="1"/>
      <w:tblBorders>
        <w:top w:val="single" w:sz="8" w:space="0" w:color="15391E" w:themeColor="accent2"/>
        <w:bottom w:val="single" w:sz="8" w:space="0" w:color="15391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391E" w:themeColor="accent2"/>
          <w:left w:val="nil"/>
          <w:bottom w:val="single" w:sz="8" w:space="0" w:color="15391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391E" w:themeColor="accent2"/>
          <w:left w:val="nil"/>
          <w:bottom w:val="single" w:sz="8" w:space="0" w:color="15391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E2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E2B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70796A" w:themeColor="accent3" w:themeShade="BF"/>
    </w:rPr>
    <w:tblPr>
      <w:tblStyleRowBandSize w:val="1"/>
      <w:tblStyleColBandSize w:val="1"/>
      <w:tblBorders>
        <w:top w:val="single" w:sz="8" w:space="0" w:color="979F91" w:themeColor="accent3"/>
        <w:bottom w:val="single" w:sz="8" w:space="0" w:color="979F9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9F91" w:themeColor="accent3"/>
          <w:left w:val="nil"/>
          <w:bottom w:val="single" w:sz="8" w:space="0" w:color="979F9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9F91" w:themeColor="accent3"/>
          <w:left w:val="nil"/>
          <w:bottom w:val="single" w:sz="8" w:space="0" w:color="979F9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7E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7E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98B244" w:themeColor="accent4" w:themeShade="BF"/>
    </w:rPr>
    <w:tblPr>
      <w:tblStyleRowBandSize w:val="1"/>
      <w:tblStyleColBandSize w:val="1"/>
      <w:tblBorders>
        <w:top w:val="single" w:sz="8" w:space="0" w:color="BACD7C" w:themeColor="accent4"/>
        <w:bottom w:val="single" w:sz="8" w:space="0" w:color="BACD7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D7C" w:themeColor="accent4"/>
          <w:left w:val="nil"/>
          <w:bottom w:val="single" w:sz="8" w:space="0" w:color="BACD7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D7C" w:themeColor="accent4"/>
          <w:left w:val="nil"/>
          <w:bottom w:val="single" w:sz="8" w:space="0" w:color="BACD7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2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2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824623" w:themeColor="accent5" w:themeShade="BF"/>
    </w:rPr>
    <w:tblPr>
      <w:tblStyleRowBandSize w:val="1"/>
      <w:tblStyleColBandSize w:val="1"/>
      <w:tblBorders>
        <w:top w:val="single" w:sz="8" w:space="0" w:color="AF5E2F" w:themeColor="accent5"/>
        <w:bottom w:val="single" w:sz="8" w:space="0" w:color="AF5E2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5E2F" w:themeColor="accent5"/>
          <w:left w:val="nil"/>
          <w:bottom w:val="single" w:sz="8" w:space="0" w:color="AF5E2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5E2F" w:themeColor="accent5"/>
          <w:left w:val="nil"/>
          <w:bottom w:val="single" w:sz="8" w:space="0" w:color="AF5E2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D5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D5C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3A2C27" w:themeColor="accent6" w:themeShade="BF"/>
    </w:rPr>
    <w:tblPr>
      <w:tblStyleRowBandSize w:val="1"/>
      <w:tblStyleColBandSize w:val="1"/>
      <w:tblBorders>
        <w:top w:val="single" w:sz="8" w:space="0" w:color="4E3C34" w:themeColor="accent6"/>
        <w:bottom w:val="single" w:sz="8" w:space="0" w:color="4E3C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3C34" w:themeColor="accent6"/>
          <w:left w:val="nil"/>
          <w:bottom w:val="single" w:sz="8" w:space="0" w:color="4E3C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3C34" w:themeColor="accent6"/>
          <w:left w:val="nil"/>
          <w:bottom w:val="single" w:sz="8" w:space="0" w:color="4E3C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CC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CC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C2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C2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AD2" w:themeFill="accent1" w:themeFillTint="33"/>
      </w:tcPr>
    </w:tblStylePr>
    <w:tblStylePr w:type="band1Horz">
      <w:tblPr/>
      <w:tcPr>
        <w:shd w:val="clear" w:color="auto" w:fill="ECEAD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3B76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3B7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7C9" w:themeFill="accent2" w:themeFillTint="33"/>
      </w:tcPr>
    </w:tblStylePr>
    <w:tblStylePr w:type="band1Horz">
      <w:tblPr/>
      <w:tcPr>
        <w:shd w:val="clear" w:color="auto" w:fill="BFE7C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5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5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BE8" w:themeFill="accent3" w:themeFillTint="33"/>
      </w:tcPr>
    </w:tblStylePr>
    <w:tblStylePr w:type="band1Horz">
      <w:tblPr/>
      <w:tcPr>
        <w:shd w:val="clear" w:color="auto" w:fill="EAEBE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E1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E1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E4" w:themeFill="accent4" w:themeFillTint="33"/>
      </w:tcPr>
    </w:tblStylePr>
    <w:tblStylePr w:type="band1Horz">
      <w:tblPr/>
      <w:tcPr>
        <w:shd w:val="clear" w:color="auto" w:fill="F1F5E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9A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9A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DD1" w:themeFill="accent5" w:themeFillTint="33"/>
      </w:tcPr>
    </w:tblStylePr>
    <w:tblStylePr w:type="band1Horz">
      <w:tblPr/>
      <w:tcPr>
        <w:shd w:val="clear" w:color="auto" w:fill="F2DDD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84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84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6D1" w:themeFill="accent6" w:themeFillTint="33"/>
      </w:tcPr>
    </w:tblStylePr>
    <w:tblStylePr w:type="band1Horz">
      <w:tblPr/>
      <w:tcPr>
        <w:shd w:val="clear" w:color="auto" w:fill="E0D6D1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7C279" w:themeColor="accent1" w:themeTint="99"/>
        <w:bottom w:val="single" w:sz="4" w:space="0" w:color="C7C279" w:themeColor="accent1" w:themeTint="99"/>
        <w:insideH w:val="single" w:sz="4" w:space="0" w:color="C7C27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AD2" w:themeFill="accent1" w:themeFillTint="33"/>
      </w:tcPr>
    </w:tblStylePr>
    <w:tblStylePr w:type="band1Horz">
      <w:tblPr/>
      <w:tcPr>
        <w:shd w:val="clear" w:color="auto" w:fill="ECEAD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3B760" w:themeColor="accent2" w:themeTint="99"/>
        <w:bottom w:val="single" w:sz="4" w:space="0" w:color="43B760" w:themeColor="accent2" w:themeTint="99"/>
        <w:insideH w:val="single" w:sz="4" w:space="0" w:color="43B76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7C9" w:themeFill="accent2" w:themeFillTint="33"/>
      </w:tcPr>
    </w:tblStylePr>
    <w:tblStylePr w:type="band1Horz">
      <w:tblPr/>
      <w:tcPr>
        <w:shd w:val="clear" w:color="auto" w:fill="BFE7C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0C5BD" w:themeColor="accent3" w:themeTint="99"/>
        <w:bottom w:val="single" w:sz="4" w:space="0" w:color="C0C5BD" w:themeColor="accent3" w:themeTint="99"/>
        <w:insideH w:val="single" w:sz="4" w:space="0" w:color="C0C5B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BE8" w:themeFill="accent3" w:themeFillTint="33"/>
      </w:tcPr>
    </w:tblStylePr>
    <w:tblStylePr w:type="band1Horz">
      <w:tblPr/>
      <w:tcPr>
        <w:shd w:val="clear" w:color="auto" w:fill="EAEBE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E1B0" w:themeColor="accent4" w:themeTint="99"/>
        <w:bottom w:val="single" w:sz="4" w:space="0" w:color="D5E1B0" w:themeColor="accent4" w:themeTint="99"/>
        <w:insideH w:val="single" w:sz="4" w:space="0" w:color="D5E1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E4" w:themeFill="accent4" w:themeFillTint="33"/>
      </w:tcPr>
    </w:tblStylePr>
    <w:tblStylePr w:type="band1Horz">
      <w:tblPr/>
      <w:tcPr>
        <w:shd w:val="clear" w:color="auto" w:fill="F1F5E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9A76" w:themeColor="accent5" w:themeTint="99"/>
        <w:bottom w:val="single" w:sz="4" w:space="0" w:color="DA9A76" w:themeColor="accent5" w:themeTint="99"/>
        <w:insideH w:val="single" w:sz="4" w:space="0" w:color="DA9A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DD1" w:themeFill="accent5" w:themeFillTint="33"/>
      </w:tcPr>
    </w:tblStylePr>
    <w:tblStylePr w:type="band1Horz">
      <w:tblPr/>
      <w:tcPr>
        <w:shd w:val="clear" w:color="auto" w:fill="F2DDD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38476" w:themeColor="accent6" w:themeTint="99"/>
        <w:bottom w:val="single" w:sz="4" w:space="0" w:color="A38476" w:themeColor="accent6" w:themeTint="99"/>
        <w:insideH w:val="single" w:sz="4" w:space="0" w:color="A3847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6D1" w:themeFill="accent6" w:themeFillTint="33"/>
      </w:tcPr>
    </w:tblStylePr>
    <w:tblStylePr w:type="band1Horz">
      <w:tblPr/>
      <w:tcPr>
        <w:shd w:val="clear" w:color="auto" w:fill="E0D6D1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98439" w:themeColor="accent1"/>
        <w:left w:val="single" w:sz="4" w:space="0" w:color="898439" w:themeColor="accent1"/>
        <w:bottom w:val="single" w:sz="4" w:space="0" w:color="898439" w:themeColor="accent1"/>
        <w:right w:val="single" w:sz="4" w:space="0" w:color="89843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8439" w:themeFill="accent1"/>
      </w:tcPr>
    </w:tblStylePr>
    <w:tblStylePr w:type="lastRow">
      <w:rPr>
        <w:b/>
        <w:bCs/>
      </w:rPr>
      <w:tblPr/>
      <w:tcPr>
        <w:tcBorders>
          <w:top w:val="double" w:sz="4" w:space="0" w:color="89843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8439" w:themeColor="accent1"/>
          <w:right w:val="single" w:sz="4" w:space="0" w:color="898439" w:themeColor="accent1"/>
        </w:tcBorders>
      </w:tcPr>
    </w:tblStylePr>
    <w:tblStylePr w:type="band1Horz">
      <w:tblPr/>
      <w:tcPr>
        <w:tcBorders>
          <w:top w:val="single" w:sz="4" w:space="0" w:color="898439" w:themeColor="accent1"/>
          <w:bottom w:val="single" w:sz="4" w:space="0" w:color="89843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8439" w:themeColor="accent1"/>
          <w:left w:val="nil"/>
        </w:tcBorders>
      </w:tcPr>
    </w:tblStylePr>
    <w:tblStylePr w:type="swCell">
      <w:tblPr/>
      <w:tcPr>
        <w:tcBorders>
          <w:top w:val="double" w:sz="4" w:space="0" w:color="89843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5391E" w:themeColor="accent2"/>
        <w:left w:val="single" w:sz="4" w:space="0" w:color="15391E" w:themeColor="accent2"/>
        <w:bottom w:val="single" w:sz="4" w:space="0" w:color="15391E" w:themeColor="accent2"/>
        <w:right w:val="single" w:sz="4" w:space="0" w:color="15391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391E" w:themeFill="accent2"/>
      </w:tcPr>
    </w:tblStylePr>
    <w:tblStylePr w:type="lastRow">
      <w:rPr>
        <w:b/>
        <w:bCs/>
      </w:rPr>
      <w:tblPr/>
      <w:tcPr>
        <w:tcBorders>
          <w:top w:val="double" w:sz="4" w:space="0" w:color="15391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391E" w:themeColor="accent2"/>
          <w:right w:val="single" w:sz="4" w:space="0" w:color="15391E" w:themeColor="accent2"/>
        </w:tcBorders>
      </w:tcPr>
    </w:tblStylePr>
    <w:tblStylePr w:type="band1Horz">
      <w:tblPr/>
      <w:tcPr>
        <w:tcBorders>
          <w:top w:val="single" w:sz="4" w:space="0" w:color="15391E" w:themeColor="accent2"/>
          <w:bottom w:val="single" w:sz="4" w:space="0" w:color="15391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391E" w:themeColor="accent2"/>
          <w:left w:val="nil"/>
        </w:tcBorders>
      </w:tcPr>
    </w:tblStylePr>
    <w:tblStylePr w:type="swCell">
      <w:tblPr/>
      <w:tcPr>
        <w:tcBorders>
          <w:top w:val="double" w:sz="4" w:space="0" w:color="15391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79F91" w:themeColor="accent3"/>
        <w:left w:val="single" w:sz="4" w:space="0" w:color="979F91" w:themeColor="accent3"/>
        <w:bottom w:val="single" w:sz="4" w:space="0" w:color="979F91" w:themeColor="accent3"/>
        <w:right w:val="single" w:sz="4" w:space="0" w:color="979F9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9F91" w:themeFill="accent3"/>
      </w:tcPr>
    </w:tblStylePr>
    <w:tblStylePr w:type="lastRow">
      <w:rPr>
        <w:b/>
        <w:bCs/>
      </w:rPr>
      <w:tblPr/>
      <w:tcPr>
        <w:tcBorders>
          <w:top w:val="double" w:sz="4" w:space="0" w:color="979F9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9F91" w:themeColor="accent3"/>
          <w:right w:val="single" w:sz="4" w:space="0" w:color="979F91" w:themeColor="accent3"/>
        </w:tcBorders>
      </w:tcPr>
    </w:tblStylePr>
    <w:tblStylePr w:type="band1Horz">
      <w:tblPr/>
      <w:tcPr>
        <w:tcBorders>
          <w:top w:val="single" w:sz="4" w:space="0" w:color="979F91" w:themeColor="accent3"/>
          <w:bottom w:val="single" w:sz="4" w:space="0" w:color="979F9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9F91" w:themeColor="accent3"/>
          <w:left w:val="nil"/>
        </w:tcBorders>
      </w:tcPr>
    </w:tblStylePr>
    <w:tblStylePr w:type="swCell">
      <w:tblPr/>
      <w:tcPr>
        <w:tcBorders>
          <w:top w:val="double" w:sz="4" w:space="0" w:color="979F9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ACD7C" w:themeColor="accent4"/>
        <w:left w:val="single" w:sz="4" w:space="0" w:color="BACD7C" w:themeColor="accent4"/>
        <w:bottom w:val="single" w:sz="4" w:space="0" w:color="BACD7C" w:themeColor="accent4"/>
        <w:right w:val="single" w:sz="4" w:space="0" w:color="BACD7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CD7C" w:themeFill="accent4"/>
      </w:tcPr>
    </w:tblStylePr>
    <w:tblStylePr w:type="lastRow">
      <w:rPr>
        <w:b/>
        <w:bCs/>
      </w:rPr>
      <w:tblPr/>
      <w:tcPr>
        <w:tcBorders>
          <w:top w:val="double" w:sz="4" w:space="0" w:color="BACD7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CD7C" w:themeColor="accent4"/>
          <w:right w:val="single" w:sz="4" w:space="0" w:color="BACD7C" w:themeColor="accent4"/>
        </w:tcBorders>
      </w:tcPr>
    </w:tblStylePr>
    <w:tblStylePr w:type="band1Horz">
      <w:tblPr/>
      <w:tcPr>
        <w:tcBorders>
          <w:top w:val="single" w:sz="4" w:space="0" w:color="BACD7C" w:themeColor="accent4"/>
          <w:bottom w:val="single" w:sz="4" w:space="0" w:color="BACD7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CD7C" w:themeColor="accent4"/>
          <w:left w:val="nil"/>
        </w:tcBorders>
      </w:tcPr>
    </w:tblStylePr>
    <w:tblStylePr w:type="swCell">
      <w:tblPr/>
      <w:tcPr>
        <w:tcBorders>
          <w:top w:val="double" w:sz="4" w:space="0" w:color="BACD7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F5E2F" w:themeColor="accent5"/>
        <w:left w:val="single" w:sz="4" w:space="0" w:color="AF5E2F" w:themeColor="accent5"/>
        <w:bottom w:val="single" w:sz="4" w:space="0" w:color="AF5E2F" w:themeColor="accent5"/>
        <w:right w:val="single" w:sz="4" w:space="0" w:color="AF5E2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F5E2F" w:themeFill="accent5"/>
      </w:tcPr>
    </w:tblStylePr>
    <w:tblStylePr w:type="lastRow">
      <w:rPr>
        <w:b/>
        <w:bCs/>
      </w:rPr>
      <w:tblPr/>
      <w:tcPr>
        <w:tcBorders>
          <w:top w:val="double" w:sz="4" w:space="0" w:color="AF5E2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5E2F" w:themeColor="accent5"/>
          <w:right w:val="single" w:sz="4" w:space="0" w:color="AF5E2F" w:themeColor="accent5"/>
        </w:tcBorders>
      </w:tcPr>
    </w:tblStylePr>
    <w:tblStylePr w:type="band1Horz">
      <w:tblPr/>
      <w:tcPr>
        <w:tcBorders>
          <w:top w:val="single" w:sz="4" w:space="0" w:color="AF5E2F" w:themeColor="accent5"/>
          <w:bottom w:val="single" w:sz="4" w:space="0" w:color="AF5E2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5E2F" w:themeColor="accent5"/>
          <w:left w:val="nil"/>
        </w:tcBorders>
      </w:tcPr>
    </w:tblStylePr>
    <w:tblStylePr w:type="swCell">
      <w:tblPr/>
      <w:tcPr>
        <w:tcBorders>
          <w:top w:val="double" w:sz="4" w:space="0" w:color="AF5E2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E3C34" w:themeColor="accent6"/>
        <w:left w:val="single" w:sz="4" w:space="0" w:color="4E3C34" w:themeColor="accent6"/>
        <w:bottom w:val="single" w:sz="4" w:space="0" w:color="4E3C34" w:themeColor="accent6"/>
        <w:right w:val="single" w:sz="4" w:space="0" w:color="4E3C3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3C34" w:themeFill="accent6"/>
      </w:tcPr>
    </w:tblStylePr>
    <w:tblStylePr w:type="lastRow">
      <w:rPr>
        <w:b/>
        <w:bCs/>
      </w:rPr>
      <w:tblPr/>
      <w:tcPr>
        <w:tcBorders>
          <w:top w:val="double" w:sz="4" w:space="0" w:color="4E3C3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3C34" w:themeColor="accent6"/>
          <w:right w:val="single" w:sz="4" w:space="0" w:color="4E3C34" w:themeColor="accent6"/>
        </w:tcBorders>
      </w:tcPr>
    </w:tblStylePr>
    <w:tblStylePr w:type="band1Horz">
      <w:tblPr/>
      <w:tcPr>
        <w:tcBorders>
          <w:top w:val="single" w:sz="4" w:space="0" w:color="4E3C34" w:themeColor="accent6"/>
          <w:bottom w:val="single" w:sz="4" w:space="0" w:color="4E3C3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3C34" w:themeColor="accent6"/>
          <w:left w:val="nil"/>
        </w:tcBorders>
      </w:tcPr>
    </w:tblStylePr>
    <w:tblStylePr w:type="swCell">
      <w:tblPr/>
      <w:tcPr>
        <w:tcBorders>
          <w:top w:val="double" w:sz="4" w:space="0" w:color="4E3C3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7C279" w:themeColor="accent1" w:themeTint="99"/>
        <w:left w:val="single" w:sz="4" w:space="0" w:color="C7C279" w:themeColor="accent1" w:themeTint="99"/>
        <w:bottom w:val="single" w:sz="4" w:space="0" w:color="C7C279" w:themeColor="accent1" w:themeTint="99"/>
        <w:right w:val="single" w:sz="4" w:space="0" w:color="C7C279" w:themeColor="accent1" w:themeTint="99"/>
        <w:insideH w:val="single" w:sz="4" w:space="0" w:color="C7C2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8439" w:themeColor="accent1"/>
          <w:left w:val="single" w:sz="4" w:space="0" w:color="898439" w:themeColor="accent1"/>
          <w:bottom w:val="single" w:sz="4" w:space="0" w:color="898439" w:themeColor="accent1"/>
          <w:right w:val="single" w:sz="4" w:space="0" w:color="898439" w:themeColor="accent1"/>
          <w:insideH w:val="nil"/>
        </w:tcBorders>
        <w:shd w:val="clear" w:color="auto" w:fill="898439" w:themeFill="accent1"/>
      </w:tcPr>
    </w:tblStylePr>
    <w:tblStylePr w:type="lastRow">
      <w:rPr>
        <w:b/>
        <w:bCs/>
      </w:rPr>
      <w:tblPr/>
      <w:tcPr>
        <w:tcBorders>
          <w:top w:val="double" w:sz="4" w:space="0" w:color="C7C2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AD2" w:themeFill="accent1" w:themeFillTint="33"/>
      </w:tcPr>
    </w:tblStylePr>
    <w:tblStylePr w:type="band1Horz">
      <w:tblPr/>
      <w:tcPr>
        <w:shd w:val="clear" w:color="auto" w:fill="ECEAD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3B760" w:themeColor="accent2" w:themeTint="99"/>
        <w:left w:val="single" w:sz="4" w:space="0" w:color="43B760" w:themeColor="accent2" w:themeTint="99"/>
        <w:bottom w:val="single" w:sz="4" w:space="0" w:color="43B760" w:themeColor="accent2" w:themeTint="99"/>
        <w:right w:val="single" w:sz="4" w:space="0" w:color="43B760" w:themeColor="accent2" w:themeTint="99"/>
        <w:insideH w:val="single" w:sz="4" w:space="0" w:color="43B76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391E" w:themeColor="accent2"/>
          <w:left w:val="single" w:sz="4" w:space="0" w:color="15391E" w:themeColor="accent2"/>
          <w:bottom w:val="single" w:sz="4" w:space="0" w:color="15391E" w:themeColor="accent2"/>
          <w:right w:val="single" w:sz="4" w:space="0" w:color="15391E" w:themeColor="accent2"/>
          <w:insideH w:val="nil"/>
        </w:tcBorders>
        <w:shd w:val="clear" w:color="auto" w:fill="15391E" w:themeFill="accent2"/>
      </w:tcPr>
    </w:tblStylePr>
    <w:tblStylePr w:type="lastRow">
      <w:rPr>
        <w:b/>
        <w:bCs/>
      </w:rPr>
      <w:tblPr/>
      <w:tcPr>
        <w:tcBorders>
          <w:top w:val="double" w:sz="4" w:space="0" w:color="43B7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7C9" w:themeFill="accent2" w:themeFillTint="33"/>
      </w:tcPr>
    </w:tblStylePr>
    <w:tblStylePr w:type="band1Horz">
      <w:tblPr/>
      <w:tcPr>
        <w:shd w:val="clear" w:color="auto" w:fill="BFE7C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0C5BD" w:themeColor="accent3" w:themeTint="99"/>
        <w:left w:val="single" w:sz="4" w:space="0" w:color="C0C5BD" w:themeColor="accent3" w:themeTint="99"/>
        <w:bottom w:val="single" w:sz="4" w:space="0" w:color="C0C5BD" w:themeColor="accent3" w:themeTint="99"/>
        <w:right w:val="single" w:sz="4" w:space="0" w:color="C0C5BD" w:themeColor="accent3" w:themeTint="99"/>
        <w:insideH w:val="single" w:sz="4" w:space="0" w:color="C0C5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9F91" w:themeColor="accent3"/>
          <w:left w:val="single" w:sz="4" w:space="0" w:color="979F91" w:themeColor="accent3"/>
          <w:bottom w:val="single" w:sz="4" w:space="0" w:color="979F91" w:themeColor="accent3"/>
          <w:right w:val="single" w:sz="4" w:space="0" w:color="979F91" w:themeColor="accent3"/>
          <w:insideH w:val="nil"/>
        </w:tcBorders>
        <w:shd w:val="clear" w:color="auto" w:fill="979F91" w:themeFill="accent3"/>
      </w:tcPr>
    </w:tblStylePr>
    <w:tblStylePr w:type="lastRow">
      <w:rPr>
        <w:b/>
        <w:bCs/>
      </w:rPr>
      <w:tblPr/>
      <w:tcPr>
        <w:tcBorders>
          <w:top w:val="double" w:sz="4" w:space="0" w:color="C0C5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BE8" w:themeFill="accent3" w:themeFillTint="33"/>
      </w:tcPr>
    </w:tblStylePr>
    <w:tblStylePr w:type="band1Horz">
      <w:tblPr/>
      <w:tcPr>
        <w:shd w:val="clear" w:color="auto" w:fill="EAEBE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E1B0" w:themeColor="accent4" w:themeTint="99"/>
        <w:left w:val="single" w:sz="4" w:space="0" w:color="D5E1B0" w:themeColor="accent4" w:themeTint="99"/>
        <w:bottom w:val="single" w:sz="4" w:space="0" w:color="D5E1B0" w:themeColor="accent4" w:themeTint="99"/>
        <w:right w:val="single" w:sz="4" w:space="0" w:color="D5E1B0" w:themeColor="accent4" w:themeTint="99"/>
        <w:insideH w:val="single" w:sz="4" w:space="0" w:color="D5E1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D7C" w:themeColor="accent4"/>
          <w:left w:val="single" w:sz="4" w:space="0" w:color="BACD7C" w:themeColor="accent4"/>
          <w:bottom w:val="single" w:sz="4" w:space="0" w:color="BACD7C" w:themeColor="accent4"/>
          <w:right w:val="single" w:sz="4" w:space="0" w:color="BACD7C" w:themeColor="accent4"/>
          <w:insideH w:val="nil"/>
        </w:tcBorders>
        <w:shd w:val="clear" w:color="auto" w:fill="BACD7C" w:themeFill="accent4"/>
      </w:tcPr>
    </w:tblStylePr>
    <w:tblStylePr w:type="lastRow">
      <w:rPr>
        <w:b/>
        <w:bCs/>
      </w:rPr>
      <w:tblPr/>
      <w:tcPr>
        <w:tcBorders>
          <w:top w:val="double" w:sz="4" w:space="0" w:color="D5E1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E4" w:themeFill="accent4" w:themeFillTint="33"/>
      </w:tcPr>
    </w:tblStylePr>
    <w:tblStylePr w:type="band1Horz">
      <w:tblPr/>
      <w:tcPr>
        <w:shd w:val="clear" w:color="auto" w:fill="F1F5E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9A76" w:themeColor="accent5" w:themeTint="99"/>
        <w:left w:val="single" w:sz="4" w:space="0" w:color="DA9A76" w:themeColor="accent5" w:themeTint="99"/>
        <w:bottom w:val="single" w:sz="4" w:space="0" w:color="DA9A76" w:themeColor="accent5" w:themeTint="99"/>
        <w:right w:val="single" w:sz="4" w:space="0" w:color="DA9A76" w:themeColor="accent5" w:themeTint="99"/>
        <w:insideH w:val="single" w:sz="4" w:space="0" w:color="DA9A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5E2F" w:themeColor="accent5"/>
          <w:left w:val="single" w:sz="4" w:space="0" w:color="AF5E2F" w:themeColor="accent5"/>
          <w:bottom w:val="single" w:sz="4" w:space="0" w:color="AF5E2F" w:themeColor="accent5"/>
          <w:right w:val="single" w:sz="4" w:space="0" w:color="AF5E2F" w:themeColor="accent5"/>
          <w:insideH w:val="nil"/>
        </w:tcBorders>
        <w:shd w:val="clear" w:color="auto" w:fill="AF5E2F" w:themeFill="accent5"/>
      </w:tcPr>
    </w:tblStylePr>
    <w:tblStylePr w:type="lastRow">
      <w:rPr>
        <w:b/>
        <w:bCs/>
      </w:rPr>
      <w:tblPr/>
      <w:tcPr>
        <w:tcBorders>
          <w:top w:val="double" w:sz="4" w:space="0" w:color="DA9A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DD1" w:themeFill="accent5" w:themeFillTint="33"/>
      </w:tcPr>
    </w:tblStylePr>
    <w:tblStylePr w:type="band1Horz">
      <w:tblPr/>
      <w:tcPr>
        <w:shd w:val="clear" w:color="auto" w:fill="F2DDD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38476" w:themeColor="accent6" w:themeTint="99"/>
        <w:left w:val="single" w:sz="4" w:space="0" w:color="A38476" w:themeColor="accent6" w:themeTint="99"/>
        <w:bottom w:val="single" w:sz="4" w:space="0" w:color="A38476" w:themeColor="accent6" w:themeTint="99"/>
        <w:right w:val="single" w:sz="4" w:space="0" w:color="A38476" w:themeColor="accent6" w:themeTint="99"/>
        <w:insideH w:val="single" w:sz="4" w:space="0" w:color="A384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3C34" w:themeColor="accent6"/>
          <w:left w:val="single" w:sz="4" w:space="0" w:color="4E3C34" w:themeColor="accent6"/>
          <w:bottom w:val="single" w:sz="4" w:space="0" w:color="4E3C34" w:themeColor="accent6"/>
          <w:right w:val="single" w:sz="4" w:space="0" w:color="4E3C34" w:themeColor="accent6"/>
          <w:insideH w:val="nil"/>
        </w:tcBorders>
        <w:shd w:val="clear" w:color="auto" w:fill="4E3C34" w:themeFill="accent6"/>
      </w:tcPr>
    </w:tblStylePr>
    <w:tblStylePr w:type="lastRow">
      <w:rPr>
        <w:b/>
        <w:bCs/>
      </w:rPr>
      <w:tblPr/>
      <w:tcPr>
        <w:tcBorders>
          <w:top w:val="double" w:sz="4" w:space="0" w:color="A384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6D1" w:themeFill="accent6" w:themeFillTint="33"/>
      </w:tcPr>
    </w:tblStylePr>
    <w:tblStylePr w:type="band1Horz">
      <w:tblPr/>
      <w:tcPr>
        <w:shd w:val="clear" w:color="auto" w:fill="E0D6D1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8439" w:themeColor="accent1"/>
        <w:left w:val="single" w:sz="24" w:space="0" w:color="898439" w:themeColor="accent1"/>
        <w:bottom w:val="single" w:sz="24" w:space="0" w:color="898439" w:themeColor="accent1"/>
        <w:right w:val="single" w:sz="24" w:space="0" w:color="898439" w:themeColor="accent1"/>
      </w:tblBorders>
    </w:tblPr>
    <w:tcPr>
      <w:shd w:val="clear" w:color="auto" w:fill="89843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391E" w:themeColor="accent2"/>
        <w:left w:val="single" w:sz="24" w:space="0" w:color="15391E" w:themeColor="accent2"/>
        <w:bottom w:val="single" w:sz="24" w:space="0" w:color="15391E" w:themeColor="accent2"/>
        <w:right w:val="single" w:sz="24" w:space="0" w:color="15391E" w:themeColor="accent2"/>
      </w:tblBorders>
    </w:tblPr>
    <w:tcPr>
      <w:shd w:val="clear" w:color="auto" w:fill="15391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9F91" w:themeColor="accent3"/>
        <w:left w:val="single" w:sz="24" w:space="0" w:color="979F91" w:themeColor="accent3"/>
        <w:bottom w:val="single" w:sz="24" w:space="0" w:color="979F91" w:themeColor="accent3"/>
        <w:right w:val="single" w:sz="24" w:space="0" w:color="979F91" w:themeColor="accent3"/>
      </w:tblBorders>
    </w:tblPr>
    <w:tcPr>
      <w:shd w:val="clear" w:color="auto" w:fill="979F9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CD7C" w:themeColor="accent4"/>
        <w:left w:val="single" w:sz="24" w:space="0" w:color="BACD7C" w:themeColor="accent4"/>
        <w:bottom w:val="single" w:sz="24" w:space="0" w:color="BACD7C" w:themeColor="accent4"/>
        <w:right w:val="single" w:sz="24" w:space="0" w:color="BACD7C" w:themeColor="accent4"/>
      </w:tblBorders>
    </w:tblPr>
    <w:tcPr>
      <w:shd w:val="clear" w:color="auto" w:fill="BACD7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F5E2F" w:themeColor="accent5"/>
        <w:left w:val="single" w:sz="24" w:space="0" w:color="AF5E2F" w:themeColor="accent5"/>
        <w:bottom w:val="single" w:sz="24" w:space="0" w:color="AF5E2F" w:themeColor="accent5"/>
        <w:right w:val="single" w:sz="24" w:space="0" w:color="AF5E2F" w:themeColor="accent5"/>
      </w:tblBorders>
    </w:tblPr>
    <w:tcPr>
      <w:shd w:val="clear" w:color="auto" w:fill="AF5E2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3C34" w:themeColor="accent6"/>
        <w:left w:val="single" w:sz="24" w:space="0" w:color="4E3C34" w:themeColor="accent6"/>
        <w:bottom w:val="single" w:sz="24" w:space="0" w:color="4E3C34" w:themeColor="accent6"/>
        <w:right w:val="single" w:sz="24" w:space="0" w:color="4E3C34" w:themeColor="accent6"/>
      </w:tblBorders>
    </w:tblPr>
    <w:tcPr>
      <w:shd w:val="clear" w:color="auto" w:fill="4E3C3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66622A" w:themeColor="accent1" w:themeShade="BF"/>
    </w:rPr>
    <w:tblPr>
      <w:tblStyleRowBandSize w:val="1"/>
      <w:tblStyleColBandSize w:val="1"/>
      <w:tblBorders>
        <w:top w:val="single" w:sz="4" w:space="0" w:color="898439" w:themeColor="accent1"/>
        <w:bottom w:val="single" w:sz="4" w:space="0" w:color="89843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843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84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AD2" w:themeFill="accent1" w:themeFillTint="33"/>
      </w:tcPr>
    </w:tblStylePr>
    <w:tblStylePr w:type="band1Horz">
      <w:tblPr/>
      <w:tcPr>
        <w:shd w:val="clear" w:color="auto" w:fill="ECEAD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0F2A16" w:themeColor="accent2" w:themeShade="BF"/>
    </w:rPr>
    <w:tblPr>
      <w:tblStyleRowBandSize w:val="1"/>
      <w:tblStyleColBandSize w:val="1"/>
      <w:tblBorders>
        <w:top w:val="single" w:sz="4" w:space="0" w:color="15391E" w:themeColor="accent2"/>
        <w:bottom w:val="single" w:sz="4" w:space="0" w:color="15391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5391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5391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7C9" w:themeFill="accent2" w:themeFillTint="33"/>
      </w:tcPr>
    </w:tblStylePr>
    <w:tblStylePr w:type="band1Horz">
      <w:tblPr/>
      <w:tcPr>
        <w:shd w:val="clear" w:color="auto" w:fill="BFE7C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70796A" w:themeColor="accent3" w:themeShade="BF"/>
    </w:rPr>
    <w:tblPr>
      <w:tblStyleRowBandSize w:val="1"/>
      <w:tblStyleColBandSize w:val="1"/>
      <w:tblBorders>
        <w:top w:val="single" w:sz="4" w:space="0" w:color="979F91" w:themeColor="accent3"/>
        <w:bottom w:val="single" w:sz="4" w:space="0" w:color="979F9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79F9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79F9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BE8" w:themeFill="accent3" w:themeFillTint="33"/>
      </w:tcPr>
    </w:tblStylePr>
    <w:tblStylePr w:type="band1Horz">
      <w:tblPr/>
      <w:tcPr>
        <w:shd w:val="clear" w:color="auto" w:fill="EAEBE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98B244" w:themeColor="accent4" w:themeShade="BF"/>
    </w:rPr>
    <w:tblPr>
      <w:tblStyleRowBandSize w:val="1"/>
      <w:tblStyleColBandSize w:val="1"/>
      <w:tblBorders>
        <w:top w:val="single" w:sz="4" w:space="0" w:color="BACD7C" w:themeColor="accent4"/>
        <w:bottom w:val="single" w:sz="4" w:space="0" w:color="BACD7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ACD7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ACD7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E4" w:themeFill="accent4" w:themeFillTint="33"/>
      </w:tcPr>
    </w:tblStylePr>
    <w:tblStylePr w:type="band1Horz">
      <w:tblPr/>
      <w:tcPr>
        <w:shd w:val="clear" w:color="auto" w:fill="F1F5E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824623" w:themeColor="accent5" w:themeShade="BF"/>
    </w:rPr>
    <w:tblPr>
      <w:tblStyleRowBandSize w:val="1"/>
      <w:tblStyleColBandSize w:val="1"/>
      <w:tblBorders>
        <w:top w:val="single" w:sz="4" w:space="0" w:color="AF5E2F" w:themeColor="accent5"/>
        <w:bottom w:val="single" w:sz="4" w:space="0" w:color="AF5E2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F5E2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F5E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DD1" w:themeFill="accent5" w:themeFillTint="33"/>
      </w:tcPr>
    </w:tblStylePr>
    <w:tblStylePr w:type="band1Horz">
      <w:tblPr/>
      <w:tcPr>
        <w:shd w:val="clear" w:color="auto" w:fill="F2DDD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3A2C27" w:themeColor="accent6" w:themeShade="BF"/>
    </w:rPr>
    <w:tblPr>
      <w:tblStyleRowBandSize w:val="1"/>
      <w:tblStyleColBandSize w:val="1"/>
      <w:tblBorders>
        <w:top w:val="single" w:sz="4" w:space="0" w:color="4E3C34" w:themeColor="accent6"/>
        <w:bottom w:val="single" w:sz="4" w:space="0" w:color="4E3C3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3C3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3C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6D1" w:themeFill="accent6" w:themeFillTint="33"/>
      </w:tcPr>
    </w:tblStylePr>
    <w:tblStylePr w:type="band1Horz">
      <w:tblPr/>
      <w:tcPr>
        <w:shd w:val="clear" w:color="auto" w:fill="E0D6D1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6662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84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84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84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84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EAD2" w:themeFill="accent1" w:themeFillTint="33"/>
      </w:tcPr>
    </w:tblStylePr>
    <w:tblStylePr w:type="band1Horz">
      <w:tblPr/>
      <w:tcPr>
        <w:shd w:val="clear" w:color="auto" w:fill="ECE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0F2A1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391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391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391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391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FE7C9" w:themeFill="accent2" w:themeFillTint="33"/>
      </w:tcPr>
    </w:tblStylePr>
    <w:tblStylePr w:type="band1Horz">
      <w:tblPr/>
      <w:tcPr>
        <w:shd w:val="clear" w:color="auto" w:fill="BFE7C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7079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9F9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9F9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9F9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9F9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BE8" w:themeFill="accent3" w:themeFillTint="33"/>
      </w:tcPr>
    </w:tblStylePr>
    <w:tblStylePr w:type="band1Horz">
      <w:tblPr/>
      <w:tcPr>
        <w:shd w:val="clear" w:color="auto" w:fill="EAEBE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98B24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CD7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CD7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CD7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CD7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1F5E4" w:themeFill="accent4" w:themeFillTint="33"/>
      </w:tcPr>
    </w:tblStylePr>
    <w:tblStylePr w:type="band1Horz">
      <w:tblPr/>
      <w:tcPr>
        <w:shd w:val="clear" w:color="auto" w:fill="F1F5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82462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5E2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5E2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5E2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5E2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DDD1" w:themeFill="accent5" w:themeFillTint="33"/>
      </w:tcPr>
    </w:tblStylePr>
    <w:tblStylePr w:type="band1Horz">
      <w:tblPr/>
      <w:tcPr>
        <w:shd w:val="clear" w:color="auto" w:fill="F2DD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3A2C2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3C3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3C3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3C3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3C3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0D6D1" w:themeFill="accent6" w:themeFillTint="33"/>
      </w:tcPr>
    </w:tblStylePr>
    <w:tblStylePr w:type="band1Horz">
      <w:tblPr/>
      <w:tcPr>
        <w:shd w:val="clear" w:color="auto" w:fill="E0D6D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9B357" w:themeColor="accent1" w:themeTint="BF"/>
        <w:left w:val="single" w:sz="8" w:space="0" w:color="B9B357" w:themeColor="accent1" w:themeTint="BF"/>
        <w:bottom w:val="single" w:sz="8" w:space="0" w:color="B9B357" w:themeColor="accent1" w:themeTint="BF"/>
        <w:right w:val="single" w:sz="8" w:space="0" w:color="B9B357" w:themeColor="accent1" w:themeTint="BF"/>
        <w:insideH w:val="single" w:sz="8" w:space="0" w:color="B9B357" w:themeColor="accent1" w:themeTint="BF"/>
        <w:insideV w:val="single" w:sz="8" w:space="0" w:color="B9B357" w:themeColor="accent1" w:themeTint="BF"/>
      </w:tblBorders>
    </w:tblPr>
    <w:tcPr>
      <w:shd w:val="clear" w:color="auto" w:fill="E8E5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B3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C8F" w:themeFill="accent1" w:themeFillTint="7F"/>
      </w:tcPr>
    </w:tblStylePr>
    <w:tblStylePr w:type="band1Horz">
      <w:tblPr/>
      <w:tcPr>
        <w:shd w:val="clear" w:color="auto" w:fill="D0CC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28847" w:themeColor="accent2" w:themeTint="BF"/>
        <w:left w:val="single" w:sz="8" w:space="0" w:color="328847" w:themeColor="accent2" w:themeTint="BF"/>
        <w:bottom w:val="single" w:sz="8" w:space="0" w:color="328847" w:themeColor="accent2" w:themeTint="BF"/>
        <w:right w:val="single" w:sz="8" w:space="0" w:color="328847" w:themeColor="accent2" w:themeTint="BF"/>
        <w:insideH w:val="single" w:sz="8" w:space="0" w:color="328847" w:themeColor="accent2" w:themeTint="BF"/>
        <w:insideV w:val="single" w:sz="8" w:space="0" w:color="328847" w:themeColor="accent2" w:themeTint="BF"/>
      </w:tblBorders>
    </w:tblPr>
    <w:tcPr>
      <w:shd w:val="clear" w:color="auto" w:fill="B0E2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884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1C57A" w:themeFill="accent2" w:themeFillTint="7F"/>
      </w:tcPr>
    </w:tblStylePr>
    <w:tblStylePr w:type="band1Horz">
      <w:tblPr/>
      <w:tcPr>
        <w:shd w:val="clear" w:color="auto" w:fill="61C57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1B7AC" w:themeColor="accent3" w:themeTint="BF"/>
        <w:left w:val="single" w:sz="8" w:space="0" w:color="B1B7AC" w:themeColor="accent3" w:themeTint="BF"/>
        <w:bottom w:val="single" w:sz="8" w:space="0" w:color="B1B7AC" w:themeColor="accent3" w:themeTint="BF"/>
        <w:right w:val="single" w:sz="8" w:space="0" w:color="B1B7AC" w:themeColor="accent3" w:themeTint="BF"/>
        <w:insideH w:val="single" w:sz="8" w:space="0" w:color="B1B7AC" w:themeColor="accent3" w:themeTint="BF"/>
        <w:insideV w:val="single" w:sz="8" w:space="0" w:color="B1B7AC" w:themeColor="accent3" w:themeTint="BF"/>
      </w:tblBorders>
    </w:tblPr>
    <w:tcPr>
      <w:shd w:val="clear" w:color="auto" w:fill="E5E7E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B7A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FC8" w:themeFill="accent3" w:themeFillTint="7F"/>
      </w:tcPr>
    </w:tblStylePr>
    <w:tblStylePr w:type="band1Horz">
      <w:tblPr/>
      <w:tcPr>
        <w:shd w:val="clear" w:color="auto" w:fill="CBCFC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BD99C" w:themeColor="accent4" w:themeTint="BF"/>
        <w:left w:val="single" w:sz="8" w:space="0" w:color="CBD99C" w:themeColor="accent4" w:themeTint="BF"/>
        <w:bottom w:val="single" w:sz="8" w:space="0" w:color="CBD99C" w:themeColor="accent4" w:themeTint="BF"/>
        <w:right w:val="single" w:sz="8" w:space="0" w:color="CBD99C" w:themeColor="accent4" w:themeTint="BF"/>
        <w:insideH w:val="single" w:sz="8" w:space="0" w:color="CBD99C" w:themeColor="accent4" w:themeTint="BF"/>
        <w:insideV w:val="single" w:sz="8" w:space="0" w:color="CBD99C" w:themeColor="accent4" w:themeTint="BF"/>
      </w:tblBorders>
    </w:tblPr>
    <w:tcPr>
      <w:shd w:val="clear" w:color="auto" w:fill="EDF2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D99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BD" w:themeFill="accent4" w:themeFillTint="7F"/>
      </w:tcPr>
    </w:tblStylePr>
    <w:tblStylePr w:type="band1Horz">
      <w:tblPr/>
      <w:tcPr>
        <w:shd w:val="clear" w:color="auto" w:fill="DCE6B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18254" w:themeColor="accent5" w:themeTint="BF"/>
        <w:left w:val="single" w:sz="8" w:space="0" w:color="D18254" w:themeColor="accent5" w:themeTint="BF"/>
        <w:bottom w:val="single" w:sz="8" w:space="0" w:color="D18254" w:themeColor="accent5" w:themeTint="BF"/>
        <w:right w:val="single" w:sz="8" w:space="0" w:color="D18254" w:themeColor="accent5" w:themeTint="BF"/>
        <w:insideH w:val="single" w:sz="8" w:space="0" w:color="D18254" w:themeColor="accent5" w:themeTint="BF"/>
        <w:insideV w:val="single" w:sz="8" w:space="0" w:color="D18254" w:themeColor="accent5" w:themeTint="BF"/>
      </w:tblBorders>
    </w:tblPr>
    <w:tcPr>
      <w:shd w:val="clear" w:color="auto" w:fill="F0D5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82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AB8D" w:themeFill="accent5" w:themeFillTint="7F"/>
      </w:tcPr>
    </w:tblStylePr>
    <w:tblStylePr w:type="band1Horz">
      <w:tblPr/>
      <w:tcPr>
        <w:shd w:val="clear" w:color="auto" w:fill="E0AB8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675A" w:themeColor="accent6" w:themeTint="BF"/>
        <w:left w:val="single" w:sz="8" w:space="0" w:color="87675A" w:themeColor="accent6" w:themeTint="BF"/>
        <w:bottom w:val="single" w:sz="8" w:space="0" w:color="87675A" w:themeColor="accent6" w:themeTint="BF"/>
        <w:right w:val="single" w:sz="8" w:space="0" w:color="87675A" w:themeColor="accent6" w:themeTint="BF"/>
        <w:insideH w:val="single" w:sz="8" w:space="0" w:color="87675A" w:themeColor="accent6" w:themeTint="BF"/>
        <w:insideV w:val="single" w:sz="8" w:space="0" w:color="87675A" w:themeColor="accent6" w:themeTint="BF"/>
      </w:tblBorders>
    </w:tblPr>
    <w:tcPr>
      <w:shd w:val="clear" w:color="auto" w:fill="D9CC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7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988D" w:themeFill="accent6" w:themeFillTint="7F"/>
      </w:tcPr>
    </w:tblStylePr>
    <w:tblStylePr w:type="band1Horz">
      <w:tblPr/>
      <w:tcPr>
        <w:shd w:val="clear" w:color="auto" w:fill="B3988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8439" w:themeColor="accent1"/>
        <w:left w:val="single" w:sz="8" w:space="0" w:color="898439" w:themeColor="accent1"/>
        <w:bottom w:val="single" w:sz="8" w:space="0" w:color="898439" w:themeColor="accent1"/>
        <w:right w:val="single" w:sz="8" w:space="0" w:color="898439" w:themeColor="accent1"/>
        <w:insideH w:val="single" w:sz="8" w:space="0" w:color="898439" w:themeColor="accent1"/>
        <w:insideV w:val="single" w:sz="8" w:space="0" w:color="898439" w:themeColor="accent1"/>
      </w:tblBorders>
    </w:tblPr>
    <w:tcPr>
      <w:shd w:val="clear" w:color="auto" w:fill="E8E5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5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AD2" w:themeFill="accent1" w:themeFillTint="33"/>
      </w:tcPr>
    </w:tblStylePr>
    <w:tblStylePr w:type="band1Vert">
      <w:tblPr/>
      <w:tcPr>
        <w:shd w:val="clear" w:color="auto" w:fill="D0CC8F" w:themeFill="accent1" w:themeFillTint="7F"/>
      </w:tcPr>
    </w:tblStylePr>
    <w:tblStylePr w:type="band1Horz">
      <w:tblPr/>
      <w:tcPr>
        <w:tcBorders>
          <w:insideH w:val="single" w:sz="6" w:space="0" w:color="898439" w:themeColor="accent1"/>
          <w:insideV w:val="single" w:sz="6" w:space="0" w:color="898439" w:themeColor="accent1"/>
        </w:tcBorders>
        <w:shd w:val="clear" w:color="auto" w:fill="D0CC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391E" w:themeColor="accent2"/>
        <w:left w:val="single" w:sz="8" w:space="0" w:color="15391E" w:themeColor="accent2"/>
        <w:bottom w:val="single" w:sz="8" w:space="0" w:color="15391E" w:themeColor="accent2"/>
        <w:right w:val="single" w:sz="8" w:space="0" w:color="15391E" w:themeColor="accent2"/>
        <w:insideH w:val="single" w:sz="8" w:space="0" w:color="15391E" w:themeColor="accent2"/>
        <w:insideV w:val="single" w:sz="8" w:space="0" w:color="15391E" w:themeColor="accent2"/>
      </w:tblBorders>
    </w:tblPr>
    <w:tcPr>
      <w:shd w:val="clear" w:color="auto" w:fill="B0E2B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F3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7C9" w:themeFill="accent2" w:themeFillTint="33"/>
      </w:tcPr>
    </w:tblStylePr>
    <w:tblStylePr w:type="band1Vert">
      <w:tblPr/>
      <w:tcPr>
        <w:shd w:val="clear" w:color="auto" w:fill="61C57A" w:themeFill="accent2" w:themeFillTint="7F"/>
      </w:tcPr>
    </w:tblStylePr>
    <w:tblStylePr w:type="band1Horz">
      <w:tblPr/>
      <w:tcPr>
        <w:tcBorders>
          <w:insideH w:val="single" w:sz="6" w:space="0" w:color="15391E" w:themeColor="accent2"/>
          <w:insideV w:val="single" w:sz="6" w:space="0" w:color="15391E" w:themeColor="accent2"/>
        </w:tcBorders>
        <w:shd w:val="clear" w:color="auto" w:fill="61C57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9F91" w:themeColor="accent3"/>
        <w:left w:val="single" w:sz="8" w:space="0" w:color="979F91" w:themeColor="accent3"/>
        <w:bottom w:val="single" w:sz="8" w:space="0" w:color="979F91" w:themeColor="accent3"/>
        <w:right w:val="single" w:sz="8" w:space="0" w:color="979F91" w:themeColor="accent3"/>
        <w:insideH w:val="single" w:sz="8" w:space="0" w:color="979F91" w:themeColor="accent3"/>
        <w:insideV w:val="single" w:sz="8" w:space="0" w:color="979F91" w:themeColor="accent3"/>
      </w:tblBorders>
    </w:tblPr>
    <w:tcPr>
      <w:shd w:val="clear" w:color="auto" w:fill="E5E7E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BE8" w:themeFill="accent3" w:themeFillTint="33"/>
      </w:tcPr>
    </w:tblStylePr>
    <w:tblStylePr w:type="band1Vert">
      <w:tblPr/>
      <w:tcPr>
        <w:shd w:val="clear" w:color="auto" w:fill="CBCFC8" w:themeFill="accent3" w:themeFillTint="7F"/>
      </w:tcPr>
    </w:tblStylePr>
    <w:tblStylePr w:type="band1Horz">
      <w:tblPr/>
      <w:tcPr>
        <w:tcBorders>
          <w:insideH w:val="single" w:sz="6" w:space="0" w:color="979F91" w:themeColor="accent3"/>
          <w:insideV w:val="single" w:sz="6" w:space="0" w:color="979F91" w:themeColor="accent3"/>
        </w:tcBorders>
        <w:shd w:val="clear" w:color="auto" w:fill="CBCFC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CD7C" w:themeColor="accent4"/>
        <w:left w:val="single" w:sz="8" w:space="0" w:color="BACD7C" w:themeColor="accent4"/>
        <w:bottom w:val="single" w:sz="8" w:space="0" w:color="BACD7C" w:themeColor="accent4"/>
        <w:right w:val="single" w:sz="8" w:space="0" w:color="BACD7C" w:themeColor="accent4"/>
        <w:insideH w:val="single" w:sz="8" w:space="0" w:color="BACD7C" w:themeColor="accent4"/>
        <w:insideV w:val="single" w:sz="8" w:space="0" w:color="BACD7C" w:themeColor="accent4"/>
      </w:tblBorders>
    </w:tblPr>
    <w:tcPr>
      <w:shd w:val="clear" w:color="auto" w:fill="EDF2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E4" w:themeFill="accent4" w:themeFillTint="33"/>
      </w:tcPr>
    </w:tblStylePr>
    <w:tblStylePr w:type="band1Vert">
      <w:tblPr/>
      <w:tcPr>
        <w:shd w:val="clear" w:color="auto" w:fill="DCE6BD" w:themeFill="accent4" w:themeFillTint="7F"/>
      </w:tcPr>
    </w:tblStylePr>
    <w:tblStylePr w:type="band1Horz">
      <w:tblPr/>
      <w:tcPr>
        <w:tcBorders>
          <w:insideH w:val="single" w:sz="6" w:space="0" w:color="BACD7C" w:themeColor="accent4"/>
          <w:insideV w:val="single" w:sz="6" w:space="0" w:color="BACD7C" w:themeColor="accent4"/>
        </w:tcBorders>
        <w:shd w:val="clear" w:color="auto" w:fill="DCE6B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F5E2F" w:themeColor="accent5"/>
        <w:left w:val="single" w:sz="8" w:space="0" w:color="AF5E2F" w:themeColor="accent5"/>
        <w:bottom w:val="single" w:sz="8" w:space="0" w:color="AF5E2F" w:themeColor="accent5"/>
        <w:right w:val="single" w:sz="8" w:space="0" w:color="AF5E2F" w:themeColor="accent5"/>
        <w:insideH w:val="single" w:sz="8" w:space="0" w:color="AF5E2F" w:themeColor="accent5"/>
        <w:insideV w:val="single" w:sz="8" w:space="0" w:color="AF5E2F" w:themeColor="accent5"/>
      </w:tblBorders>
    </w:tblPr>
    <w:tcPr>
      <w:shd w:val="clear" w:color="auto" w:fill="F0D5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EE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DD1" w:themeFill="accent5" w:themeFillTint="33"/>
      </w:tcPr>
    </w:tblStylePr>
    <w:tblStylePr w:type="band1Vert">
      <w:tblPr/>
      <w:tcPr>
        <w:shd w:val="clear" w:color="auto" w:fill="E0AB8D" w:themeFill="accent5" w:themeFillTint="7F"/>
      </w:tcPr>
    </w:tblStylePr>
    <w:tblStylePr w:type="band1Horz">
      <w:tblPr/>
      <w:tcPr>
        <w:tcBorders>
          <w:insideH w:val="single" w:sz="6" w:space="0" w:color="AF5E2F" w:themeColor="accent5"/>
          <w:insideV w:val="single" w:sz="6" w:space="0" w:color="AF5E2F" w:themeColor="accent5"/>
        </w:tcBorders>
        <w:shd w:val="clear" w:color="auto" w:fill="E0AB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3C34" w:themeColor="accent6"/>
        <w:left w:val="single" w:sz="8" w:space="0" w:color="4E3C34" w:themeColor="accent6"/>
        <w:bottom w:val="single" w:sz="8" w:space="0" w:color="4E3C34" w:themeColor="accent6"/>
        <w:right w:val="single" w:sz="8" w:space="0" w:color="4E3C34" w:themeColor="accent6"/>
        <w:insideH w:val="single" w:sz="8" w:space="0" w:color="4E3C34" w:themeColor="accent6"/>
        <w:insideV w:val="single" w:sz="8" w:space="0" w:color="4E3C34" w:themeColor="accent6"/>
      </w:tblBorders>
    </w:tblPr>
    <w:tcPr>
      <w:shd w:val="clear" w:color="auto" w:fill="D9CC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A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6D1" w:themeFill="accent6" w:themeFillTint="33"/>
      </w:tcPr>
    </w:tblStylePr>
    <w:tblStylePr w:type="band1Vert">
      <w:tblPr/>
      <w:tcPr>
        <w:shd w:val="clear" w:color="auto" w:fill="B3988D" w:themeFill="accent6" w:themeFillTint="7F"/>
      </w:tcPr>
    </w:tblStylePr>
    <w:tblStylePr w:type="band1Horz">
      <w:tblPr/>
      <w:tcPr>
        <w:tcBorders>
          <w:insideH w:val="single" w:sz="6" w:space="0" w:color="4E3C34" w:themeColor="accent6"/>
          <w:insideV w:val="single" w:sz="6" w:space="0" w:color="4E3C34" w:themeColor="accent6"/>
        </w:tcBorders>
        <w:shd w:val="clear" w:color="auto" w:fill="B3988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5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843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843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843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843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C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C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0E2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391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391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391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391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1C57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1C57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7E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9F9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9F9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9F9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9F9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CFC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CFC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2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D7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D7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CD7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CD7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E6B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E6B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D5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5E2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5E2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5E2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5E2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AB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AB8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CC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3C3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3C3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3C3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3C3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988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988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8439" w:themeColor="accent1"/>
        <w:bottom w:val="single" w:sz="8" w:space="0" w:color="89843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8439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898439" w:themeColor="accent1"/>
          <w:bottom w:val="single" w:sz="8" w:space="0" w:color="8984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8439" w:themeColor="accent1"/>
          <w:bottom w:val="single" w:sz="8" w:space="0" w:color="898439" w:themeColor="accent1"/>
        </w:tcBorders>
      </w:tcPr>
    </w:tblStylePr>
    <w:tblStylePr w:type="band1Vert">
      <w:tblPr/>
      <w:tcPr>
        <w:shd w:val="clear" w:color="auto" w:fill="E8E5C7" w:themeFill="accent1" w:themeFillTint="3F"/>
      </w:tcPr>
    </w:tblStylePr>
    <w:tblStylePr w:type="band1Horz">
      <w:tblPr/>
      <w:tcPr>
        <w:shd w:val="clear" w:color="auto" w:fill="E8E5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391E" w:themeColor="accent2"/>
        <w:bottom w:val="single" w:sz="8" w:space="0" w:color="15391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391E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391E" w:themeColor="accent2"/>
          <w:bottom w:val="single" w:sz="8" w:space="0" w:color="15391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391E" w:themeColor="accent2"/>
          <w:bottom w:val="single" w:sz="8" w:space="0" w:color="15391E" w:themeColor="accent2"/>
        </w:tcBorders>
      </w:tcPr>
    </w:tblStylePr>
    <w:tblStylePr w:type="band1Vert">
      <w:tblPr/>
      <w:tcPr>
        <w:shd w:val="clear" w:color="auto" w:fill="B0E2BC" w:themeFill="accent2" w:themeFillTint="3F"/>
      </w:tcPr>
    </w:tblStylePr>
    <w:tblStylePr w:type="band1Horz">
      <w:tblPr/>
      <w:tcPr>
        <w:shd w:val="clear" w:color="auto" w:fill="B0E2B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9F91" w:themeColor="accent3"/>
        <w:bottom w:val="single" w:sz="8" w:space="0" w:color="979F9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9F91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979F91" w:themeColor="accent3"/>
          <w:bottom w:val="single" w:sz="8" w:space="0" w:color="979F9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9F91" w:themeColor="accent3"/>
          <w:bottom w:val="single" w:sz="8" w:space="0" w:color="979F91" w:themeColor="accent3"/>
        </w:tcBorders>
      </w:tcPr>
    </w:tblStylePr>
    <w:tblStylePr w:type="band1Vert">
      <w:tblPr/>
      <w:tcPr>
        <w:shd w:val="clear" w:color="auto" w:fill="E5E7E3" w:themeFill="accent3" w:themeFillTint="3F"/>
      </w:tcPr>
    </w:tblStylePr>
    <w:tblStylePr w:type="band1Horz">
      <w:tblPr/>
      <w:tcPr>
        <w:shd w:val="clear" w:color="auto" w:fill="E5E7E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ACD7C" w:themeColor="accent4"/>
        <w:bottom w:val="single" w:sz="8" w:space="0" w:color="BACD7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CD7C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BACD7C" w:themeColor="accent4"/>
          <w:bottom w:val="single" w:sz="8" w:space="0" w:color="BACD7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CD7C" w:themeColor="accent4"/>
          <w:bottom w:val="single" w:sz="8" w:space="0" w:color="BACD7C" w:themeColor="accent4"/>
        </w:tcBorders>
      </w:tcPr>
    </w:tblStylePr>
    <w:tblStylePr w:type="band1Vert">
      <w:tblPr/>
      <w:tcPr>
        <w:shd w:val="clear" w:color="auto" w:fill="EDF2DE" w:themeFill="accent4" w:themeFillTint="3F"/>
      </w:tcPr>
    </w:tblStylePr>
    <w:tblStylePr w:type="band1Horz">
      <w:tblPr/>
      <w:tcPr>
        <w:shd w:val="clear" w:color="auto" w:fill="EDF2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F5E2F" w:themeColor="accent5"/>
        <w:bottom w:val="single" w:sz="8" w:space="0" w:color="AF5E2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F5E2F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F5E2F" w:themeColor="accent5"/>
          <w:bottom w:val="single" w:sz="8" w:space="0" w:color="AF5E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5E2F" w:themeColor="accent5"/>
          <w:bottom w:val="single" w:sz="8" w:space="0" w:color="AF5E2F" w:themeColor="accent5"/>
        </w:tcBorders>
      </w:tcPr>
    </w:tblStylePr>
    <w:tblStylePr w:type="band1Vert">
      <w:tblPr/>
      <w:tcPr>
        <w:shd w:val="clear" w:color="auto" w:fill="F0D5C6" w:themeFill="accent5" w:themeFillTint="3F"/>
      </w:tcPr>
    </w:tblStylePr>
    <w:tblStylePr w:type="band1Horz">
      <w:tblPr/>
      <w:tcPr>
        <w:shd w:val="clear" w:color="auto" w:fill="F0D5C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3C34" w:themeColor="accent6"/>
        <w:bottom w:val="single" w:sz="8" w:space="0" w:color="4E3C3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3C34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3C34" w:themeColor="accent6"/>
          <w:bottom w:val="single" w:sz="8" w:space="0" w:color="4E3C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3C34" w:themeColor="accent6"/>
          <w:bottom w:val="single" w:sz="8" w:space="0" w:color="4E3C34" w:themeColor="accent6"/>
        </w:tcBorders>
      </w:tcPr>
    </w:tblStylePr>
    <w:tblStylePr w:type="band1Vert">
      <w:tblPr/>
      <w:tcPr>
        <w:shd w:val="clear" w:color="auto" w:fill="D9CCC6" w:themeFill="accent6" w:themeFillTint="3F"/>
      </w:tcPr>
    </w:tblStylePr>
    <w:tblStylePr w:type="band1Horz">
      <w:tblPr/>
      <w:tcPr>
        <w:shd w:val="clear" w:color="auto" w:fill="D9CC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8439" w:themeColor="accent1"/>
        <w:left w:val="single" w:sz="8" w:space="0" w:color="898439" w:themeColor="accent1"/>
        <w:bottom w:val="single" w:sz="8" w:space="0" w:color="898439" w:themeColor="accent1"/>
        <w:right w:val="single" w:sz="8" w:space="0" w:color="89843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843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843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843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5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5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391E" w:themeColor="accent2"/>
        <w:left w:val="single" w:sz="8" w:space="0" w:color="15391E" w:themeColor="accent2"/>
        <w:bottom w:val="single" w:sz="8" w:space="0" w:color="15391E" w:themeColor="accent2"/>
        <w:right w:val="single" w:sz="8" w:space="0" w:color="15391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391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391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391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E2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E2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9F91" w:themeColor="accent3"/>
        <w:left w:val="single" w:sz="8" w:space="0" w:color="979F91" w:themeColor="accent3"/>
        <w:bottom w:val="single" w:sz="8" w:space="0" w:color="979F91" w:themeColor="accent3"/>
        <w:right w:val="single" w:sz="8" w:space="0" w:color="979F9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9F9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9F9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9F9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7E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7E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CD7C" w:themeColor="accent4"/>
        <w:left w:val="single" w:sz="8" w:space="0" w:color="BACD7C" w:themeColor="accent4"/>
        <w:bottom w:val="single" w:sz="8" w:space="0" w:color="BACD7C" w:themeColor="accent4"/>
        <w:right w:val="single" w:sz="8" w:space="0" w:color="BACD7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CD7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CD7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CD7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2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2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F5E2F" w:themeColor="accent5"/>
        <w:left w:val="single" w:sz="8" w:space="0" w:color="AF5E2F" w:themeColor="accent5"/>
        <w:bottom w:val="single" w:sz="8" w:space="0" w:color="AF5E2F" w:themeColor="accent5"/>
        <w:right w:val="single" w:sz="8" w:space="0" w:color="AF5E2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5E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5E2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5E2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D5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D5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3C34" w:themeColor="accent6"/>
        <w:left w:val="single" w:sz="8" w:space="0" w:color="4E3C34" w:themeColor="accent6"/>
        <w:bottom w:val="single" w:sz="8" w:space="0" w:color="4E3C34" w:themeColor="accent6"/>
        <w:right w:val="single" w:sz="8" w:space="0" w:color="4E3C3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3C3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3C3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3C3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CC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CC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9B357" w:themeColor="accent1" w:themeTint="BF"/>
        <w:left w:val="single" w:sz="8" w:space="0" w:color="B9B357" w:themeColor="accent1" w:themeTint="BF"/>
        <w:bottom w:val="single" w:sz="8" w:space="0" w:color="B9B357" w:themeColor="accent1" w:themeTint="BF"/>
        <w:right w:val="single" w:sz="8" w:space="0" w:color="B9B357" w:themeColor="accent1" w:themeTint="BF"/>
        <w:insideH w:val="single" w:sz="8" w:space="0" w:color="B9B3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B357" w:themeColor="accent1" w:themeTint="BF"/>
          <w:left w:val="single" w:sz="8" w:space="0" w:color="B9B357" w:themeColor="accent1" w:themeTint="BF"/>
          <w:bottom w:val="single" w:sz="8" w:space="0" w:color="B9B357" w:themeColor="accent1" w:themeTint="BF"/>
          <w:right w:val="single" w:sz="8" w:space="0" w:color="B9B357" w:themeColor="accent1" w:themeTint="BF"/>
          <w:insideH w:val="nil"/>
          <w:insideV w:val="nil"/>
        </w:tcBorders>
        <w:shd w:val="clear" w:color="auto" w:fill="8984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B357" w:themeColor="accent1" w:themeTint="BF"/>
          <w:left w:val="single" w:sz="8" w:space="0" w:color="B9B357" w:themeColor="accent1" w:themeTint="BF"/>
          <w:bottom w:val="single" w:sz="8" w:space="0" w:color="B9B357" w:themeColor="accent1" w:themeTint="BF"/>
          <w:right w:val="single" w:sz="8" w:space="0" w:color="B9B3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5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5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28847" w:themeColor="accent2" w:themeTint="BF"/>
        <w:left w:val="single" w:sz="8" w:space="0" w:color="328847" w:themeColor="accent2" w:themeTint="BF"/>
        <w:bottom w:val="single" w:sz="8" w:space="0" w:color="328847" w:themeColor="accent2" w:themeTint="BF"/>
        <w:right w:val="single" w:sz="8" w:space="0" w:color="328847" w:themeColor="accent2" w:themeTint="BF"/>
        <w:insideH w:val="single" w:sz="8" w:space="0" w:color="32884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28847" w:themeColor="accent2" w:themeTint="BF"/>
          <w:left w:val="single" w:sz="8" w:space="0" w:color="328847" w:themeColor="accent2" w:themeTint="BF"/>
          <w:bottom w:val="single" w:sz="8" w:space="0" w:color="328847" w:themeColor="accent2" w:themeTint="BF"/>
          <w:right w:val="single" w:sz="8" w:space="0" w:color="328847" w:themeColor="accent2" w:themeTint="BF"/>
          <w:insideH w:val="nil"/>
          <w:insideV w:val="nil"/>
        </w:tcBorders>
        <w:shd w:val="clear" w:color="auto" w:fill="15391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8847" w:themeColor="accent2" w:themeTint="BF"/>
          <w:left w:val="single" w:sz="8" w:space="0" w:color="328847" w:themeColor="accent2" w:themeTint="BF"/>
          <w:bottom w:val="single" w:sz="8" w:space="0" w:color="328847" w:themeColor="accent2" w:themeTint="BF"/>
          <w:right w:val="single" w:sz="8" w:space="0" w:color="32884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2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E2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1B7AC" w:themeColor="accent3" w:themeTint="BF"/>
        <w:left w:val="single" w:sz="8" w:space="0" w:color="B1B7AC" w:themeColor="accent3" w:themeTint="BF"/>
        <w:bottom w:val="single" w:sz="8" w:space="0" w:color="B1B7AC" w:themeColor="accent3" w:themeTint="BF"/>
        <w:right w:val="single" w:sz="8" w:space="0" w:color="B1B7AC" w:themeColor="accent3" w:themeTint="BF"/>
        <w:insideH w:val="single" w:sz="8" w:space="0" w:color="B1B7A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B7AC" w:themeColor="accent3" w:themeTint="BF"/>
          <w:left w:val="single" w:sz="8" w:space="0" w:color="B1B7AC" w:themeColor="accent3" w:themeTint="BF"/>
          <w:bottom w:val="single" w:sz="8" w:space="0" w:color="B1B7AC" w:themeColor="accent3" w:themeTint="BF"/>
          <w:right w:val="single" w:sz="8" w:space="0" w:color="B1B7AC" w:themeColor="accent3" w:themeTint="BF"/>
          <w:insideH w:val="nil"/>
          <w:insideV w:val="nil"/>
        </w:tcBorders>
        <w:shd w:val="clear" w:color="auto" w:fill="979F9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7AC" w:themeColor="accent3" w:themeTint="BF"/>
          <w:left w:val="single" w:sz="8" w:space="0" w:color="B1B7AC" w:themeColor="accent3" w:themeTint="BF"/>
          <w:bottom w:val="single" w:sz="8" w:space="0" w:color="B1B7AC" w:themeColor="accent3" w:themeTint="BF"/>
          <w:right w:val="single" w:sz="8" w:space="0" w:color="B1B7A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7E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BD99C" w:themeColor="accent4" w:themeTint="BF"/>
        <w:left w:val="single" w:sz="8" w:space="0" w:color="CBD99C" w:themeColor="accent4" w:themeTint="BF"/>
        <w:bottom w:val="single" w:sz="8" w:space="0" w:color="CBD99C" w:themeColor="accent4" w:themeTint="BF"/>
        <w:right w:val="single" w:sz="8" w:space="0" w:color="CBD99C" w:themeColor="accent4" w:themeTint="BF"/>
        <w:insideH w:val="single" w:sz="8" w:space="0" w:color="CBD99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D99C" w:themeColor="accent4" w:themeTint="BF"/>
          <w:left w:val="single" w:sz="8" w:space="0" w:color="CBD99C" w:themeColor="accent4" w:themeTint="BF"/>
          <w:bottom w:val="single" w:sz="8" w:space="0" w:color="CBD99C" w:themeColor="accent4" w:themeTint="BF"/>
          <w:right w:val="single" w:sz="8" w:space="0" w:color="CBD99C" w:themeColor="accent4" w:themeTint="BF"/>
          <w:insideH w:val="nil"/>
          <w:insideV w:val="nil"/>
        </w:tcBorders>
        <w:shd w:val="clear" w:color="auto" w:fill="BACD7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D99C" w:themeColor="accent4" w:themeTint="BF"/>
          <w:left w:val="single" w:sz="8" w:space="0" w:color="CBD99C" w:themeColor="accent4" w:themeTint="BF"/>
          <w:bottom w:val="single" w:sz="8" w:space="0" w:color="CBD99C" w:themeColor="accent4" w:themeTint="BF"/>
          <w:right w:val="single" w:sz="8" w:space="0" w:color="CBD99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2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18254" w:themeColor="accent5" w:themeTint="BF"/>
        <w:left w:val="single" w:sz="8" w:space="0" w:color="D18254" w:themeColor="accent5" w:themeTint="BF"/>
        <w:bottom w:val="single" w:sz="8" w:space="0" w:color="D18254" w:themeColor="accent5" w:themeTint="BF"/>
        <w:right w:val="single" w:sz="8" w:space="0" w:color="D18254" w:themeColor="accent5" w:themeTint="BF"/>
        <w:insideH w:val="single" w:sz="8" w:space="0" w:color="D182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8254" w:themeColor="accent5" w:themeTint="BF"/>
          <w:left w:val="single" w:sz="8" w:space="0" w:color="D18254" w:themeColor="accent5" w:themeTint="BF"/>
          <w:bottom w:val="single" w:sz="8" w:space="0" w:color="D18254" w:themeColor="accent5" w:themeTint="BF"/>
          <w:right w:val="single" w:sz="8" w:space="0" w:color="D18254" w:themeColor="accent5" w:themeTint="BF"/>
          <w:insideH w:val="nil"/>
          <w:insideV w:val="nil"/>
        </w:tcBorders>
        <w:shd w:val="clear" w:color="auto" w:fill="AF5E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8254" w:themeColor="accent5" w:themeTint="BF"/>
          <w:left w:val="single" w:sz="8" w:space="0" w:color="D18254" w:themeColor="accent5" w:themeTint="BF"/>
          <w:bottom w:val="single" w:sz="8" w:space="0" w:color="D18254" w:themeColor="accent5" w:themeTint="BF"/>
          <w:right w:val="single" w:sz="8" w:space="0" w:color="D182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5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D5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675A" w:themeColor="accent6" w:themeTint="BF"/>
        <w:left w:val="single" w:sz="8" w:space="0" w:color="87675A" w:themeColor="accent6" w:themeTint="BF"/>
        <w:bottom w:val="single" w:sz="8" w:space="0" w:color="87675A" w:themeColor="accent6" w:themeTint="BF"/>
        <w:right w:val="single" w:sz="8" w:space="0" w:color="87675A" w:themeColor="accent6" w:themeTint="BF"/>
        <w:insideH w:val="single" w:sz="8" w:space="0" w:color="8767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75A" w:themeColor="accent6" w:themeTint="BF"/>
          <w:left w:val="single" w:sz="8" w:space="0" w:color="87675A" w:themeColor="accent6" w:themeTint="BF"/>
          <w:bottom w:val="single" w:sz="8" w:space="0" w:color="87675A" w:themeColor="accent6" w:themeTint="BF"/>
          <w:right w:val="single" w:sz="8" w:space="0" w:color="87675A" w:themeColor="accent6" w:themeTint="BF"/>
          <w:insideH w:val="nil"/>
          <w:insideV w:val="nil"/>
        </w:tcBorders>
        <w:shd w:val="clear" w:color="auto" w:fill="4E3C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75A" w:themeColor="accent6" w:themeTint="BF"/>
          <w:left w:val="single" w:sz="8" w:space="0" w:color="87675A" w:themeColor="accent6" w:themeTint="BF"/>
          <w:bottom w:val="single" w:sz="8" w:space="0" w:color="87675A" w:themeColor="accent6" w:themeTint="BF"/>
          <w:right w:val="single" w:sz="8" w:space="0" w:color="8767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C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CC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843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84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843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391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91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391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9F9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9F9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9F9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D7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CD7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CD7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5E2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5E2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5E2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3C3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3C3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3C3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8B0C44"/>
    <w:pPr>
      <w:contextualSpacing/>
    </w:pPr>
    <w:rPr>
      <w:rFonts w:cs="Times New Roman (Body CS)"/>
      <w:b/>
      <w:caps/>
    </w:rPr>
  </w:style>
  <w:style w:type="character" w:customStyle="1" w:styleId="SignatureChar">
    <w:name w:val="Signature Char"/>
    <w:basedOn w:val="DefaultParagraphFont"/>
    <w:link w:val="Signature"/>
    <w:uiPriority w:val="7"/>
    <w:rsid w:val="008B0C44"/>
    <w:rPr>
      <w:rFonts w:ascii="Bierstadt" w:hAnsi="Bierstadt" w:cs="Times New Roman (Body CS)"/>
      <w:b/>
      <w:caps/>
      <w:color w:val="66622A" w:themeColor="accent1" w:themeShade="BF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66622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Personal Letterhead">
  <a:themeElements>
    <a:clrScheme name="Custom 17">
      <a:dk1>
        <a:srgbClr val="000000"/>
      </a:dk1>
      <a:lt1>
        <a:srgbClr val="FFFFFF"/>
      </a:lt1>
      <a:dk2>
        <a:srgbClr val="0E2841"/>
      </a:dk2>
      <a:lt2>
        <a:srgbClr val="F7F7EE"/>
      </a:lt2>
      <a:accent1>
        <a:srgbClr val="898439"/>
      </a:accent1>
      <a:accent2>
        <a:srgbClr val="15391E"/>
      </a:accent2>
      <a:accent3>
        <a:srgbClr val="979F91"/>
      </a:accent3>
      <a:accent4>
        <a:srgbClr val="BACD7C"/>
      </a:accent4>
      <a:accent5>
        <a:srgbClr val="AF5E2F"/>
      </a:accent5>
      <a:accent6>
        <a:srgbClr val="4E3C34"/>
      </a:accent6>
      <a:hlink>
        <a:srgbClr val="467886"/>
      </a:hlink>
      <a:folHlink>
        <a:srgbClr val="96607D"/>
      </a:folHlink>
    </a:clrScheme>
    <a:fontScheme name="Custom 43">
      <a:majorFont>
        <a:latin typeface="Bierstadt"/>
        <a:ea typeface=""/>
        <a:cs typeface=""/>
      </a:majorFont>
      <a:minorFont>
        <a:latin typeface="Bierstad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2DFBAE-DD97-4D97-99C5-4E7B410842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BDB9F7-E471-4444-A49A-149F5D820D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A9C3A53-D187-4FD1-90BD-5D0C7D64F2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3F1A3-9825-4F1D-B899-5FEFB1096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Earth tones letterhead_wac_EF_v5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2025-02-07T21:02:00Z</cp:lastPrinted>
  <dcterms:created xsi:type="dcterms:W3CDTF">2025-02-20T06:43:00Z</dcterms:created>
  <dcterms:modified xsi:type="dcterms:W3CDTF">2025-02-20T06:43:00Z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