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B3AC" w14:textId="4A6886BE" w:rsidR="00824371" w:rsidRDefault="00C87E4B" w:rsidP="00BD4BF8">
      <w:pPr>
        <w:pStyle w:val="Heading1"/>
        <w:jc w:val="center"/>
      </w:pPr>
      <w:r>
        <w:t>Life Group Questions — Jesus: The Way, The Truth, The Life</w:t>
      </w:r>
    </w:p>
    <w:p w14:paraId="44818DA0" w14:textId="0703FF7D" w:rsidR="00BD4BF8" w:rsidRPr="00BD4BF8" w:rsidRDefault="00BD4BF8" w:rsidP="00BD4BF8">
      <w:pPr>
        <w:pStyle w:val="Heading2"/>
        <w:jc w:val="center"/>
        <w:rPr>
          <w:color w:val="1F497D" w:themeColor="text2"/>
        </w:rPr>
      </w:pPr>
      <w:r w:rsidRPr="00BD4BF8">
        <w:rPr>
          <w:color w:val="1F497D" w:themeColor="text2"/>
        </w:rPr>
        <w:t>John 14:1-14</w:t>
      </w:r>
    </w:p>
    <w:p w14:paraId="23C5713A" w14:textId="77777777" w:rsidR="00BD4BF8" w:rsidRDefault="00BD4BF8"/>
    <w:p w14:paraId="41389AEC" w14:textId="03670F5F" w:rsidR="00824371" w:rsidRDefault="00C87E4B">
      <w:r>
        <w:t>1. In John 14:6, Jesus says, 'I am the way and the truth and the life. No one comes to the Father except through me.' What do you think Jesus meant by describing Himself as 'the way,' rather than simply showing a way?</w:t>
      </w:r>
    </w:p>
    <w:p w14:paraId="339C1E09" w14:textId="1A575BD6" w:rsidR="00824371" w:rsidRDefault="00C87E4B">
      <w:r>
        <w:t xml:space="preserve">2. Read Romans 5:18–19. It contrasts Adam and Jesus. What does this passage help us understand about the human problem (sin) and why Jesus is </w:t>
      </w:r>
      <w:r w:rsidR="007827E9">
        <w:t xml:space="preserve">the only </w:t>
      </w:r>
      <w:r>
        <w:t>solution?</w:t>
      </w:r>
    </w:p>
    <w:p w14:paraId="33740521" w14:textId="41689FF8" w:rsidR="00824371" w:rsidRDefault="00C87E4B">
      <w:r>
        <w:t xml:space="preserve">3. Our culture often says there are many paths to truth and fulfillment. What </w:t>
      </w:r>
      <w:r w:rsidR="00900134">
        <w:t>would you say to a friend who says, “Jesus might be your way</w:t>
      </w:r>
      <w:r w:rsidR="007827E9">
        <w:t xml:space="preserve"> to know God</w:t>
      </w:r>
      <w:r w:rsidR="00900134">
        <w:t xml:space="preserve">, but I have found another way to find spiritual fulfilment”?  </w:t>
      </w:r>
    </w:p>
    <w:p w14:paraId="04F5A440" w14:textId="77777777" w:rsidR="00824371" w:rsidRDefault="00C87E4B">
      <w:r>
        <w:t>4. In John 14:1–3, Jesus speaks about preparing a place and being with us. When you think about God being close and personal—not distant—what feelings or questions does that raise for you?</w:t>
      </w:r>
    </w:p>
    <w:p w14:paraId="4411BC0B" w14:textId="3F58ECA5" w:rsidR="00900134" w:rsidRDefault="00900134">
      <w:r>
        <w:t xml:space="preserve">5. </w:t>
      </w:r>
      <w:r w:rsidR="007827E9">
        <w:t xml:space="preserve">Read John 14:7-9. </w:t>
      </w:r>
      <w:r>
        <w:t xml:space="preserve">Jesus says that He reveals the truth about the Father. What is it about the life </w:t>
      </w:r>
      <w:r w:rsidR="007827E9">
        <w:t xml:space="preserve">and ministry </w:t>
      </w:r>
      <w:r>
        <w:t>of Jesus that</w:t>
      </w:r>
      <w:r w:rsidR="007827E9">
        <w:t xml:space="preserve"> has most helped you to understand the nature of God?     </w:t>
      </w:r>
      <w:r>
        <w:t xml:space="preserve"> </w:t>
      </w:r>
    </w:p>
    <w:p w14:paraId="5ADC2680" w14:textId="77777777" w:rsidR="00824371" w:rsidRDefault="00C87E4B">
      <w:r>
        <w:t>5. Deuteronomy 30:19–20 says, 'Choose life… for the Lord is your life.' What might it look like in a practical, everyday sense to 'choose life' and follow Jesus this week?</w:t>
      </w:r>
    </w:p>
    <w:p w14:paraId="4ABDEFD0" w14:textId="77777777" w:rsidR="00824371" w:rsidRDefault="00C87E4B">
      <w:r>
        <w:t xml:space="preserve">6. Jesus invites us not just to know about Him, but to follow Him as 'the way.' What is one area of your life where you may need to realign or take </w:t>
      </w:r>
      <w:proofErr w:type="gramStart"/>
      <w:r>
        <w:t>a next</w:t>
      </w:r>
      <w:proofErr w:type="gramEnd"/>
      <w:r>
        <w:t xml:space="preserve"> step in following Him?</w:t>
      </w:r>
    </w:p>
    <w:sectPr w:rsidR="008243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0365067">
    <w:abstractNumId w:val="8"/>
  </w:num>
  <w:num w:numId="2" w16cid:durableId="991258393">
    <w:abstractNumId w:val="6"/>
  </w:num>
  <w:num w:numId="3" w16cid:durableId="1734692572">
    <w:abstractNumId w:val="5"/>
  </w:num>
  <w:num w:numId="4" w16cid:durableId="2134903273">
    <w:abstractNumId w:val="4"/>
  </w:num>
  <w:num w:numId="5" w16cid:durableId="1707481230">
    <w:abstractNumId w:val="7"/>
  </w:num>
  <w:num w:numId="6" w16cid:durableId="2114934580">
    <w:abstractNumId w:val="3"/>
  </w:num>
  <w:num w:numId="7" w16cid:durableId="1356613794">
    <w:abstractNumId w:val="2"/>
  </w:num>
  <w:num w:numId="8" w16cid:durableId="918370683">
    <w:abstractNumId w:val="1"/>
  </w:num>
  <w:num w:numId="9" w16cid:durableId="88784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3752"/>
    <w:rsid w:val="0029639D"/>
    <w:rsid w:val="00326F90"/>
    <w:rsid w:val="004258E4"/>
    <w:rsid w:val="007827E9"/>
    <w:rsid w:val="00824371"/>
    <w:rsid w:val="00900134"/>
    <w:rsid w:val="00AA1D8D"/>
    <w:rsid w:val="00B47730"/>
    <w:rsid w:val="00BD4BF8"/>
    <w:rsid w:val="00C87E4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E360D"/>
  <w14:defaultImageDpi w14:val="300"/>
  <w15:docId w15:val="{2959E6A0-934D-40B3-AB65-E7B94268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1133</Characters>
  <Application>Microsoft Office Word</Application>
  <DocSecurity>4</DocSecurity>
  <Lines>20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Elsmore</cp:lastModifiedBy>
  <cp:revision>2</cp:revision>
  <dcterms:created xsi:type="dcterms:W3CDTF">2026-06-09T04:13:00Z</dcterms:created>
  <dcterms:modified xsi:type="dcterms:W3CDTF">2026-06-09T04:13:00Z</dcterms:modified>
  <cp:category/>
</cp:coreProperties>
</file>