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5943600" cy="840392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ordonnance_p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403929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