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LaunchLasso Privacy Policy</w:t>
      </w:r>
    </w:p>
    <w:p>
      <w:r>
        <w:t>Last Updated: June 2026</w:t>
        <w:br/>
        <w:br/>
        <w:t>LaunchLasso ("LaunchLasso", "we", "our", or "us") respects your privacy. This Privacy Policy describes how we collect, use, and protect information collected through our website, services, and communications.</w:t>
        <w:br/>
        <w:br/>
        <w:t>Information We Collect:</w:t>
        <w:br/>
        <w:t>• Name</w:t>
        <w:br/>
        <w:t>• Email address</w:t>
        <w:br/>
        <w:t>• Phone number</w:t>
        <w:br/>
        <w:t>• Business information</w:t>
        <w:br/>
        <w:t>• Billing information</w:t>
        <w:br/>
        <w:t>• Communications and inquiries submitted through our website</w:t>
        <w:br/>
        <w:br/>
        <w:t>How We Use Information:</w:t>
        <w:br/>
        <w:t>• Deliver marketing services</w:t>
        <w:br/>
        <w:t>• Communicate with clients and prospects</w:t>
        <w:br/>
        <w:t>• Process payments</w:t>
        <w:br/>
        <w:t>• Improve our services</w:t>
        <w:br/>
        <w:t>• Provide support</w:t>
        <w:br/>
        <w:t>• Comply with legal obligations</w:t>
        <w:br/>
        <w:br/>
        <w:t>Payments:</w:t>
        <w:br/>
        <w:t>Payments may be processed through third-party providers including Stripe.</w:t>
        <w:br/>
        <w:br/>
        <w:t>Information Sharing:</w:t>
        <w:br/>
        <w:t>We do not sell personal information. Information may be shared with service providers necessary to operate our business.</w:t>
        <w:br/>
        <w:br/>
        <w:t>Data Security:</w:t>
        <w:br/>
        <w:t>We implement reasonable safeguards to protect personal information.</w:t>
        <w:br/>
        <w:br/>
        <w:t>Contact:</w:t>
        <w:br/>
        <w:t>LaunchLasso</w:t>
        <w:br/>
        <w:t>321 Whitman Ct</w:t>
        <w:br/>
        <w:t>Nolensville, TN 37135</w:t>
        <w:br/>
        <w:t>hello@launchlasso.com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