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120" w:after="200"/>
        <w:jc w:val="center"/>
      </w:pPr>
      <w:r>
        <w:rPr>
          <w:rFonts w:ascii="Garamond" w:hAnsi="Garamond"/>
          <w:b/>
          <w:color w:val="2C3E5A"/>
          <w:sz w:val="32"/>
        </w:rPr>
        <w:t>Mise en demeure</w:t>
      </w:r>
    </w:p>
    <w:p/>
    <w:p>
      <w:r>
        <w:rPr>
          <w:rFonts w:ascii="Garamond" w:hAnsi="Garamond"/>
          <w:b/>
        </w:rPr>
        <w:t>[NOM ET PRÉNOM OU DÉNOMINATION SOCIALE DU CRÉANCIER]</w:t>
      </w:r>
    </w:p>
    <w:p>
      <w:r>
        <w:rPr>
          <w:rFonts w:ascii="Garamond" w:hAnsi="Garamond"/>
          <w:b/>
          <w:color w:val="8A5A00"/>
        </w:rPr>
        <w:t>[ADRESSE COMPLÈTE DU CRÉANCIER]</w:t>
      </w:r>
    </w:p>
    <w:p>
      <w:r>
        <w:rPr>
          <w:rFonts w:ascii="Garamond" w:hAnsi="Garamond"/>
          <w:b/>
          <w:color w:val="8A5A00"/>
        </w:rPr>
        <w:t>[CP VILLE]</w:t>
      </w:r>
    </w:p>
    <w:p>
      <w:r>
        <w:rPr>
          <w:rFonts w:ascii="Garamond" w:hAnsi="Garamond"/>
        </w:rPr>
        <w:t xml:space="preserve">Téléphone : </w:t>
      </w:r>
      <w:r>
        <w:rPr>
          <w:rFonts w:ascii="Garamond" w:hAnsi="Garamond"/>
          <w:b/>
          <w:color w:val="8A5A00"/>
        </w:rPr>
        <w:t>[NUMÉRO DE TÉLÉPHONE]</w:t>
      </w:r>
    </w:p>
    <w:p>
      <w:r>
        <w:rPr>
          <w:rFonts w:ascii="Garamond" w:hAnsi="Garamond"/>
        </w:rPr>
        <w:t xml:space="preserve">Adresse électronique : </w:t>
      </w:r>
      <w:r>
        <w:rPr>
          <w:rFonts w:ascii="Garamond" w:hAnsi="Garamond"/>
          <w:b/>
          <w:color w:val="8A5A00"/>
        </w:rPr>
        <w:t>[ADRESSE ÉLECTRONIQUE]</w:t>
      </w:r>
    </w:p>
    <w:p/>
    <w:p>
      <w:pPr>
        <w:jc w:val="right"/>
      </w:pPr>
      <w:r>
        <w:rPr>
          <w:rFonts w:ascii="Garamond" w:hAnsi="Garamond"/>
          <w:b/>
        </w:rPr>
        <w:t>[NOM ET PRÉNOM OU DÉNOMINATION SOCIALE DU DÉBITEUR]</w:t>
      </w:r>
    </w:p>
    <w:p>
      <w:pPr>
        <w:jc w:val="right"/>
      </w:pPr>
      <w:r>
        <w:rPr>
          <w:rFonts w:ascii="Garamond" w:hAnsi="Garamond"/>
          <w:b/>
          <w:color w:val="8A5A00"/>
        </w:rPr>
        <w:t>[ADRESSE COMPLÈTE DU DÉBITEUR]</w:t>
      </w:r>
    </w:p>
    <w:p>
      <w:pPr>
        <w:jc w:val="right"/>
      </w:pPr>
      <w:r>
        <w:rPr>
          <w:rFonts w:ascii="Garamond" w:hAnsi="Garamond"/>
          <w:b/>
          <w:color w:val="8A5A00"/>
        </w:rPr>
        <w:t>[CP VILLE]</w:t>
      </w:r>
    </w:p>
    <w:p/>
    <w:p>
      <w:pPr>
        <w:jc w:val="right"/>
      </w:pPr>
      <w:r>
        <w:rPr>
          <w:rFonts w:ascii="Garamond" w:hAnsi="Garamond"/>
        </w:rPr>
        <w:t xml:space="preserve">À </w:t>
      </w:r>
      <w:r>
        <w:rPr>
          <w:rFonts w:ascii="Garamond" w:hAnsi="Garamond"/>
          <w:b/>
          <w:color w:val="8A5A00"/>
        </w:rPr>
        <w:t>[LIEU]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  <w:color w:val="8A5A00"/>
        </w:rPr>
        <w:t>[DATE D'ENVOI — JJ/MM/AAAA]</w:t>
      </w:r>
    </w:p>
    <w:p/>
    <w:p>
      <w:r>
        <w:rPr>
          <w:rFonts w:ascii="Garamond" w:hAnsi="Garamond"/>
          <w:b/>
        </w:rPr>
        <w:t>Lettre recommandée avec accusé de réception</w:t>
      </w:r>
    </w:p>
    <w:p>
      <w:r>
        <w:rPr>
          <w:rFonts w:ascii="Garamond" w:hAnsi="Garamond"/>
        </w:rPr>
        <w:t xml:space="preserve">N° </w:t>
      </w:r>
      <w:r>
        <w:rPr>
          <w:rFonts w:ascii="Garamond" w:hAnsi="Garamond"/>
          <w:b/>
          <w:color w:val="8A5A00"/>
        </w:rPr>
        <w:t>[NUMÉRO LRAR]</w:t>
      </w:r>
    </w:p>
    <w:p/>
    <w:p>
      <w:r>
        <w:rPr>
          <w:rFonts w:ascii="Garamond" w:hAnsi="Garamond"/>
          <w:b/>
        </w:rPr>
        <w:t>Objet : mise en demeure de [PAYER LA SOMME DE / EXÉCUTER L'OBLIGATION DE / RESTITUER]</w:t>
      </w:r>
    </w:p>
    <w:p>
      <w:r>
        <w:rPr>
          <w:rFonts w:ascii="Garamond" w:hAnsi="Garamond"/>
        </w:rPr>
        <w:t xml:space="preserve">Référence(s) : </w:t>
      </w:r>
      <w:r>
        <w:rPr>
          <w:rFonts w:ascii="Garamond" w:hAnsi="Garamond"/>
          <w:b/>
          <w:color w:val="8A5A00"/>
        </w:rPr>
        <w:t>[NUMÉRO DE CONTRAT, FACTURE, OU AUTRE RÉFÉRENCE UTILE]</w:t>
      </w:r>
    </w:p>
    <w:p/>
    <w:p>
      <w:r>
        <w:rPr>
          <w:rFonts w:ascii="Garamond" w:hAnsi="Garamond"/>
        </w:rPr>
        <w:t>Madame, Monsieur,</w:t>
      </w:r>
    </w:p>
    <w:p/>
    <w:p>
      <w:r>
        <w:rPr>
          <w:rFonts w:ascii="Garamond" w:hAnsi="Garamond"/>
        </w:rPr>
        <w:t>Je me permets de vous adresser la présente, qui vaut mise en demeure au sens de l'article 1344 du Code civil, dans les circonstances suivantes.</w:t>
      </w:r>
    </w:p>
    <w:p/>
    <w:p>
      <w:r>
        <w:rPr>
          <w:rFonts w:ascii="Garamond" w:hAnsi="Garamond"/>
          <w:b/>
        </w:rPr>
        <w:t>1. Rappel des faits</w:t>
      </w:r>
    </w:p>
    <w:p/>
    <w:p>
      <w:r>
        <w:rPr>
          <w:rFonts w:ascii="Garamond" w:hAnsi="Garamond"/>
          <w:b/>
          <w:color w:val="8A5A00"/>
        </w:rPr>
        <w:t>[EXPOSER FACTUELLEMENT LA RELATION CONTRACTUELLE OU L'ORIGINE DE LA DETTE : nature du contrat / des prestations, date de conclusion, montant ou prestation due, échéance prévue. Joindre les pièces justificatives utiles : copie du contrat, factures, bons de commande, échanges écrits, etc.]</w:t>
      </w:r>
    </w:p>
    <w:p/>
    <w:p>
      <w:r>
        <w:rPr>
          <w:rFonts w:ascii="Garamond" w:hAnsi="Garamond"/>
          <w:b/>
        </w:rPr>
        <w:t>2. Manquement constaté</w:t>
      </w:r>
    </w:p>
    <w:p/>
    <w:p>
      <w:r>
        <w:rPr>
          <w:rFonts w:ascii="Garamond" w:hAnsi="Garamond"/>
        </w:rPr>
        <w:t xml:space="preserve">Malgré </w:t>
      </w:r>
      <w:r>
        <w:rPr>
          <w:rFonts w:ascii="Garamond" w:hAnsi="Garamond"/>
          <w:b/>
          <w:color w:val="8A5A00"/>
        </w:rPr>
        <w:t>[RAPPELER LES RELANCES AMIABLES OPTIONNELLEMENT ADRESSÉES, PAR EXEMPLE « plusieurs relances amiables des (DATES) restées sans suite »]</w:t>
      </w:r>
      <w:r>
        <w:rPr>
          <w:rFonts w:ascii="Garamond" w:hAnsi="Garamond"/>
        </w:rPr>
        <w:t>, vous n'avez pas, à ce jour :</w:t>
      </w:r>
    </w:p>
    <w:p/>
    <w:p>
      <w:pPr>
        <w:pStyle w:val="ListBullet"/>
        <w:spacing w:after="60"/>
        <w:jc w:val="left"/>
      </w:pPr>
      <w:r>
        <w:rPr>
          <w:rFonts w:ascii="Garamond" w:hAnsi="Garamond"/>
          <w:b/>
          <w:color w:val="8A5A00"/>
        </w:rPr>
        <w:t>[PRÉCISER L'OBLIGATION INEXÉCUTÉE, PAR EXEMPLE « procédé au paiement de la somme de (MONTANT) euros TTC correspondant à la facture n° (NUMÉRO FACTURE) datée du (DATE), dont l'échéance était fixée au (DATE D'ÉCHÉANCE) »]</w:t>
      </w:r>
    </w:p>
    <w:p>
      <w:pPr>
        <w:pStyle w:val="ListBullet"/>
        <w:spacing w:after="60"/>
        <w:jc w:val="left"/>
      </w:pPr>
      <w:r>
        <w:rPr>
          <w:rFonts w:ascii="Garamond" w:hAnsi="Garamond"/>
          <w:b/>
          <w:color w:val="8A5A00"/>
        </w:rPr>
        <w:t>[LE CAS ÉCHÉANT, AUTRES OBLIGATIONS INEXÉCUTÉES]</w:t>
      </w:r>
    </w:p>
    <w:p/>
    <w:p>
      <w:r>
        <w:rPr>
          <w:rFonts w:ascii="Garamond" w:hAnsi="Garamond"/>
          <w:b/>
        </w:rPr>
        <w:t>3. Demande</w:t>
      </w:r>
    </w:p>
    <w:p/>
    <w:p>
      <w:r>
        <w:rPr>
          <w:rFonts w:ascii="Garamond" w:hAnsi="Garamond"/>
        </w:rPr>
        <w:t xml:space="preserve">En conséquence, je vous mets en demeure, par la présente, d'avoir à </w:t>
      </w:r>
      <w:r>
        <w:rPr>
          <w:rFonts w:ascii="Garamond" w:hAnsi="Garamond"/>
          <w:b/>
        </w:rPr>
        <w:t>[CHOISIR L'OBLIGATION DUE, PAR EXEMPLE : payer la somme de (MONTANT) euros TTC ; ou exécuter l'obligation de (PRÉCISER LA PRESTATION) ; ou restituer (PRÉCISER LE BIEN OU LA SOMME)]</w:t>
      </w:r>
      <w:r>
        <w:rPr>
          <w:rFonts w:ascii="Garamond" w:hAnsi="Garamond"/>
        </w:rPr>
        <w:t xml:space="preserve"> dans un délai de </w:t>
      </w:r>
      <w:r>
        <w:rPr>
          <w:rFonts w:ascii="Garamond" w:hAnsi="Garamond"/>
          <w:b/>
        </w:rPr>
        <w:t>[DURÉE PRÉCISE, PAR EXEMPLE 8 jours, 15 jours ou 30 jours selon nature et usage]</w:t>
      </w:r>
      <w:r>
        <w:rPr>
          <w:rFonts w:ascii="Garamond" w:hAnsi="Garamond"/>
        </w:rPr>
        <w:t xml:space="preserve"> à compter de la première présentation de la présente.</w:t>
      </w:r>
    </w:p>
    <w:p/>
    <w:p>
      <w:r>
        <w:rPr>
          <w:rFonts w:ascii="Garamond" w:hAnsi="Garamond"/>
          <w:b/>
          <w:color w:val="8A5A00"/>
        </w:rPr>
        <w:t>[OPTIONNEL, MODALITÉS DE PAIEMENT : « Le règlement pourra s'effectuer par (VIREMENT BANCAIRE OU CHÈQUE) aux coordonnées suivantes : (IBAN, BIC, ORDRE DU CHÈQUE). »]</w:t>
      </w:r>
    </w:p>
    <w:p/>
    <w:p>
      <w:r>
        <w:rPr>
          <w:rFonts w:ascii="Garamond" w:hAnsi="Garamond"/>
          <w:b/>
        </w:rPr>
        <w:t>4. Conséquences à défaut d'exécution</w:t>
      </w:r>
    </w:p>
    <w:p/>
    <w:p>
      <w:r>
        <w:rPr>
          <w:rFonts w:ascii="Garamond" w:hAnsi="Garamond"/>
        </w:rPr>
        <w:t>À défaut d'exécution dans le délai imparti, je me réserve la faculté, sans nouvel avis ni mise en demeure préalable, de :</w:t>
      </w:r>
    </w:p>
    <w:p/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faire courir les </w:t>
      </w:r>
      <w:r>
        <w:rPr>
          <w:rFonts w:ascii="Garamond" w:hAnsi="Garamond"/>
          <w:b/>
        </w:rPr>
        <w:t>intérêts de retard</w:t>
      </w:r>
      <w:r>
        <w:rPr>
          <w:rFonts w:ascii="Garamond" w:hAnsi="Garamond"/>
        </w:rPr>
        <w:t xml:space="preserve"> au taux légal (et, le cas échéant, au taux contractuel applicable), conformément aux articles 1231-6 et 1344-1 du Code civil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réclamer l'application de l'</w:t>
      </w:r>
      <w:r>
        <w:rPr>
          <w:rFonts w:ascii="Garamond" w:hAnsi="Garamond"/>
          <w:b/>
        </w:rPr>
        <w:t>indemnité forfaitaire de recouvrement</w:t>
      </w:r>
      <w:r>
        <w:rPr>
          <w:rFonts w:ascii="Garamond" w:hAnsi="Garamond"/>
        </w:rPr>
        <w:t xml:space="preserve"> de 40 euros prévue à l'article L441-10 du Code de commerce pour les créances entre professionnels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engager toute action judiciaire utile, notamment devant le tribunal compétent, et solliciter votre condamnation au paiement des sommes dues, des intérêts, des frais de procédure et des dommages-intérêts éventuels ;</w:t>
      </w:r>
    </w:p>
    <w:p>
      <w:pPr>
        <w:pStyle w:val="ListBullet"/>
        <w:spacing w:after="60"/>
        <w:jc w:val="left"/>
      </w:pPr>
      <w:r>
        <w:rPr>
          <w:rFonts w:ascii="Garamond" w:hAnsi="Garamond"/>
          <w:b/>
          <w:color w:val="8A5A00"/>
        </w:rPr>
        <w:t>[LE CAS ÉCHÉANT, RÉSILIATION DE PLEIN DROIT DU CONTRAT : « prononcer la résolution de plein droit du contrat conformément à la clause résolutoire prévue à l'article (X) du contrat »]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</w:rPr>
        <w:t>La présente vaut mise en demeure au sens de l'article 1344 du Code civil. Elle a notamment pour effet de faire courir les intérêts moratoires dans les conditions prévues par les articles 1231-6 et 1344-1 du Code civil.</w:t>
      </w:r>
    </w:p>
    <w:p/>
    <w:p>
      <w:r>
        <w:rPr>
          <w:rFonts w:ascii="Garamond" w:hAnsi="Garamond"/>
        </w:rPr>
        <w:t>Je vous prie d'agréer, Madame, Monsieur, l'expression de mes salutations distinguées.</w:t>
      </w:r>
    </w:p>
    <w:p/>
    <w:p>
      <w:pPr>
        <w:jc w:val="right"/>
      </w:pPr>
      <w:r>
        <w:rPr>
          <w:rFonts w:ascii="Garamond" w:hAnsi="Garamond"/>
          <w:b/>
          <w:color w:val="8A5A00"/>
        </w:rPr>
        <w:t>[SIGNATURE]</w:t>
      </w:r>
    </w:p>
    <w:p>
      <w:pPr>
        <w:jc w:val="right"/>
      </w:pPr>
      <w:r>
        <w:rPr>
          <w:rFonts w:ascii="Garamond" w:hAnsi="Garamond"/>
          <w:b/>
        </w:rPr>
        <w:t>[NOM ET PRÉNOM]</w:t>
      </w:r>
    </w:p>
    <w:p>
      <w:pPr>
        <w:jc w:val="right"/>
      </w:pPr>
      <w:r>
        <w:rPr>
          <w:rFonts w:ascii="Garamond" w:hAnsi="Garamond"/>
          <w:b/>
          <w:color w:val="8A5A00"/>
        </w:rPr>
        <w:t>[QUALITÉ — le cas échéant]</w:t>
      </w:r>
    </w:p>
    <w:p/>
    <w:p>
      <w:r>
        <w:rPr>
          <w:rFonts w:ascii="Garamond" w:hAnsi="Garamond"/>
          <w:b/>
        </w:rPr>
        <w:t>Pièces jointes :</w:t>
      </w:r>
    </w:p>
    <w:p/>
    <w:p>
      <w:pPr>
        <w:pStyle w:val="ListBullet"/>
        <w:spacing w:after="60"/>
        <w:jc w:val="left"/>
      </w:pPr>
      <w:r>
        <w:rPr>
          <w:rFonts w:ascii="Garamond" w:hAnsi="Garamond"/>
          <w:b/>
          <w:color w:val="8A5A00"/>
        </w:rPr>
        <w:t>[LISTE DES JUSTIFICATIFS — factures, contrat, échanges, relances amiables précédentes, etc.]</w:t>
      </w:r>
    </w:p>
    <w:p>
      <w:r>
        <w:br w:type="page"/>
      </w:r>
    </w:p>
    <w:p>
      <w:pPr>
        <w:spacing w:before="0" w:after="0"/>
        <w:pBdr>
          <w:bottom w:val="single" w:sz="6" w:space="1" w:color="5575A2"/>
        </w:pBdr>
      </w:pPr>
    </w:p>
    <w:p>
      <w:pPr>
        <w:spacing w:before="80" w:after="80"/>
        <w:jc w:val="center"/>
      </w:pPr>
      <w:r>
        <w:rPr>
          <w:rFonts w:ascii="Garamond" w:hAnsi="Garamond"/>
          <w:i/>
          <w:color w:val="5C5B58"/>
          <w:sz w:val="20"/>
        </w:rPr>
        <w:t>Contenu à supprimer après personnalisation</w:t>
      </w:r>
    </w:p>
    <w:p>
      <w:pPr>
        <w:spacing w:before="0" w:after="0"/>
        <w:pBdr>
          <w:bottom w:val="single" w:sz="6" w:space="1" w:color="5575A2"/>
        </w:pBdr>
      </w:pPr>
    </w:p>
    <w:p>
      <w:pPr>
        <w:spacing w:after="80"/>
      </w:pP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10" w:space="0" w:color="5575A2"/>
          <w:left w:val="single" w:sz="10" w:space="0" w:color="5575A2"/>
          <w:bottom w:val="single" w:sz="10" w:space="0" w:color="5575A2"/>
          <w:right w:val="single" w:sz="10" w:space="0" w:color="5575A2"/>
          <w:insideH w:val="nil"/>
          <w:insideV w:val="nil"/>
        </w:tblBorders>
      </w:tblPr>
      <w:tblGrid>
        <w:gridCol w:w="9406"/>
      </w:tblGrid>
      <w:tr>
        <w:tc>
          <w:tcPr>
            <w:tcW w:type="dxa" w:w="9406"/>
          </w:tcPr>
          <w:p>
            <w:pPr>
              <w:spacing w:after="120"/>
              <w:jc w:val="left"/>
              <w:shd w:val="clear" w:color="auto" w:fill="F7F7F6"/>
            </w:pPr>
            <w:r/>
            <w:r>
              <w:rPr>
                <w:rFonts w:ascii="Garamond" w:hAnsi="Garamond"/>
                <w:b/>
                <w:color w:val="2C3E5A"/>
                <w:sz w:val="26"/>
              </w:rPr>
              <w:t>FAIRE SÉCURISER CE DOCUMENT PAR UN AVOCAT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Adapter ce modèle à votre situation, vérifier sa conformité au droit applicable et le signer en toute sérénité.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Sur swim.legal, un avocat d'affaires indépendant spécialisé vous répond rapidement, avec un devis transparent et un cadre d'intervention défini.</w:t>
            </w:r>
          </w:p>
          <w:p>
            <w:pPr>
              <w:shd w:val="clear" w:color="auto" w:fill="F9AF51"/>
              <w:spacing w:before="120" w:after="40"/>
              <w:jc w:val="left"/>
            </w:pPr>
            <w:r>
              <w:rPr>
                <w:rFonts w:ascii="Garamond" w:hAnsi="Garamond"/>
                <w:b/>
                <w:color w:val="3F1704"/>
                <w:sz w:val="24"/>
              </w:rPr>
              <w:t xml:space="preserve">  Déposez votre besoin : https://swim.legal  </w:t>
            </w:r>
          </w:p>
        </w:tc>
      </w:tr>
    </w:tbl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Notes de complétion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La mise en demeure est l'acte qui, en droit français, marque le point de départ formel de l'inexécution du débiteur et conditionne plusieurs effets juridiques : exigibilité des intérêts moratoires (1344-1), transfert des risques (1344-2), point de départ de la prescription de certaines actions.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Le </w:t>
      </w:r>
      <w:r>
        <w:rPr>
          <w:rFonts w:ascii="Garamond" w:hAnsi="Garamond"/>
          <w:b/>
        </w:rPr>
        <w:t>délai accordé</w:t>
      </w:r>
      <w:r>
        <w:rPr>
          <w:rFonts w:ascii="Garamond" w:hAnsi="Garamond"/>
        </w:rPr>
        <w:t xml:space="preserve"> doit être raisonnable. L'usage retient 8 jours en cas d'impayé entre professionnels, 15 jours pour les obligations contractuelles courantes, 30 jours pour les situations complexes. Un délai trop court peut être jugé inopposable.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Pour les </w:t>
      </w:r>
      <w:r>
        <w:rPr>
          <w:rFonts w:ascii="Garamond" w:hAnsi="Garamond"/>
          <w:b/>
        </w:rPr>
        <w:t>créances commerciales (B2B)</w:t>
      </w:r>
      <w:r>
        <w:rPr>
          <w:rFonts w:ascii="Garamond" w:hAnsi="Garamond"/>
        </w:rPr>
        <w:t>, l'indemnité forfaitaire de 40 euros (L441-10 C. com.) s'applique automatiquement à compter du jour suivant la date d'exigibilité, en plus des intérêts au taux légal majoré. Aucune mention explicite n'est nécessaire pour qu'elle s'applique mais il est utile de la rappeler.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Vérifier la </w:t>
      </w:r>
      <w:r>
        <w:rPr>
          <w:rFonts w:ascii="Garamond" w:hAnsi="Garamond"/>
          <w:b/>
        </w:rPr>
        <w:t>forme de la mise en demeure</w:t>
      </w:r>
      <w:r>
        <w:rPr>
          <w:rFonts w:ascii="Garamond" w:hAnsi="Garamond"/>
        </w:rPr>
        <w:t xml:space="preserve"> : la LRAR est l'usage le plus sûr (preuve de date et de contenu). La remise en main propre contre décharge est admise mais exige un récépissé daté et signé du destinataire.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Si une </w:t>
      </w:r>
      <w:r>
        <w:rPr>
          <w:rFonts w:ascii="Garamond" w:hAnsi="Garamond"/>
          <w:b/>
        </w:rPr>
        <w:t>clause résolutoire</w:t>
      </w:r>
      <w:r>
        <w:rPr>
          <w:rFonts w:ascii="Garamond" w:hAnsi="Garamond"/>
        </w:rPr>
        <w:t xml:space="preserve"> figure au contrat, elle doit être expressément visée dans la mise en demeure pour produire ses effets (1224 C. civ.).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Distinguer la </w:t>
      </w:r>
      <w:r>
        <w:rPr>
          <w:rFonts w:ascii="Garamond" w:hAnsi="Garamond"/>
          <w:b/>
        </w:rPr>
        <w:t>mise en demeure</w:t>
      </w:r>
      <w:r>
        <w:rPr>
          <w:rFonts w:ascii="Garamond" w:hAnsi="Garamond"/>
        </w:rPr>
        <w:t xml:space="preserve"> (acte unilatéral du créancier, 1344 C. civ.) de la </w:t>
      </w:r>
      <w:r>
        <w:rPr>
          <w:rFonts w:ascii="Garamond" w:hAnsi="Garamond"/>
          <w:b/>
        </w:rPr>
        <w:t>sommation</w:t>
      </w:r>
      <w:r>
        <w:rPr>
          <w:rFonts w:ascii="Garamond" w:hAnsi="Garamond"/>
        </w:rPr>
        <w:t xml:space="preserve"> (acte signifié par huissier de justice, 648 CPC) qui est plus formelle et constitue une preuve renforcée. Au-delà d'un certain enjeu ou en cas de débiteur récalcitrant, privilégier la sommation par huissier.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Conserver précieusement l'avis de réception et la copie signée de la lettre. Sans preuve de réception, la mise en demeure peut être contestée.</w:t>
      </w:r>
    </w:p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AVERTISSEMENT JURIDIQUE</w:t>
      </w:r>
    </w:p>
    <w:p>
      <w:pPr>
        <w:spacing w:after="60"/>
      </w:pPr>
      <w:r>
        <w:rPr>
          <w:rFonts w:ascii="Garamond" w:hAnsi="Garamond"/>
          <w:sz w:val="22"/>
        </w:rPr>
        <w:t>Ce document est un modèle indicatif fourni à titre informatif et pédagogique. Il a été rédigé sur la base du droit français en vigueur à la date indiquée et constitue, par nature, un texte incomplet, tant dans le fond que dans la forme.</w:t>
      </w:r>
    </w:p>
    <w:p>
      <w:pPr>
        <w:spacing w:after="60"/>
      </w:pPr>
      <w:r>
        <w:rPr>
          <w:rFonts w:ascii="Garamond" w:hAnsi="Garamond"/>
          <w:sz w:val="22"/>
        </w:rPr>
        <w:t>Il ne couvre pas l'intégralité des hypothèses, clauses, mentions, formalités ou particularités susceptibles d'être applicables à un cas concret. Il peut comporter des erreurs, des imprécisions, des omissions ou des dispositions inadaptées à votre situation, à la convention collective dont vous relevez, à votre secteur d'activité, à la nature exacte de vos relations contractuelles ou aux évolutions législatives, réglementaires et jurisprudentielles intervenues postérieurement à sa rédaction.</w:t>
      </w:r>
    </w:p>
    <w:p>
      <w:pPr>
        <w:spacing w:after="60"/>
      </w:pPr>
      <w:r>
        <w:rPr>
          <w:rFonts w:ascii="Garamond" w:hAnsi="Garamond"/>
          <w:sz w:val="22"/>
        </w:rPr>
        <w:t>Il ne constitue pas un conseil juridique personnalisé et ne saurait se substituer à l'analyse d'un avocat. Toute utilisation dans un cas concret nécessite une adaptation aux circonstances de fait et de droit propres à la situation, ainsi qu'une vérification de la conformité aux dispositions légales, réglementaires et conventionnelles applicables au jour de la signature.</w:t>
      </w:r>
    </w:p>
    <w:p>
      <w:pPr>
        <w:spacing w:after="60"/>
      </w:pPr>
      <w:r>
        <w:rPr>
          <w:rFonts w:ascii="Garamond" w:hAnsi="Garamond"/>
          <w:sz w:val="22"/>
        </w:rPr>
        <w:t>SWIM LEGAL décline toute responsabilité quant à l'usage qui pourrait être fait de ce modèle sans validation préalable par un professionnel du droit.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Garamond" w:hAnsi="Garamond"/>
        <w:sz w:val="18"/>
      </w:rPr>
      <w:t xml:space="preserve">Page </w:t>
    </w:r>
    <w:r>
      <w:rPr>
        <w:rFonts w:ascii="Garamond" w:hAnsi="Garamond"/>
        <w:sz w:val="18"/>
      </w:rPr>
      <w:fldChar w:fldCharType="begin"/>
      <w:instrText xml:space="preserve">PAGE</w:instrText>
      <w:fldChar w:fldCharType="end"/>
    </w:r>
    <w:r>
      <w:rPr>
        <w:rFonts w:ascii="Garamond" w:hAnsi="Garamond"/>
        <w:sz w:val="18"/>
      </w:rPr>
      <w:t xml:space="preserve"> sur </w:t>
    </w:r>
    <w:r>
      <w:rPr>
        <w:rFonts w:ascii="Garamond" w:hAnsi="Garamond"/>
        <w:sz w:val="18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aramond" w:hAnsi="Garamond"/>
        <w:i/>
        <w:color w:val="5C5B58"/>
        <w:sz w:val="18"/>
      </w:rPr>
      <w:t>Mise en demeure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4" w:lineRule="auto" w:after="60" w:before="0"/>
      <w:jc w:val="both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