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037A" w14:textId="77777777" w:rsidR="00A655E4" w:rsidRDefault="00000000">
      <w:pPr>
        <w:jc w:val="center"/>
      </w:pPr>
      <w:r>
        <w:rPr>
          <w:b/>
          <w:sz w:val="28"/>
        </w:rPr>
        <w:t>Poučení o právu na odstoupení od smlouvy a vzorový formulář pro odstoupení</w:t>
      </w:r>
    </w:p>
    <w:p w14:paraId="43496A9D" w14:textId="77777777" w:rsidR="00A655E4" w:rsidRDefault="00000000">
      <w:pPr>
        <w:jc w:val="center"/>
      </w:pPr>
      <w:r>
        <w:t>pro smlouvu uzavřenou distančním způsobem nebo mimo obchodní prostory</w:t>
      </w:r>
    </w:p>
    <w:p w14:paraId="728BD649" w14:textId="77777777" w:rsidR="00A655E4" w:rsidRDefault="00A655E4"/>
    <w:p w14:paraId="79A892C5" w14:textId="77777777" w:rsidR="00A655E4" w:rsidRDefault="00000000">
      <w:r>
        <w:rPr>
          <w:b/>
          <w:sz w:val="24"/>
        </w:rPr>
        <w:t>A) Vzorové poučení o právu na odstoupení od smlouvy</w:t>
      </w:r>
    </w:p>
    <w:p w14:paraId="5313911E" w14:textId="77777777" w:rsidR="00A655E4" w:rsidRDefault="00000000">
      <w:r>
        <w:rPr>
          <w:sz w:val="20"/>
        </w:rPr>
        <w:t>Použitelné zejména pro spotřebitele u smluv uzavřených distančně (např. e-mailem/telefonicky) nebo mimo obchodní prostory podnikatele.</w:t>
      </w:r>
    </w:p>
    <w:p w14:paraId="30B307FD" w14:textId="77777777" w:rsidR="00A655E4" w:rsidRDefault="00A655E4"/>
    <w:tbl>
      <w:tblPr>
        <w:tblW w:w="0" w:type="auto"/>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ook w:val="04A0" w:firstRow="1" w:lastRow="0" w:firstColumn="1" w:lastColumn="0" w:noHBand="0" w:noVBand="1"/>
      </w:tblPr>
      <w:tblGrid>
        <w:gridCol w:w="9972"/>
      </w:tblGrid>
      <w:tr w:rsidR="00A655E4" w14:paraId="2AE1AE93" w14:textId="77777777">
        <w:trPr>
          <w:jc w:val="center"/>
        </w:trPr>
        <w:tc>
          <w:tcPr>
            <w:tcW w:w="9972" w:type="dxa"/>
          </w:tcPr>
          <w:p w14:paraId="5F463173" w14:textId="77777777" w:rsidR="00A655E4" w:rsidRDefault="00000000">
            <w:r>
              <w:rPr>
                <w:b/>
              </w:rPr>
              <w:t>Právo odstoupit od smlouvy</w:t>
            </w:r>
          </w:p>
          <w:p w14:paraId="22E3FFFE" w14:textId="77777777" w:rsidR="00A655E4" w:rsidRDefault="00000000">
            <w:r>
              <w:rPr>
                <w:b/>
              </w:rPr>
              <w:t>Do 14 dnů máte právo odstoupit od této smlouvy bez udání důvodu.</w:t>
            </w:r>
          </w:p>
          <w:p w14:paraId="1FE06660" w14:textId="77777777" w:rsidR="00A655E4" w:rsidRDefault="00000000">
            <w:r>
              <w:t>Lhůta pro odstoupení od smlouvy končí uplynutím 14 dnů ode dne uzavření smlouvy.</w:t>
            </w:r>
          </w:p>
          <w:p w14:paraId="7EC44611" w14:textId="77777777" w:rsidR="00A655E4" w:rsidRDefault="00000000">
            <w:r>
              <w:t>Odstoupit od této smlouvy můžete jakýmkoli jednoznačným prohlášením adresovaným zhotoviteli (například dopisem zaslaným prostřednictvím provozovatele poštovních služeb nebo prostřednictvím elektronické pošty). Můžete použít přiložený vzorový formulář pro odstoupení od smlouvy, není to však Vaší povinností.</w:t>
            </w:r>
          </w:p>
          <w:p w14:paraId="4AC0E82C" w14:textId="77777777" w:rsidR="00A655E4" w:rsidRDefault="00000000">
            <w:r>
              <w:t>Aby byla dodržena lhůta pro odstoupení od smlouvy, postačuje odeslat odstoupení od smlouvy před uplynutím příslušné lhůty.</w:t>
            </w:r>
          </w:p>
          <w:p w14:paraId="6597AC56" w14:textId="77777777" w:rsidR="00A655E4" w:rsidRDefault="00A655E4"/>
          <w:p w14:paraId="06BB3C9B" w14:textId="77777777" w:rsidR="00A655E4" w:rsidRDefault="00000000">
            <w:r>
              <w:rPr>
                <w:b/>
              </w:rPr>
              <w:t>Důsledky odstoupení od smlouvy</w:t>
            </w:r>
          </w:p>
          <w:p w14:paraId="5810C639" w14:textId="77777777" w:rsidR="00A655E4" w:rsidRDefault="00000000">
            <w:r>
              <w:t>Pokud odstoupíte od této smlouvy, vrátíme Vám bez zbytečného odkladu, nejpozději do 14 dnů ode dne, kdy nám došlo Vaše odstoupení od smlouvy, všechny peněžní prostředky, které jsme od Vás na základě smlouvy přijali. Pro vrácení plateb použijeme stejný platební prostředek, který jste použil(a) pro provedení počáteční transakce, pokud jste výslovně neurčil(a) jinak. V žádném případě Vám tím nevzniknou další náklady.</w:t>
            </w:r>
          </w:p>
          <w:p w14:paraId="1691503A" w14:textId="77777777" w:rsidR="00A655E4" w:rsidRDefault="00A655E4"/>
          <w:p w14:paraId="5FBF7A8A" w14:textId="77777777" w:rsidR="00A655E4" w:rsidRDefault="00000000">
            <w:r>
              <w:t>Pokud jste požádal(a), aby poskytování služeb začalo během lhůty pro odstoupení od smlouvy, zaplatíte nám částku úměrnou rozsahu poskytnutého plnění do doby, než jste nás informoval(a) o odstoupení od smlouvy, a to v porovnání s celkovým rozsahem plnění uvedeným ve smlouvě.</w:t>
            </w:r>
          </w:p>
          <w:p w14:paraId="4FCCE62F" w14:textId="77777777" w:rsidR="00A655E4" w:rsidRDefault="00A655E4"/>
          <w:p w14:paraId="02A7820E" w14:textId="77777777" w:rsidR="00A655E4" w:rsidRDefault="00000000">
            <w:r>
              <w:rPr>
                <w:b/>
              </w:rPr>
              <w:t>Kontaktní údaje pro doručení odstoupení:</w:t>
            </w:r>
          </w:p>
          <w:p w14:paraId="6F34F28E" w14:textId="77777777" w:rsidR="00A655E4" w:rsidRDefault="00000000">
            <w:r>
              <w:t>Guardian Trade s.r.o., Rybná 716/24, Staré Město, 110 00 Praha</w:t>
            </w:r>
          </w:p>
          <w:p w14:paraId="7E4EAA21" w14:textId="3F8F5A3D" w:rsidR="00A655E4" w:rsidRDefault="00000000" w:rsidP="00A1538D">
            <w:r>
              <w:t xml:space="preserve">E-mail: </w:t>
            </w:r>
            <w:r w:rsidR="00C97A13">
              <w:t>krizek</w:t>
            </w:r>
            <w:r>
              <w:t>@guardiantrade.cz</w:t>
            </w:r>
          </w:p>
        </w:tc>
      </w:tr>
    </w:tbl>
    <w:p w14:paraId="2EF2F72C" w14:textId="77777777" w:rsidR="00A655E4" w:rsidRDefault="00A655E4"/>
    <w:p w14:paraId="3A012E8C" w14:textId="77777777" w:rsidR="00A655E4" w:rsidRDefault="00A655E4"/>
    <w:p w14:paraId="5A638959" w14:textId="77777777" w:rsidR="00A655E4" w:rsidRDefault="00000000">
      <w:r>
        <w:rPr>
          <w:b/>
          <w:sz w:val="24"/>
        </w:rPr>
        <w:t>B) Vzorový formulář pro odstoupení od smlouvy</w:t>
      </w:r>
    </w:p>
    <w:p w14:paraId="37990907" w14:textId="77777777" w:rsidR="00A655E4" w:rsidRDefault="00000000">
      <w:r>
        <w:rPr>
          <w:sz w:val="20"/>
        </w:rPr>
        <w:t>(vyplňte tento formulář a pošlete jej zpět pouze v případě, že chcete odstoupit od smlouvy)</w:t>
      </w:r>
    </w:p>
    <w:p w14:paraId="04FC2864" w14:textId="77777777" w:rsidR="00A655E4" w:rsidRDefault="00A655E4"/>
    <w:tbl>
      <w:tblPr>
        <w:tblW w:w="0" w:type="auto"/>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ook w:val="04A0" w:firstRow="1" w:lastRow="0" w:firstColumn="1" w:lastColumn="0" w:noHBand="0" w:noVBand="1"/>
      </w:tblPr>
      <w:tblGrid>
        <w:gridCol w:w="9972"/>
      </w:tblGrid>
      <w:tr w:rsidR="00A655E4" w14:paraId="5FF489E6" w14:textId="77777777">
        <w:trPr>
          <w:jc w:val="center"/>
        </w:trPr>
        <w:tc>
          <w:tcPr>
            <w:tcW w:w="9972" w:type="dxa"/>
          </w:tcPr>
          <w:p w14:paraId="58A62572" w14:textId="77777777" w:rsidR="00A655E4" w:rsidRDefault="00000000">
            <w:r>
              <w:rPr>
                <w:b/>
              </w:rPr>
              <w:t>Odstoupení od smlouvy</w:t>
            </w:r>
          </w:p>
          <w:p w14:paraId="78F76B31" w14:textId="61EE8139" w:rsidR="00A655E4" w:rsidRDefault="00000000">
            <w:r>
              <w:t xml:space="preserve">- </w:t>
            </w:r>
            <w:r>
              <w:rPr>
                <w:b/>
              </w:rPr>
              <w:t xml:space="preserve">Adresát: </w:t>
            </w:r>
            <w:r>
              <w:t xml:space="preserve">Guardian Trade s.r.o., Rybná 716/24, Staré Město, 110 00 Praha; e-mail: </w:t>
            </w:r>
            <w:r w:rsidR="00C97A13">
              <w:t>krizek</w:t>
            </w:r>
            <w:r>
              <w:t>@guardiantrade.cz</w:t>
            </w:r>
          </w:p>
          <w:p w14:paraId="46D81C67" w14:textId="77777777" w:rsidR="00A655E4" w:rsidRDefault="00000000">
            <w:r>
              <w:t>- Oznamuji/oznamujeme*, že tímto odstupuji/odstupujeme* od smlouvy o poskytnutí těchto služeb*:Zpracování projektové dokumentace a zajištění podání/správy žádosti o dotaci v programu Nová zelená úsporám – rodinné domy (Oprav dům po babičce).</w:t>
            </w:r>
          </w:p>
          <w:p w14:paraId="6BC680F2" w14:textId="77777777" w:rsidR="00A655E4" w:rsidRDefault="00000000">
            <w:r>
              <w:t>- Datum objednání*/datum uzavření smlouvy*: _____________________________________________</w:t>
            </w:r>
          </w:p>
          <w:p w14:paraId="394DA279" w14:textId="77777777" w:rsidR="00A655E4" w:rsidRDefault="00000000">
            <w:r>
              <w:t>- Jméno a příjmení spotřebitele/spotřebitelů: _____________________________________________</w:t>
            </w:r>
          </w:p>
          <w:p w14:paraId="725EDEA3" w14:textId="77777777" w:rsidR="00A655E4" w:rsidRDefault="00000000">
            <w:r>
              <w:t>- Adresa spotřebitele/spotřebitelů: _____________________________________________</w:t>
            </w:r>
          </w:p>
          <w:p w14:paraId="3C8FF585" w14:textId="77777777" w:rsidR="00A655E4" w:rsidRDefault="00000000">
            <w:r>
              <w:t>- Datum: _____________________________________________</w:t>
            </w:r>
          </w:p>
          <w:p w14:paraId="79CAD524" w14:textId="77777777" w:rsidR="00A655E4" w:rsidRDefault="00000000">
            <w:r>
              <w:t>- Podpis spotřebitele/spotřebitelů (pouze pokud je tento formulář zasílán v listinné podobě): _____________________________________________</w:t>
            </w:r>
          </w:p>
          <w:p w14:paraId="755FC082" w14:textId="77777777" w:rsidR="00A655E4" w:rsidRDefault="00A655E4"/>
          <w:p w14:paraId="756933C9" w14:textId="77777777" w:rsidR="00A655E4" w:rsidRDefault="00000000">
            <w:r>
              <w:rPr>
                <w:sz w:val="20"/>
              </w:rPr>
              <w:t>*Nehodící se škrtněte nebo údaje doplňte.</w:t>
            </w:r>
          </w:p>
        </w:tc>
      </w:tr>
    </w:tbl>
    <w:p w14:paraId="435B1B57" w14:textId="77777777" w:rsidR="00543C94" w:rsidRDefault="00543C94"/>
    <w:sectPr w:rsidR="00543C94"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423257782">
    <w:abstractNumId w:val="8"/>
  </w:num>
  <w:num w:numId="2" w16cid:durableId="1891962902">
    <w:abstractNumId w:val="6"/>
  </w:num>
  <w:num w:numId="3" w16cid:durableId="1877505901">
    <w:abstractNumId w:val="5"/>
  </w:num>
  <w:num w:numId="4" w16cid:durableId="1935548175">
    <w:abstractNumId w:val="4"/>
  </w:num>
  <w:num w:numId="5" w16cid:durableId="435711542">
    <w:abstractNumId w:val="7"/>
  </w:num>
  <w:num w:numId="6" w16cid:durableId="123280861">
    <w:abstractNumId w:val="3"/>
  </w:num>
  <w:num w:numId="7" w16cid:durableId="1495485920">
    <w:abstractNumId w:val="2"/>
  </w:num>
  <w:num w:numId="8" w16cid:durableId="33311511">
    <w:abstractNumId w:val="1"/>
  </w:num>
  <w:num w:numId="9" w16cid:durableId="161266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3C94"/>
    <w:rsid w:val="00A1538D"/>
    <w:rsid w:val="00A655E4"/>
    <w:rsid w:val="00AA1D8D"/>
    <w:rsid w:val="00AE0F89"/>
    <w:rsid w:val="00B47730"/>
    <w:rsid w:val="00C97A1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BC082"/>
  <w14:defaultImageDpi w14:val="300"/>
  <w15:docId w15:val="{1D8A751F-2394-CA47-8CC8-10F9DEAD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Calibri" w:hAnsi="Calibri"/>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Barbora Vejvodová</cp:lastModifiedBy>
  <cp:revision>3</cp:revision>
  <dcterms:created xsi:type="dcterms:W3CDTF">2013-12-23T23:15:00Z</dcterms:created>
  <dcterms:modified xsi:type="dcterms:W3CDTF">2025-12-15T17:00:00Z</dcterms:modified>
  <cp:category/>
</cp:coreProperties>
</file>