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Załącznik nr 1</w:t>
      </w:r>
    </w:p>
    <w:p>
      <w:pPr>
        <w:pStyle w:val="Heading2"/>
      </w:pPr>
      <w:r>
        <w:t>FORMULARZ ODSTĄPIENIA OD UMOWY</w:t>
      </w:r>
    </w:p>
    <w:p>
      <w:r>
        <w:t>[Formularz ten należy wypełnić i odesłać tylko w przypadku chęci odstąpienia od umowy]</w:t>
      </w:r>
    </w:p>
    <w:p>
      <w:r>
        <w:t>Adresat (Usługodawca):</w:t>
        <w:br/>
        <w:t>__________________________________________</w:t>
      </w:r>
    </w:p>
    <w:p>
      <w:r>
        <w:t>Ja/My(*) niniejszym informuję/informujemy(*) o moim/naszym(*) odstąpieniu od umowy sprzedaży następujących rzeczy(*) / umowy dostawy następujących rzeczy(*):</w:t>
      </w:r>
    </w:p>
    <w:p>
      <w:r>
        <w:t>___________________________________________________________________</w:t>
        <w:br/>
        <w:t>___________________________________________________________________</w:t>
      </w:r>
    </w:p>
    <w:p>
      <w:r>
        <w:t>Data zawarcia umowy(*) / odbioru(*): ______________________________</w:t>
      </w:r>
    </w:p>
    <w:p>
      <w:pPr>
        <w:pStyle w:val="Heading3"/>
      </w:pPr>
      <w:r>
        <w:t>Dane Konsumenta</w:t>
      </w:r>
    </w:p>
    <w:p>
      <w:r>
        <w:t>Imię i nazwisko: _________________________________________________</w:t>
      </w:r>
    </w:p>
    <w:p>
      <w:r>
        <w:t>Adres: ____________________________________________________________</w:t>
      </w:r>
    </w:p>
    <w:p>
      <w:r>
        <w:t>Podpis konsumenta(-ów): __________________________________________</w:t>
        <w:br/>
        <w:t>[tylko jeżeli formularz jest przesyłany w wersji papierowej]</w:t>
      </w:r>
    </w:p>
    <w:p>
      <w:r>
        <w:t>Data: ________________________</w:t>
      </w:r>
    </w:p>
    <w:p>
      <w:r>
        <w:rPr>
          <w:sz w:val="18"/>
        </w:rPr>
        <w:br/>
        <w:t>(*) niepotrzebne skreślić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