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Załącznik nr 2</w:t>
      </w:r>
    </w:p>
    <w:p>
      <w:pPr>
        <w:pStyle w:val="Heading2"/>
      </w:pPr>
      <w:r>
        <w:t>FORMULARZ REKLAMACJI</w:t>
      </w:r>
    </w:p>
    <w:p>
      <w:r>
        <w:t>[Formularz należy wypełnić i odesłać tylko w przypadku złożenia reklamacji]</w:t>
      </w:r>
    </w:p>
    <w:p>
      <w:r>
        <w:t>Adresat (Usługodawca):</w:t>
        <w:br/>
        <w:t>__________________________________________</w:t>
      </w:r>
    </w:p>
    <w:p>
      <w:pPr>
        <w:pStyle w:val="Heading3"/>
      </w:pPr>
      <w:r>
        <w:t>Dane Klienta</w:t>
      </w:r>
    </w:p>
    <w:p>
      <w:r>
        <w:t>Imię i nazwisko / nazwa firmy: __________________________________________</w:t>
      </w:r>
    </w:p>
    <w:p>
      <w:r>
        <w:t>Adres: _____________________________________________________________</w:t>
      </w:r>
    </w:p>
    <w:p>
      <w:r>
        <w:t>Telefon / e-mail: _________________________________________________</w:t>
      </w:r>
    </w:p>
    <w:p>
      <w:pPr>
        <w:pStyle w:val="Heading3"/>
      </w:pPr>
      <w:r>
        <w:t>Dane dotyczące Zlecenia</w:t>
      </w:r>
    </w:p>
    <w:p>
      <w:r>
        <w:t>Numer / nazwa Zlecenia: ____________________________________________</w:t>
      </w:r>
    </w:p>
    <w:p>
      <w:r>
        <w:t>Data Zlecenia: ____________________________________________________</w:t>
      </w:r>
    </w:p>
    <w:p>
      <w:pPr>
        <w:pStyle w:val="Heading3"/>
      </w:pPr>
      <w:r>
        <w:t>Opis Usługi</w:t>
      </w:r>
    </w:p>
    <w:p>
      <w:r>
        <w:t>___________________________________________________________________</w:t>
        <w:br/>
        <w:t>___________________________________________________________________</w:t>
        <w:br/>
        <w:t>___________________________________________________________________</w:t>
      </w:r>
    </w:p>
    <w:p>
      <w:pPr>
        <w:pStyle w:val="Heading3"/>
      </w:pPr>
      <w:r>
        <w:t>Opis nieprawidłowości wykonania Usługi</w:t>
      </w:r>
    </w:p>
    <w:p>
      <w:r>
        <w:t>___________________________________________________________________</w:t>
        <w:br/>
        <w:t>___________________________________________________________________</w:t>
        <w:br/>
        <w:t>___________________________________________________________________</w:t>
      </w:r>
    </w:p>
    <w:p>
      <w:r>
        <w:br/>
        <w:t>Data złożenia reklamacji: ___________________________</w:t>
      </w:r>
    </w:p>
    <w:p>
      <w:r>
        <w:t>Podpis Klienta: ____________________________________ [tylko jeżeli formularz jest przesyłany w wersji papierowej]</w:t>
      </w:r>
    </w:p>
    <w:p>
      <w:r>
        <w:rPr>
          <w:sz w:val="18"/>
        </w:rPr>
        <w:br/>
        <w:t>(*) niepotrzebne skreślić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