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C30C" w14:textId="340AD900" w:rsidR="000E512E" w:rsidRPr="00836B3C" w:rsidRDefault="00836B3C">
      <w:pPr>
        <w:rPr>
          <w:rFonts w:asciiTheme="majorHAnsi" w:hAnsiTheme="majorHAnsi" w:cstheme="majorHAnsi"/>
          <w:sz w:val="24"/>
          <w:szCs w:val="24"/>
        </w:rPr>
      </w:pPr>
      <w:r w:rsidRPr="00836B3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109784" wp14:editId="3C918EC7">
            <wp:simplePos x="0" y="0"/>
            <wp:positionH relativeFrom="column">
              <wp:posOffset>4171950</wp:posOffset>
            </wp:positionH>
            <wp:positionV relativeFrom="paragraph">
              <wp:posOffset>-991235</wp:posOffset>
            </wp:positionV>
            <wp:extent cx="1308100" cy="854724"/>
            <wp:effectExtent l="0" t="0" r="6350" b="2540"/>
            <wp:wrapNone/>
            <wp:docPr id="2" name="Picture 2" descr="https://hive.forms.usercontent.microsoft/Images/c0652a33-5146-4bde-8d52-2d4f1cf309f1/8f4aeea0-c49d-4106-87ca-0db1d0c6d150/T8KA3D1ZWXRTD37RXZPBFXARRG/e21c7b16-93fd-4bac-93e0-757da3169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ve.forms.usercontent.microsoft/Images/c0652a33-5146-4bde-8d52-2d4f1cf309f1/8f4aeea0-c49d-4106-87ca-0db1d0c6d150/T8KA3D1ZWXRTD37RXZPBFXARRG/e21c7b16-93fd-4bac-93e0-757da31696a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44" cy="86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F8E" w:rsidRPr="00836B3C">
        <w:rPr>
          <w:rFonts w:asciiTheme="majorHAnsi" w:hAnsiTheme="majorHAnsi" w:cstheme="majorHAnsi"/>
          <w:sz w:val="24"/>
          <w:szCs w:val="24"/>
        </w:rPr>
        <w:t>At Literacy Aotearoa, we want everyone to feel safe, respected, and supported. If something has happened that you’re not happy about, please let us know by filling in this form.</w:t>
      </w:r>
      <w:r w:rsidR="00136F8E" w:rsidRPr="00836B3C">
        <w:rPr>
          <w:rFonts w:asciiTheme="majorHAnsi" w:hAnsiTheme="majorHAnsi" w:cstheme="majorHAnsi"/>
          <w:sz w:val="24"/>
          <w:szCs w:val="24"/>
        </w:rPr>
        <w:br/>
      </w:r>
      <w:r w:rsidR="00136F8E" w:rsidRPr="00836B3C">
        <w:rPr>
          <w:rFonts w:asciiTheme="majorHAnsi" w:hAnsiTheme="majorHAnsi" w:cstheme="majorHAnsi"/>
          <w:sz w:val="24"/>
          <w:szCs w:val="24"/>
        </w:rPr>
        <w:br/>
        <w:t>We take all concerns seriously and will look into what happened carefully and respectfully. Your feedback helps us make things better for everyone.</w:t>
      </w:r>
      <w:r w:rsidR="00136F8E" w:rsidRPr="00836B3C">
        <w:rPr>
          <w:rFonts w:asciiTheme="majorHAnsi" w:hAnsiTheme="majorHAnsi" w:cstheme="majorHAnsi"/>
          <w:sz w:val="24"/>
          <w:szCs w:val="24"/>
        </w:rPr>
        <w:br/>
      </w:r>
      <w:r w:rsidR="00136F8E" w:rsidRPr="00836B3C">
        <w:rPr>
          <w:rFonts w:asciiTheme="majorHAnsi" w:hAnsiTheme="majorHAnsi" w:cstheme="majorHAnsi"/>
          <w:sz w:val="24"/>
          <w:szCs w:val="24"/>
        </w:rPr>
        <w:br/>
      </w:r>
      <w:r w:rsidRPr="00836B3C">
        <w:rPr>
          <w:rFonts w:asciiTheme="majorHAnsi" w:hAnsiTheme="majorHAnsi" w:cstheme="majorHAnsi"/>
          <w:sz w:val="24"/>
          <w:szCs w:val="24"/>
        </w:rPr>
        <w:t>In order for us to assist you better and quicker, please provide all of the information requested below.</w:t>
      </w:r>
    </w:p>
    <w:p w14:paraId="02BB8CCA" w14:textId="77777777" w:rsidR="000E512E" w:rsidRPr="00836B3C" w:rsidRDefault="00136F8E" w:rsidP="00836B3C">
      <w:pPr>
        <w:pStyle w:val="Heading4"/>
      </w:pPr>
      <w:r w:rsidRPr="00836B3C">
        <w:t>Section 1 –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5548"/>
      </w:tblGrid>
      <w:tr w:rsidR="000E512E" w:rsidRPr="00836B3C" w14:paraId="06C00EE1" w14:textId="77777777" w:rsidTr="00836B3C">
        <w:tc>
          <w:tcPr>
            <w:tcW w:w="3085" w:type="dxa"/>
          </w:tcPr>
          <w:p w14:paraId="7014D1EF" w14:textId="77777777" w:rsidR="000E512E" w:rsidRPr="00836B3C" w:rsidRDefault="00136F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 xml:space="preserve">1. </w:t>
            </w:r>
            <w:r w:rsidR="00836B3C" w:rsidRPr="00836B3C">
              <w:rPr>
                <w:rFonts w:asciiTheme="majorHAnsi" w:hAnsiTheme="majorHAnsi" w:cstheme="majorHAnsi"/>
                <w:sz w:val="24"/>
                <w:szCs w:val="24"/>
              </w:rPr>
              <w:t xml:space="preserve">Your </w:t>
            </w: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Full Name</w:t>
            </w:r>
          </w:p>
        </w:tc>
        <w:tc>
          <w:tcPr>
            <w:tcW w:w="5555" w:type="dxa"/>
          </w:tcPr>
          <w:p w14:paraId="69C6B2A3" w14:textId="77777777" w:rsidR="000E512E" w:rsidRPr="00836B3C" w:rsidRDefault="00136F8E">
            <w:pPr>
              <w:rPr>
                <w:rFonts w:asciiTheme="majorHAnsi" w:hAnsiTheme="majorHAnsi" w:cstheme="majorHAnsi"/>
              </w:rPr>
            </w:pPr>
            <w:r w:rsidRPr="00836B3C">
              <w:rPr>
                <w:rFonts w:asciiTheme="majorHAnsi" w:hAnsiTheme="majorHAnsi" w:cstheme="majorHAnsi"/>
              </w:rPr>
              <w:t xml:space="preserve">                                                  </w:t>
            </w:r>
          </w:p>
        </w:tc>
      </w:tr>
      <w:tr w:rsidR="000E512E" w:rsidRPr="00836B3C" w14:paraId="636E9193" w14:textId="77777777" w:rsidTr="00836B3C">
        <w:tc>
          <w:tcPr>
            <w:tcW w:w="3085" w:type="dxa"/>
          </w:tcPr>
          <w:p w14:paraId="1107844A" w14:textId="77777777" w:rsidR="000E512E" w:rsidRPr="00836B3C" w:rsidRDefault="00136F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2. Course / Class</w:t>
            </w:r>
          </w:p>
        </w:tc>
        <w:tc>
          <w:tcPr>
            <w:tcW w:w="5555" w:type="dxa"/>
          </w:tcPr>
          <w:p w14:paraId="686AC759" w14:textId="77777777" w:rsidR="000E512E" w:rsidRPr="00836B3C" w:rsidRDefault="00136F8E">
            <w:pPr>
              <w:rPr>
                <w:rFonts w:asciiTheme="majorHAnsi" w:hAnsiTheme="majorHAnsi" w:cstheme="majorHAnsi"/>
              </w:rPr>
            </w:pPr>
            <w:r w:rsidRPr="00836B3C">
              <w:rPr>
                <w:rFonts w:asciiTheme="majorHAnsi" w:hAnsiTheme="majorHAnsi" w:cstheme="majorHAnsi"/>
              </w:rPr>
              <w:t xml:space="preserve">                                                  </w:t>
            </w:r>
          </w:p>
        </w:tc>
      </w:tr>
      <w:tr w:rsidR="000E512E" w:rsidRPr="00836B3C" w14:paraId="06F5B017" w14:textId="77777777" w:rsidTr="00836B3C">
        <w:tc>
          <w:tcPr>
            <w:tcW w:w="3085" w:type="dxa"/>
          </w:tcPr>
          <w:p w14:paraId="23D391FD" w14:textId="77777777" w:rsidR="000E512E" w:rsidRPr="00836B3C" w:rsidRDefault="00136F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3. Location</w:t>
            </w:r>
          </w:p>
        </w:tc>
        <w:tc>
          <w:tcPr>
            <w:tcW w:w="5555" w:type="dxa"/>
          </w:tcPr>
          <w:p w14:paraId="06946BBC" w14:textId="77777777" w:rsidR="000E512E" w:rsidRPr="00836B3C" w:rsidRDefault="00136F8E">
            <w:pPr>
              <w:rPr>
                <w:rFonts w:asciiTheme="majorHAnsi" w:hAnsiTheme="majorHAnsi" w:cstheme="majorHAnsi"/>
              </w:rPr>
            </w:pPr>
            <w:r w:rsidRPr="00836B3C">
              <w:rPr>
                <w:rFonts w:asciiTheme="majorHAnsi" w:hAnsiTheme="majorHAnsi" w:cstheme="majorHAnsi"/>
              </w:rPr>
              <w:t xml:space="preserve">                                                  </w:t>
            </w:r>
          </w:p>
        </w:tc>
      </w:tr>
      <w:tr w:rsidR="000E512E" w:rsidRPr="00836B3C" w14:paraId="74C93DB9" w14:textId="77777777" w:rsidTr="00836B3C">
        <w:tc>
          <w:tcPr>
            <w:tcW w:w="3085" w:type="dxa"/>
          </w:tcPr>
          <w:p w14:paraId="1A711CF4" w14:textId="77777777" w:rsidR="000E512E" w:rsidRPr="00836B3C" w:rsidRDefault="00136F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4. Your Phone Number</w:t>
            </w:r>
          </w:p>
        </w:tc>
        <w:tc>
          <w:tcPr>
            <w:tcW w:w="5555" w:type="dxa"/>
          </w:tcPr>
          <w:p w14:paraId="007071C5" w14:textId="77777777" w:rsidR="000E512E" w:rsidRPr="00836B3C" w:rsidRDefault="00136F8E">
            <w:pPr>
              <w:rPr>
                <w:rFonts w:asciiTheme="majorHAnsi" w:hAnsiTheme="majorHAnsi" w:cstheme="majorHAnsi"/>
              </w:rPr>
            </w:pPr>
            <w:r w:rsidRPr="00836B3C">
              <w:rPr>
                <w:rFonts w:asciiTheme="majorHAnsi" w:hAnsiTheme="majorHAnsi" w:cstheme="majorHAnsi"/>
              </w:rPr>
              <w:t xml:space="preserve">                                                  </w:t>
            </w:r>
          </w:p>
        </w:tc>
      </w:tr>
      <w:tr w:rsidR="000E512E" w:rsidRPr="00836B3C" w14:paraId="2F8BF744" w14:textId="77777777" w:rsidTr="00836B3C">
        <w:tc>
          <w:tcPr>
            <w:tcW w:w="3085" w:type="dxa"/>
          </w:tcPr>
          <w:p w14:paraId="6751D406" w14:textId="77777777" w:rsidR="000E512E" w:rsidRPr="00836B3C" w:rsidRDefault="00136F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5. Your Email Address</w:t>
            </w:r>
          </w:p>
        </w:tc>
        <w:tc>
          <w:tcPr>
            <w:tcW w:w="5555" w:type="dxa"/>
          </w:tcPr>
          <w:p w14:paraId="493FCC43" w14:textId="77777777" w:rsidR="000E512E" w:rsidRPr="00836B3C" w:rsidRDefault="00136F8E">
            <w:pPr>
              <w:rPr>
                <w:rFonts w:asciiTheme="majorHAnsi" w:hAnsiTheme="majorHAnsi" w:cstheme="majorHAnsi"/>
              </w:rPr>
            </w:pPr>
            <w:r w:rsidRPr="00836B3C">
              <w:rPr>
                <w:rFonts w:asciiTheme="majorHAnsi" w:hAnsiTheme="majorHAnsi" w:cstheme="majorHAnsi"/>
              </w:rPr>
              <w:t xml:space="preserve">                                                  </w:t>
            </w:r>
          </w:p>
        </w:tc>
      </w:tr>
    </w:tbl>
    <w:p w14:paraId="2799A5C6" w14:textId="77777777" w:rsidR="000E512E" w:rsidRDefault="00136F8E" w:rsidP="00836B3C">
      <w:pPr>
        <w:pStyle w:val="Heading4"/>
      </w:pPr>
      <w:r w:rsidRPr="00836B3C">
        <w:t>Section 2 – Your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36B3C" w:rsidRPr="00836B3C" w14:paraId="697DE45E" w14:textId="77777777" w:rsidTr="00836B3C">
        <w:tc>
          <w:tcPr>
            <w:tcW w:w="8856" w:type="dxa"/>
          </w:tcPr>
          <w:p w14:paraId="4C796E00" w14:textId="77777777" w:rsidR="00836B3C" w:rsidRPr="00836B3C" w:rsidRDefault="00836B3C" w:rsidP="00836B3C">
            <w:pPr>
              <w:rPr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6. Describe your complaint in detail</w:t>
            </w:r>
            <w:r w:rsidRPr="00836B3C">
              <w:rPr>
                <w:rFonts w:asciiTheme="majorHAnsi" w:hAnsiTheme="majorHAnsi" w:cstheme="majorHAnsi"/>
                <w:sz w:val="24"/>
                <w:szCs w:val="24"/>
              </w:rPr>
              <w:br/>
              <w:t>(What happened, where and when did it happen, and who was involved?)</w:t>
            </w:r>
          </w:p>
        </w:tc>
      </w:tr>
      <w:tr w:rsidR="00836B3C" w:rsidRPr="00836B3C" w14:paraId="05310155" w14:textId="77777777" w:rsidTr="00836B3C">
        <w:tc>
          <w:tcPr>
            <w:tcW w:w="8856" w:type="dxa"/>
          </w:tcPr>
          <w:p w14:paraId="1DAED958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  <w:p w14:paraId="57D4CDB9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  <w:p w14:paraId="19E51A5C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</w:tc>
      </w:tr>
      <w:tr w:rsidR="00836B3C" w:rsidRPr="00836B3C" w14:paraId="3CE3AE90" w14:textId="77777777" w:rsidTr="00836B3C">
        <w:tc>
          <w:tcPr>
            <w:tcW w:w="8856" w:type="dxa"/>
          </w:tcPr>
          <w:p w14:paraId="440CDF6A" w14:textId="77777777" w:rsidR="00836B3C" w:rsidRPr="00836B3C" w:rsidRDefault="00836B3C" w:rsidP="00836B3C">
            <w:pPr>
              <w:rPr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7. Have you talked to anyone or done anything to fix this?</w:t>
            </w:r>
            <w:r w:rsidRPr="00836B3C">
              <w:rPr>
                <w:rFonts w:asciiTheme="majorHAnsi" w:hAnsiTheme="majorHAnsi" w:cstheme="majorHAnsi"/>
                <w:sz w:val="24"/>
                <w:szCs w:val="24"/>
              </w:rPr>
              <w:br/>
              <w:t>If yes, please describe what you did.</w:t>
            </w:r>
            <w:r w:rsidRPr="00836B3C">
              <w:rPr>
                <w:rFonts w:asciiTheme="majorHAnsi" w:hAnsiTheme="majorHAnsi" w:cstheme="majorHAnsi"/>
                <w:sz w:val="24"/>
                <w:szCs w:val="24"/>
              </w:rPr>
              <w:br/>
              <w:t>If no, just write “No” – don’t worry, you can still submit the form.</w:t>
            </w:r>
          </w:p>
        </w:tc>
      </w:tr>
      <w:tr w:rsidR="00836B3C" w:rsidRPr="00836B3C" w14:paraId="1B23E2B5" w14:textId="77777777" w:rsidTr="00836B3C">
        <w:tc>
          <w:tcPr>
            <w:tcW w:w="8856" w:type="dxa"/>
          </w:tcPr>
          <w:p w14:paraId="05ACA7FA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  <w:p w14:paraId="4BB4D73E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  <w:p w14:paraId="73B252EA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</w:tc>
      </w:tr>
      <w:tr w:rsidR="00836B3C" w:rsidRPr="00836B3C" w14:paraId="4CA0C535" w14:textId="77777777" w:rsidTr="00836B3C">
        <w:tc>
          <w:tcPr>
            <w:tcW w:w="8856" w:type="dxa"/>
          </w:tcPr>
          <w:p w14:paraId="4ABCEB6E" w14:textId="77777777" w:rsidR="00836B3C" w:rsidRPr="00836B3C" w:rsidRDefault="00836B3C" w:rsidP="00836B3C">
            <w:pPr>
              <w:rPr>
                <w:sz w:val="24"/>
                <w:szCs w:val="24"/>
              </w:rPr>
            </w:pPr>
            <w:r w:rsidRPr="00836B3C">
              <w:rPr>
                <w:rFonts w:asciiTheme="majorHAnsi" w:hAnsiTheme="majorHAnsi" w:cstheme="majorHAnsi"/>
                <w:sz w:val="24"/>
                <w:szCs w:val="24"/>
              </w:rPr>
              <w:t>8. What outcome or solution would you like to see?</w:t>
            </w:r>
          </w:p>
        </w:tc>
      </w:tr>
      <w:tr w:rsidR="00836B3C" w:rsidRPr="00836B3C" w14:paraId="4FACA217" w14:textId="77777777" w:rsidTr="00836B3C">
        <w:tc>
          <w:tcPr>
            <w:tcW w:w="8856" w:type="dxa"/>
          </w:tcPr>
          <w:p w14:paraId="4EBA71D2" w14:textId="77777777" w:rsidR="00836B3C" w:rsidRDefault="00836B3C" w:rsidP="00836B3C">
            <w:pPr>
              <w:rPr>
                <w:sz w:val="24"/>
                <w:szCs w:val="24"/>
              </w:rPr>
            </w:pPr>
          </w:p>
          <w:p w14:paraId="61AD70E2" w14:textId="77777777" w:rsidR="00836B3C" w:rsidRDefault="00836B3C" w:rsidP="00836B3C">
            <w:pPr>
              <w:rPr>
                <w:sz w:val="24"/>
                <w:szCs w:val="24"/>
              </w:rPr>
            </w:pPr>
          </w:p>
          <w:p w14:paraId="55D08802" w14:textId="77777777" w:rsidR="00836B3C" w:rsidRDefault="00836B3C" w:rsidP="00836B3C">
            <w:pPr>
              <w:rPr>
                <w:sz w:val="24"/>
                <w:szCs w:val="24"/>
              </w:rPr>
            </w:pPr>
          </w:p>
          <w:p w14:paraId="3BFEA2DF" w14:textId="77777777" w:rsidR="00836B3C" w:rsidRDefault="00836B3C" w:rsidP="00836B3C">
            <w:pPr>
              <w:rPr>
                <w:sz w:val="24"/>
                <w:szCs w:val="24"/>
              </w:rPr>
            </w:pPr>
          </w:p>
          <w:p w14:paraId="32BB1F4D" w14:textId="77777777" w:rsidR="00836B3C" w:rsidRPr="00836B3C" w:rsidRDefault="00836B3C" w:rsidP="00836B3C">
            <w:pPr>
              <w:rPr>
                <w:sz w:val="24"/>
                <w:szCs w:val="24"/>
              </w:rPr>
            </w:pPr>
          </w:p>
        </w:tc>
      </w:tr>
    </w:tbl>
    <w:p w14:paraId="2CD33362" w14:textId="77777777" w:rsidR="00836B3C" w:rsidRPr="00836B3C" w:rsidRDefault="00836B3C" w:rsidP="00836B3C"/>
    <w:p w14:paraId="3D670713" w14:textId="77777777" w:rsidR="000E512E" w:rsidRDefault="00136F8E">
      <w:pPr>
        <w:pStyle w:val="Heading2"/>
        <w:rPr>
          <w:rFonts w:cstheme="majorHAnsi"/>
        </w:rPr>
      </w:pPr>
      <w:r w:rsidRPr="00836B3C">
        <w:rPr>
          <w:rFonts w:cstheme="majorHAnsi"/>
        </w:rPr>
        <w:t>Section 3 – Declaration and Submission</w:t>
      </w:r>
    </w:p>
    <w:p w14:paraId="348740E4" w14:textId="77777777" w:rsidR="00836B3C" w:rsidRDefault="00836B3C" w:rsidP="00836B3C"/>
    <w:p w14:paraId="43D12E44" w14:textId="77777777" w:rsidR="00836B3C" w:rsidRPr="00136F8E" w:rsidRDefault="00836B3C" w:rsidP="00836B3C">
      <w:pPr>
        <w:rPr>
          <w:rFonts w:asciiTheme="majorHAnsi" w:hAnsiTheme="majorHAnsi" w:cstheme="majorHAnsi"/>
        </w:rPr>
      </w:pPr>
      <w:r w:rsidRPr="00136F8E">
        <w:rPr>
          <w:rFonts w:asciiTheme="majorHAnsi" w:hAnsiTheme="majorHAnsi" w:cstheme="majorHAnsi"/>
        </w:rPr>
        <w:t xml:space="preserve">By sending this form, I confirm that </w:t>
      </w:r>
    </w:p>
    <w:p w14:paraId="4AE8AC76" w14:textId="77777777" w:rsidR="00836B3C" w:rsidRPr="00136F8E" w:rsidRDefault="00836B3C" w:rsidP="00836B3C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136F8E">
        <w:rPr>
          <w:rFonts w:asciiTheme="majorHAnsi" w:hAnsiTheme="majorHAnsi" w:cstheme="majorHAnsi"/>
        </w:rPr>
        <w:lastRenderedPageBreak/>
        <w:t>The information I’ve given is true and correct.</w:t>
      </w:r>
    </w:p>
    <w:p w14:paraId="5B2D08D3" w14:textId="77777777" w:rsidR="00836B3C" w:rsidRPr="00136F8E" w:rsidRDefault="00836B3C" w:rsidP="00836B3C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136F8E">
        <w:rPr>
          <w:rFonts w:asciiTheme="majorHAnsi" w:hAnsiTheme="majorHAnsi" w:cstheme="majorHAnsi"/>
        </w:rPr>
        <w:t>I understand that the person I’m complaining about may be told about this, and others named in the form may also be informed.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293"/>
      </w:tblGrid>
      <w:tr w:rsidR="00136F8E" w:rsidRPr="00136F8E" w14:paraId="5C4FF649" w14:textId="77777777" w:rsidTr="00136F8E">
        <w:tc>
          <w:tcPr>
            <w:tcW w:w="2376" w:type="dxa"/>
          </w:tcPr>
          <w:p w14:paraId="69B87E50" w14:textId="77777777" w:rsidR="00136F8E" w:rsidRPr="00136F8E" w:rsidRDefault="00136F8E" w:rsidP="00136F8E">
            <w:pPr>
              <w:rPr>
                <w:rFonts w:asciiTheme="majorHAnsi" w:hAnsiTheme="majorHAnsi" w:cstheme="majorHAnsi"/>
              </w:rPr>
            </w:pPr>
            <w:r w:rsidRPr="00136F8E">
              <w:rPr>
                <w:rFonts w:asciiTheme="majorHAnsi" w:hAnsiTheme="majorHAnsi" w:cstheme="majorHAnsi"/>
              </w:rPr>
              <w:t>Your Signature</w:t>
            </w:r>
          </w:p>
        </w:tc>
        <w:tc>
          <w:tcPr>
            <w:tcW w:w="6480" w:type="dxa"/>
          </w:tcPr>
          <w:p w14:paraId="65D29FF9" w14:textId="77777777" w:rsidR="00136F8E" w:rsidRPr="00136F8E" w:rsidRDefault="00136F8E" w:rsidP="00136F8E">
            <w:pPr>
              <w:rPr>
                <w:rFonts w:asciiTheme="majorHAnsi" w:hAnsiTheme="majorHAnsi" w:cstheme="majorHAnsi"/>
              </w:rPr>
            </w:pPr>
          </w:p>
        </w:tc>
      </w:tr>
      <w:tr w:rsidR="00136F8E" w:rsidRPr="00136F8E" w14:paraId="4689D66B" w14:textId="77777777" w:rsidTr="00136F8E">
        <w:tc>
          <w:tcPr>
            <w:tcW w:w="2376" w:type="dxa"/>
          </w:tcPr>
          <w:p w14:paraId="02A83EC4" w14:textId="77777777" w:rsidR="00136F8E" w:rsidRPr="00136F8E" w:rsidRDefault="00136F8E" w:rsidP="00136F8E">
            <w:pPr>
              <w:rPr>
                <w:rFonts w:asciiTheme="majorHAnsi" w:hAnsiTheme="majorHAnsi" w:cstheme="majorHAnsi"/>
              </w:rPr>
            </w:pPr>
            <w:r w:rsidRPr="00136F8E">
              <w:rPr>
                <w:rFonts w:asciiTheme="majorHAnsi" w:hAnsiTheme="majorHAnsi" w:cstheme="majorHAnsi"/>
              </w:rPr>
              <w:t>Your Name</w:t>
            </w:r>
          </w:p>
        </w:tc>
        <w:tc>
          <w:tcPr>
            <w:tcW w:w="6480" w:type="dxa"/>
          </w:tcPr>
          <w:p w14:paraId="0B7C9C6E" w14:textId="77777777" w:rsidR="00136F8E" w:rsidRPr="00136F8E" w:rsidRDefault="00136F8E" w:rsidP="00136F8E">
            <w:pPr>
              <w:rPr>
                <w:rFonts w:asciiTheme="majorHAnsi" w:hAnsiTheme="majorHAnsi" w:cstheme="majorHAnsi"/>
              </w:rPr>
            </w:pPr>
          </w:p>
        </w:tc>
      </w:tr>
      <w:tr w:rsidR="00136F8E" w:rsidRPr="00136F8E" w14:paraId="5B4C2272" w14:textId="77777777" w:rsidTr="00136F8E">
        <w:tc>
          <w:tcPr>
            <w:tcW w:w="2376" w:type="dxa"/>
          </w:tcPr>
          <w:p w14:paraId="30F3A905" w14:textId="77777777" w:rsidR="00136F8E" w:rsidRPr="00136F8E" w:rsidRDefault="00136F8E" w:rsidP="00136F8E">
            <w:pPr>
              <w:rPr>
                <w:rFonts w:asciiTheme="majorHAnsi" w:hAnsiTheme="majorHAnsi" w:cstheme="majorHAnsi"/>
              </w:rPr>
            </w:pPr>
            <w:r w:rsidRPr="00136F8E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6480" w:type="dxa"/>
          </w:tcPr>
          <w:p w14:paraId="0EA7ED6D" w14:textId="77777777" w:rsidR="00136F8E" w:rsidRPr="00136F8E" w:rsidRDefault="00136F8E" w:rsidP="00136F8E">
            <w:pPr>
              <w:rPr>
                <w:rFonts w:asciiTheme="majorHAnsi" w:hAnsiTheme="majorHAnsi" w:cstheme="majorHAnsi"/>
              </w:rPr>
            </w:pPr>
          </w:p>
        </w:tc>
      </w:tr>
    </w:tbl>
    <w:p w14:paraId="12D263EE" w14:textId="77777777" w:rsidR="00136F8E" w:rsidRPr="00136F8E" w:rsidRDefault="00136F8E" w:rsidP="00136F8E">
      <w:pPr>
        <w:rPr>
          <w:rFonts w:asciiTheme="majorHAnsi" w:hAnsiTheme="majorHAnsi" w:cstheme="majorHAnsi"/>
        </w:rPr>
      </w:pPr>
    </w:p>
    <w:p w14:paraId="2C50663F" w14:textId="77777777" w:rsidR="00136F8E" w:rsidRDefault="00136F8E" w:rsidP="00836B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note:</w:t>
      </w:r>
    </w:p>
    <w:p w14:paraId="236F4EFD" w14:textId="77777777" w:rsidR="00836B3C" w:rsidRPr="00136F8E" w:rsidRDefault="00836B3C" w:rsidP="00136F8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136F8E">
        <w:rPr>
          <w:rFonts w:asciiTheme="majorHAnsi" w:hAnsiTheme="majorHAnsi" w:cstheme="majorHAnsi"/>
        </w:rPr>
        <w:t>You will get a message once your form is received, and we will work with you to find a fair and respectful solution.</w:t>
      </w:r>
    </w:p>
    <w:p w14:paraId="0035FA0F" w14:textId="27206173" w:rsidR="00136F8E" w:rsidRPr="00136F8E" w:rsidRDefault="00480256" w:rsidP="00136F8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836B3C" w:rsidRPr="00136F8E">
        <w:rPr>
          <w:rFonts w:asciiTheme="majorHAnsi" w:hAnsiTheme="majorHAnsi" w:cstheme="majorHAnsi"/>
        </w:rPr>
        <w:t>aking a complaint will not cause any trouble for you</w:t>
      </w:r>
      <w:r w:rsidR="00136F8E" w:rsidRPr="00136F8E">
        <w:rPr>
          <w:rFonts w:asciiTheme="majorHAnsi" w:hAnsiTheme="majorHAnsi" w:cstheme="majorHAnsi"/>
        </w:rPr>
        <w:t>.</w:t>
      </w:r>
    </w:p>
    <w:p w14:paraId="31C6C321" w14:textId="77777777" w:rsidR="00136F8E" w:rsidRPr="00136F8E" w:rsidRDefault="00136F8E" w:rsidP="00136F8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136F8E">
        <w:rPr>
          <w:rFonts w:asciiTheme="majorHAnsi" w:hAnsiTheme="majorHAnsi" w:cstheme="majorHAnsi"/>
        </w:rPr>
        <w:t>You can email this form to [insert email address], or hand it to the Site Coordinator or Administrator at your campus.</w:t>
      </w:r>
      <w:bookmarkStart w:id="0" w:name="_GoBack"/>
      <w:bookmarkEnd w:id="0"/>
    </w:p>
    <w:sectPr w:rsidR="00136F8E" w:rsidRPr="00136F8E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4A7D" w14:textId="77777777" w:rsidR="00836B3C" w:rsidRDefault="00836B3C" w:rsidP="00836B3C">
      <w:pPr>
        <w:spacing w:after="0" w:line="240" w:lineRule="auto"/>
      </w:pPr>
      <w:r>
        <w:separator/>
      </w:r>
    </w:p>
  </w:endnote>
  <w:endnote w:type="continuationSeparator" w:id="0">
    <w:p w14:paraId="7E942C99" w14:textId="77777777" w:rsidR="00836B3C" w:rsidRDefault="00836B3C" w:rsidP="0083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F2A61" w14:textId="77777777" w:rsidR="00836B3C" w:rsidRDefault="00836B3C" w:rsidP="00836B3C">
      <w:pPr>
        <w:spacing w:after="0" w:line="240" w:lineRule="auto"/>
      </w:pPr>
      <w:r>
        <w:separator/>
      </w:r>
    </w:p>
  </w:footnote>
  <w:footnote w:type="continuationSeparator" w:id="0">
    <w:p w14:paraId="255F743B" w14:textId="77777777" w:rsidR="00836B3C" w:rsidRDefault="00836B3C" w:rsidP="0083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7DF8" w14:textId="77777777" w:rsidR="00836B3C" w:rsidRPr="00836B3C" w:rsidRDefault="00836B3C" w:rsidP="00836B3C">
    <w:pPr>
      <w:pStyle w:val="Heading1"/>
      <w:rPr>
        <w:rFonts w:cstheme="majorHAnsi"/>
        <w:sz w:val="32"/>
        <w:szCs w:val="32"/>
      </w:rPr>
    </w:pPr>
    <w:r w:rsidRPr="00836B3C">
      <w:rPr>
        <w:rFonts w:cstheme="majorHAnsi"/>
        <w:sz w:val="32"/>
        <w:szCs w:val="32"/>
      </w:rPr>
      <w:t>Complaints Form</w:t>
    </w:r>
  </w:p>
  <w:p w14:paraId="43727C71" w14:textId="77777777" w:rsidR="00836B3C" w:rsidRDefault="00836B3C" w:rsidP="00836B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01154B"/>
    <w:multiLevelType w:val="hybridMultilevel"/>
    <w:tmpl w:val="15B05F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6402F"/>
    <w:multiLevelType w:val="hybridMultilevel"/>
    <w:tmpl w:val="71428B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12E"/>
    <w:rsid w:val="00136F8E"/>
    <w:rsid w:val="0015074B"/>
    <w:rsid w:val="0029639D"/>
    <w:rsid w:val="00326F90"/>
    <w:rsid w:val="00480256"/>
    <w:rsid w:val="00836B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018C34"/>
  <w14:defaultImageDpi w14:val="300"/>
  <w15:docId w15:val="{9F581AE6-CA56-4E89-A5FA-72AF9DCE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847fc5-b113-4f60-926a-385e5829e7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3B69D1DC9954D9700EB54E3E0C4C4" ma:contentTypeVersion="10" ma:contentTypeDescription="Create a new document." ma:contentTypeScope="" ma:versionID="7eb75a0a0612e5ff3cec7a564ee16bfa">
  <xsd:schema xmlns:xsd="http://www.w3.org/2001/XMLSchema" xmlns:xs="http://www.w3.org/2001/XMLSchema" xmlns:p="http://schemas.microsoft.com/office/2006/metadata/properties" xmlns:ns3="f1847fc5-b113-4f60-926a-385e5829e764" targetNamespace="http://schemas.microsoft.com/office/2006/metadata/properties" ma:root="true" ma:fieldsID="cc52d6a20463cc71e9451ac04cdf6981" ns3:_="">
    <xsd:import namespace="f1847fc5-b113-4f60-926a-385e5829e7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47fc5-b113-4f60-926a-385e5829e7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D3F077-91EE-4EC6-A5BE-F284FDDEA7A8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1847fc5-b113-4f60-926a-385e5829e7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493C2E-0DFC-481A-9011-90BE1326C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DBB00-0853-4B9E-AAC8-0F03D3FA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47fc5-b113-4f60-926a-385e5829e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05D777-EAC6-4CFA-AA37-85FB4F7E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Chavez</cp:lastModifiedBy>
  <cp:revision>3</cp:revision>
  <dcterms:created xsi:type="dcterms:W3CDTF">2025-10-30T09:38:00Z</dcterms:created>
  <dcterms:modified xsi:type="dcterms:W3CDTF">2025-10-30T10:08:00Z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0x01010010A3B69D1DC9954D9700EB54E3E0C4C4</vt:lpwstr>
  </property>
</Properties>
</file>