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63979" w14:textId="77777777" w:rsidR="00D72A7B" w:rsidRPr="00D72A7B" w:rsidRDefault="00836B3C">
      <w:pPr>
        <w:rPr>
          <w:rFonts w:asciiTheme="majorHAnsi" w:hAnsiTheme="majorHAnsi" w:cstheme="majorHAnsi"/>
          <w:noProof/>
          <w:sz w:val="24"/>
          <w:szCs w:val="24"/>
        </w:rPr>
      </w:pPr>
      <w:r w:rsidRPr="00D72A7B">
        <w:rPr>
          <w:rFonts w:asciiTheme="majorHAnsi" w:hAnsiTheme="majorHAnsi" w:cstheme="majorHAnsi"/>
          <w:noProof/>
          <w:sz w:val="24"/>
          <w:szCs w:val="24"/>
        </w:rPr>
        <w:drawing>
          <wp:anchor distT="0" distB="0" distL="114300" distR="114300" simplePos="0" relativeHeight="251660288" behindDoc="0" locked="0" layoutInCell="1" allowOverlap="1" wp14:anchorId="69109784" wp14:editId="3C918EC7">
            <wp:simplePos x="0" y="0"/>
            <wp:positionH relativeFrom="column">
              <wp:posOffset>4171950</wp:posOffset>
            </wp:positionH>
            <wp:positionV relativeFrom="paragraph">
              <wp:posOffset>-991235</wp:posOffset>
            </wp:positionV>
            <wp:extent cx="1308100" cy="854724"/>
            <wp:effectExtent l="0" t="0" r="6350" b="2540"/>
            <wp:wrapNone/>
            <wp:docPr id="2" name="Picture 2" descr="https://hive.forms.usercontent.microsoft/Images/c0652a33-5146-4bde-8d52-2d4f1cf309f1/8f4aeea0-c49d-4106-87ca-0db1d0c6d150/T8KA3D1ZWXRTD37RXZPBFXARRG/e21c7b16-93fd-4bac-93e0-757da31696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ve.forms.usercontent.microsoft/Images/c0652a33-5146-4bde-8d52-2d4f1cf309f1/8f4aeea0-c49d-4106-87ca-0db1d0c6d150/T8KA3D1ZWXRTD37RXZPBFXARRG/e21c7b16-93fd-4bac-93e0-757da31696a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8544" cy="861548"/>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7B" w:rsidRPr="00D72A7B">
        <w:rPr>
          <w:rFonts w:asciiTheme="majorHAnsi" w:hAnsiTheme="majorHAnsi" w:cstheme="majorHAnsi"/>
        </w:rPr>
        <w:t xml:space="preserve"> </w:t>
      </w:r>
      <w:r w:rsidR="00D72A7B" w:rsidRPr="00D72A7B">
        <w:rPr>
          <w:rFonts w:asciiTheme="majorHAnsi" w:hAnsiTheme="majorHAnsi" w:cstheme="majorHAnsi"/>
          <w:noProof/>
          <w:sz w:val="24"/>
          <w:szCs w:val="24"/>
        </w:rPr>
        <w:t xml:space="preserve">If you feel the decision about your complaint is not right, you can ask for an appeal. This form lets you tell us what happened and why you want us to look at the decision again. </w:t>
      </w:r>
    </w:p>
    <w:p w14:paraId="6504C30C" w14:textId="04D5ADB9" w:rsidR="000E512E" w:rsidRPr="00836B3C" w:rsidRDefault="00D72A7B">
      <w:pPr>
        <w:rPr>
          <w:rFonts w:asciiTheme="majorHAnsi" w:hAnsiTheme="majorHAnsi" w:cstheme="majorHAnsi"/>
          <w:sz w:val="24"/>
          <w:szCs w:val="24"/>
        </w:rPr>
      </w:pPr>
      <w:r w:rsidRPr="00D72A7B">
        <w:rPr>
          <w:rFonts w:asciiTheme="majorHAnsi" w:hAnsiTheme="majorHAnsi" w:cstheme="majorHAnsi"/>
          <w:noProof/>
          <w:sz w:val="24"/>
          <w:szCs w:val="24"/>
        </w:rPr>
        <w:t>We are here to help, and we will look after your information. Please fill in what you can, and if you need help, you can ask someone you trust to support you.</w:t>
      </w:r>
      <w:r w:rsidR="00136F8E" w:rsidRPr="00836B3C">
        <w:rPr>
          <w:rFonts w:asciiTheme="majorHAnsi" w:hAnsiTheme="majorHAnsi" w:cstheme="majorHAnsi"/>
          <w:sz w:val="24"/>
          <w:szCs w:val="24"/>
        </w:rPr>
        <w:br/>
      </w:r>
      <w:r w:rsidR="00136F8E" w:rsidRPr="00836B3C">
        <w:rPr>
          <w:rFonts w:asciiTheme="majorHAnsi" w:hAnsiTheme="majorHAnsi" w:cstheme="majorHAnsi"/>
          <w:sz w:val="24"/>
          <w:szCs w:val="24"/>
        </w:rPr>
        <w:br/>
      </w:r>
      <w:r w:rsidR="00836B3C" w:rsidRPr="00836B3C">
        <w:rPr>
          <w:rFonts w:asciiTheme="majorHAnsi" w:hAnsiTheme="majorHAnsi" w:cstheme="majorHAnsi"/>
          <w:sz w:val="24"/>
          <w:szCs w:val="24"/>
        </w:rPr>
        <w:t>In order for us to assist you better and quicker, please provide all of the information requested below.</w:t>
      </w:r>
      <w:bookmarkStart w:id="0" w:name="_GoBack"/>
      <w:bookmarkEnd w:id="0"/>
    </w:p>
    <w:p w14:paraId="02BB8CCA" w14:textId="77777777" w:rsidR="000E512E" w:rsidRPr="00836B3C" w:rsidRDefault="00136F8E" w:rsidP="00836B3C">
      <w:pPr>
        <w:pStyle w:val="Heading4"/>
      </w:pPr>
      <w:r w:rsidRPr="00836B3C">
        <w:t>Section 1 – Your Details</w:t>
      </w:r>
    </w:p>
    <w:tbl>
      <w:tblPr>
        <w:tblStyle w:val="TableGrid"/>
        <w:tblW w:w="0" w:type="auto"/>
        <w:tblLook w:val="04A0" w:firstRow="1" w:lastRow="0" w:firstColumn="1" w:lastColumn="0" w:noHBand="0" w:noVBand="1"/>
      </w:tblPr>
      <w:tblGrid>
        <w:gridCol w:w="3082"/>
        <w:gridCol w:w="5548"/>
      </w:tblGrid>
      <w:tr w:rsidR="000E512E" w:rsidRPr="00836B3C" w14:paraId="06C00EE1" w14:textId="77777777" w:rsidTr="00836B3C">
        <w:tc>
          <w:tcPr>
            <w:tcW w:w="3085" w:type="dxa"/>
          </w:tcPr>
          <w:p w14:paraId="7014D1EF" w14:textId="77777777" w:rsidR="000E512E" w:rsidRPr="00836B3C" w:rsidRDefault="00136F8E">
            <w:pPr>
              <w:rPr>
                <w:rFonts w:asciiTheme="majorHAnsi" w:hAnsiTheme="majorHAnsi" w:cstheme="majorHAnsi"/>
                <w:sz w:val="24"/>
                <w:szCs w:val="24"/>
              </w:rPr>
            </w:pPr>
            <w:r w:rsidRPr="00836B3C">
              <w:rPr>
                <w:rFonts w:asciiTheme="majorHAnsi" w:hAnsiTheme="majorHAnsi" w:cstheme="majorHAnsi"/>
                <w:sz w:val="24"/>
                <w:szCs w:val="24"/>
              </w:rPr>
              <w:t xml:space="preserve">1. </w:t>
            </w:r>
            <w:r w:rsidR="00836B3C" w:rsidRPr="00836B3C">
              <w:rPr>
                <w:rFonts w:asciiTheme="majorHAnsi" w:hAnsiTheme="majorHAnsi" w:cstheme="majorHAnsi"/>
                <w:sz w:val="24"/>
                <w:szCs w:val="24"/>
              </w:rPr>
              <w:t xml:space="preserve">Your </w:t>
            </w:r>
            <w:r w:rsidRPr="00836B3C">
              <w:rPr>
                <w:rFonts w:asciiTheme="majorHAnsi" w:hAnsiTheme="majorHAnsi" w:cstheme="majorHAnsi"/>
                <w:sz w:val="24"/>
                <w:szCs w:val="24"/>
              </w:rPr>
              <w:t>Full Name</w:t>
            </w:r>
          </w:p>
        </w:tc>
        <w:tc>
          <w:tcPr>
            <w:tcW w:w="5555" w:type="dxa"/>
          </w:tcPr>
          <w:p w14:paraId="69C6B2A3" w14:textId="77777777" w:rsidR="000E512E" w:rsidRPr="00836B3C" w:rsidRDefault="00136F8E">
            <w:pPr>
              <w:rPr>
                <w:rFonts w:asciiTheme="majorHAnsi" w:hAnsiTheme="majorHAnsi" w:cstheme="majorHAnsi"/>
              </w:rPr>
            </w:pPr>
            <w:r w:rsidRPr="00836B3C">
              <w:rPr>
                <w:rFonts w:asciiTheme="majorHAnsi" w:hAnsiTheme="majorHAnsi" w:cstheme="majorHAnsi"/>
              </w:rPr>
              <w:t xml:space="preserve">                                                  </w:t>
            </w:r>
          </w:p>
        </w:tc>
      </w:tr>
      <w:tr w:rsidR="000E512E" w:rsidRPr="00836B3C" w14:paraId="636E9193" w14:textId="77777777" w:rsidTr="00836B3C">
        <w:tc>
          <w:tcPr>
            <w:tcW w:w="3085" w:type="dxa"/>
          </w:tcPr>
          <w:p w14:paraId="1107844A" w14:textId="77777777" w:rsidR="000E512E" w:rsidRPr="00836B3C" w:rsidRDefault="00136F8E">
            <w:pPr>
              <w:rPr>
                <w:rFonts w:asciiTheme="majorHAnsi" w:hAnsiTheme="majorHAnsi" w:cstheme="majorHAnsi"/>
                <w:sz w:val="24"/>
                <w:szCs w:val="24"/>
              </w:rPr>
            </w:pPr>
            <w:r w:rsidRPr="00836B3C">
              <w:rPr>
                <w:rFonts w:asciiTheme="majorHAnsi" w:hAnsiTheme="majorHAnsi" w:cstheme="majorHAnsi"/>
                <w:sz w:val="24"/>
                <w:szCs w:val="24"/>
              </w:rPr>
              <w:t>2. Course / Class</w:t>
            </w:r>
          </w:p>
        </w:tc>
        <w:tc>
          <w:tcPr>
            <w:tcW w:w="5555" w:type="dxa"/>
          </w:tcPr>
          <w:p w14:paraId="686AC759" w14:textId="77777777" w:rsidR="000E512E" w:rsidRPr="00836B3C" w:rsidRDefault="00136F8E">
            <w:pPr>
              <w:rPr>
                <w:rFonts w:asciiTheme="majorHAnsi" w:hAnsiTheme="majorHAnsi" w:cstheme="majorHAnsi"/>
              </w:rPr>
            </w:pPr>
            <w:r w:rsidRPr="00836B3C">
              <w:rPr>
                <w:rFonts w:asciiTheme="majorHAnsi" w:hAnsiTheme="majorHAnsi" w:cstheme="majorHAnsi"/>
              </w:rPr>
              <w:t xml:space="preserve">                                                  </w:t>
            </w:r>
          </w:p>
        </w:tc>
      </w:tr>
      <w:tr w:rsidR="000E512E" w:rsidRPr="00836B3C" w14:paraId="06F5B017" w14:textId="77777777" w:rsidTr="00836B3C">
        <w:tc>
          <w:tcPr>
            <w:tcW w:w="3085" w:type="dxa"/>
          </w:tcPr>
          <w:p w14:paraId="23D391FD" w14:textId="77777777" w:rsidR="000E512E" w:rsidRPr="00836B3C" w:rsidRDefault="00136F8E">
            <w:pPr>
              <w:rPr>
                <w:rFonts w:asciiTheme="majorHAnsi" w:hAnsiTheme="majorHAnsi" w:cstheme="majorHAnsi"/>
                <w:sz w:val="24"/>
                <w:szCs w:val="24"/>
              </w:rPr>
            </w:pPr>
            <w:r w:rsidRPr="00836B3C">
              <w:rPr>
                <w:rFonts w:asciiTheme="majorHAnsi" w:hAnsiTheme="majorHAnsi" w:cstheme="majorHAnsi"/>
                <w:sz w:val="24"/>
                <w:szCs w:val="24"/>
              </w:rPr>
              <w:t>3. Location</w:t>
            </w:r>
          </w:p>
        </w:tc>
        <w:tc>
          <w:tcPr>
            <w:tcW w:w="5555" w:type="dxa"/>
          </w:tcPr>
          <w:p w14:paraId="06946BBC" w14:textId="77777777" w:rsidR="000E512E" w:rsidRPr="00836B3C" w:rsidRDefault="00136F8E">
            <w:pPr>
              <w:rPr>
                <w:rFonts w:asciiTheme="majorHAnsi" w:hAnsiTheme="majorHAnsi" w:cstheme="majorHAnsi"/>
              </w:rPr>
            </w:pPr>
            <w:r w:rsidRPr="00836B3C">
              <w:rPr>
                <w:rFonts w:asciiTheme="majorHAnsi" w:hAnsiTheme="majorHAnsi" w:cstheme="majorHAnsi"/>
              </w:rPr>
              <w:t xml:space="preserve">                                                  </w:t>
            </w:r>
          </w:p>
        </w:tc>
      </w:tr>
      <w:tr w:rsidR="000E512E" w:rsidRPr="00836B3C" w14:paraId="74C93DB9" w14:textId="77777777" w:rsidTr="00836B3C">
        <w:tc>
          <w:tcPr>
            <w:tcW w:w="3085" w:type="dxa"/>
          </w:tcPr>
          <w:p w14:paraId="1A711CF4" w14:textId="77777777" w:rsidR="000E512E" w:rsidRPr="00836B3C" w:rsidRDefault="00136F8E">
            <w:pPr>
              <w:rPr>
                <w:rFonts w:asciiTheme="majorHAnsi" w:hAnsiTheme="majorHAnsi" w:cstheme="majorHAnsi"/>
                <w:sz w:val="24"/>
                <w:szCs w:val="24"/>
              </w:rPr>
            </w:pPr>
            <w:r w:rsidRPr="00836B3C">
              <w:rPr>
                <w:rFonts w:asciiTheme="majorHAnsi" w:hAnsiTheme="majorHAnsi" w:cstheme="majorHAnsi"/>
                <w:sz w:val="24"/>
                <w:szCs w:val="24"/>
              </w:rPr>
              <w:t>4. Your Phone Number</w:t>
            </w:r>
          </w:p>
        </w:tc>
        <w:tc>
          <w:tcPr>
            <w:tcW w:w="5555" w:type="dxa"/>
          </w:tcPr>
          <w:p w14:paraId="007071C5" w14:textId="77777777" w:rsidR="000E512E" w:rsidRPr="00836B3C" w:rsidRDefault="00136F8E">
            <w:pPr>
              <w:rPr>
                <w:rFonts w:asciiTheme="majorHAnsi" w:hAnsiTheme="majorHAnsi" w:cstheme="majorHAnsi"/>
              </w:rPr>
            </w:pPr>
            <w:r w:rsidRPr="00836B3C">
              <w:rPr>
                <w:rFonts w:asciiTheme="majorHAnsi" w:hAnsiTheme="majorHAnsi" w:cstheme="majorHAnsi"/>
              </w:rPr>
              <w:t xml:space="preserve">                                                  </w:t>
            </w:r>
          </w:p>
        </w:tc>
      </w:tr>
      <w:tr w:rsidR="000E512E" w:rsidRPr="00836B3C" w14:paraId="2F8BF744" w14:textId="77777777" w:rsidTr="00836B3C">
        <w:tc>
          <w:tcPr>
            <w:tcW w:w="3085" w:type="dxa"/>
          </w:tcPr>
          <w:p w14:paraId="6751D406" w14:textId="77777777" w:rsidR="000E512E" w:rsidRPr="00836B3C" w:rsidRDefault="00136F8E">
            <w:pPr>
              <w:rPr>
                <w:rFonts w:asciiTheme="majorHAnsi" w:hAnsiTheme="majorHAnsi" w:cstheme="majorHAnsi"/>
                <w:sz w:val="24"/>
                <w:szCs w:val="24"/>
              </w:rPr>
            </w:pPr>
            <w:r w:rsidRPr="00836B3C">
              <w:rPr>
                <w:rFonts w:asciiTheme="majorHAnsi" w:hAnsiTheme="majorHAnsi" w:cstheme="majorHAnsi"/>
                <w:sz w:val="24"/>
                <w:szCs w:val="24"/>
              </w:rPr>
              <w:t>5. Your Email Address</w:t>
            </w:r>
          </w:p>
        </w:tc>
        <w:tc>
          <w:tcPr>
            <w:tcW w:w="5555" w:type="dxa"/>
          </w:tcPr>
          <w:p w14:paraId="493FCC43" w14:textId="6473DD31" w:rsidR="000E512E" w:rsidRPr="00836B3C" w:rsidRDefault="00136F8E">
            <w:pPr>
              <w:rPr>
                <w:rFonts w:asciiTheme="majorHAnsi" w:hAnsiTheme="majorHAnsi" w:cstheme="majorHAnsi"/>
              </w:rPr>
            </w:pPr>
            <w:r w:rsidRPr="00836B3C">
              <w:rPr>
                <w:rFonts w:asciiTheme="majorHAnsi" w:hAnsiTheme="majorHAnsi" w:cstheme="majorHAnsi"/>
              </w:rPr>
              <w:t xml:space="preserve">                                          </w:t>
            </w:r>
          </w:p>
        </w:tc>
      </w:tr>
    </w:tbl>
    <w:p w14:paraId="2799A5C6" w14:textId="7730CFFA" w:rsidR="000E512E" w:rsidRDefault="00136F8E" w:rsidP="00836B3C">
      <w:pPr>
        <w:pStyle w:val="Heading4"/>
      </w:pPr>
      <w:r w:rsidRPr="00836B3C">
        <w:t>Section 2 – Your Complaint</w:t>
      </w:r>
      <w:r w:rsidR="00F7482F">
        <w:t xml:space="preserve"> and Appeal</w:t>
      </w:r>
    </w:p>
    <w:tbl>
      <w:tblPr>
        <w:tblStyle w:val="TableGrid"/>
        <w:tblW w:w="0" w:type="auto"/>
        <w:tblLook w:val="04A0" w:firstRow="1" w:lastRow="0" w:firstColumn="1" w:lastColumn="0" w:noHBand="0" w:noVBand="1"/>
      </w:tblPr>
      <w:tblGrid>
        <w:gridCol w:w="8630"/>
      </w:tblGrid>
      <w:tr w:rsidR="00836B3C" w:rsidRPr="00836B3C" w14:paraId="697DE45E" w14:textId="77777777" w:rsidTr="00836B3C">
        <w:tc>
          <w:tcPr>
            <w:tcW w:w="8856" w:type="dxa"/>
          </w:tcPr>
          <w:p w14:paraId="4C796E00" w14:textId="5D4223F2" w:rsidR="00836B3C" w:rsidRPr="00836B3C" w:rsidRDefault="00836B3C" w:rsidP="00836B3C">
            <w:pPr>
              <w:rPr>
                <w:sz w:val="24"/>
                <w:szCs w:val="24"/>
              </w:rPr>
            </w:pPr>
            <w:r w:rsidRPr="00836B3C">
              <w:rPr>
                <w:rFonts w:asciiTheme="majorHAnsi" w:hAnsiTheme="majorHAnsi" w:cstheme="majorHAnsi"/>
                <w:sz w:val="24"/>
                <w:szCs w:val="24"/>
              </w:rPr>
              <w:t xml:space="preserve">6. </w:t>
            </w:r>
            <w:r w:rsidR="00F7482F" w:rsidRPr="00F7482F">
              <w:rPr>
                <w:rFonts w:asciiTheme="majorHAnsi" w:hAnsiTheme="majorHAnsi" w:cstheme="majorHAnsi"/>
                <w:sz w:val="24"/>
                <w:szCs w:val="24"/>
              </w:rPr>
              <w:t xml:space="preserve">What is </w:t>
            </w:r>
            <w:r w:rsidR="00F7482F">
              <w:rPr>
                <w:rFonts w:asciiTheme="majorHAnsi" w:hAnsiTheme="majorHAnsi" w:cstheme="majorHAnsi"/>
                <w:sz w:val="24"/>
                <w:szCs w:val="24"/>
              </w:rPr>
              <w:t>the</w:t>
            </w:r>
            <w:r w:rsidR="00F7482F" w:rsidRPr="00F7482F">
              <w:rPr>
                <w:rFonts w:asciiTheme="majorHAnsi" w:hAnsiTheme="majorHAnsi" w:cstheme="majorHAnsi"/>
                <w:sz w:val="24"/>
                <w:szCs w:val="24"/>
              </w:rPr>
              <w:t xml:space="preserve"> complaint</w:t>
            </w:r>
            <w:r w:rsidR="00F7482F">
              <w:rPr>
                <w:rFonts w:asciiTheme="majorHAnsi" w:hAnsiTheme="majorHAnsi" w:cstheme="majorHAnsi"/>
                <w:sz w:val="24"/>
                <w:szCs w:val="24"/>
              </w:rPr>
              <w:t xml:space="preserve"> reference</w:t>
            </w:r>
            <w:r w:rsidR="00F7482F" w:rsidRPr="00F7482F">
              <w:rPr>
                <w:rFonts w:asciiTheme="majorHAnsi" w:hAnsiTheme="majorHAnsi" w:cstheme="majorHAnsi"/>
                <w:sz w:val="24"/>
                <w:szCs w:val="24"/>
              </w:rPr>
              <w:t xml:space="preserve"> number? You can find it on any letter or email we sent you about your complaint.</w:t>
            </w:r>
          </w:p>
        </w:tc>
      </w:tr>
      <w:tr w:rsidR="00836B3C" w:rsidRPr="00836B3C" w14:paraId="05310155" w14:textId="77777777" w:rsidTr="00836B3C">
        <w:tc>
          <w:tcPr>
            <w:tcW w:w="8856" w:type="dxa"/>
          </w:tcPr>
          <w:p w14:paraId="1DAED958" w14:textId="77777777" w:rsidR="00836B3C" w:rsidRPr="00836B3C" w:rsidRDefault="00836B3C" w:rsidP="00836B3C">
            <w:pPr>
              <w:rPr>
                <w:sz w:val="24"/>
                <w:szCs w:val="24"/>
              </w:rPr>
            </w:pPr>
          </w:p>
          <w:p w14:paraId="57D4CDB9" w14:textId="77777777" w:rsidR="00836B3C" w:rsidRPr="00836B3C" w:rsidRDefault="00836B3C" w:rsidP="00836B3C">
            <w:pPr>
              <w:rPr>
                <w:sz w:val="24"/>
                <w:szCs w:val="24"/>
              </w:rPr>
            </w:pPr>
          </w:p>
          <w:p w14:paraId="19E51A5C" w14:textId="77777777" w:rsidR="00836B3C" w:rsidRPr="00836B3C" w:rsidRDefault="00836B3C" w:rsidP="00836B3C">
            <w:pPr>
              <w:rPr>
                <w:sz w:val="24"/>
                <w:szCs w:val="24"/>
              </w:rPr>
            </w:pPr>
          </w:p>
        </w:tc>
      </w:tr>
      <w:tr w:rsidR="00836B3C" w:rsidRPr="00836B3C" w14:paraId="3CE3AE90" w14:textId="77777777" w:rsidTr="00836B3C">
        <w:tc>
          <w:tcPr>
            <w:tcW w:w="8856" w:type="dxa"/>
          </w:tcPr>
          <w:p w14:paraId="440CDF6A" w14:textId="59DEF9FF" w:rsidR="00836B3C" w:rsidRPr="00836B3C" w:rsidRDefault="00836B3C" w:rsidP="00836B3C">
            <w:pPr>
              <w:rPr>
                <w:sz w:val="24"/>
                <w:szCs w:val="24"/>
              </w:rPr>
            </w:pPr>
            <w:r w:rsidRPr="00836B3C">
              <w:rPr>
                <w:rFonts w:asciiTheme="majorHAnsi" w:hAnsiTheme="majorHAnsi" w:cstheme="majorHAnsi"/>
                <w:sz w:val="24"/>
                <w:szCs w:val="24"/>
              </w:rPr>
              <w:t xml:space="preserve">7. </w:t>
            </w:r>
            <w:r w:rsidR="00F7482F" w:rsidRPr="00F7482F">
              <w:rPr>
                <w:rFonts w:asciiTheme="majorHAnsi" w:hAnsiTheme="majorHAnsi" w:cstheme="majorHAnsi"/>
                <w:sz w:val="24"/>
                <w:szCs w:val="24"/>
              </w:rPr>
              <w:t>Why would you like to appeal? Please share your reason so we can understand and help.</w:t>
            </w:r>
          </w:p>
        </w:tc>
      </w:tr>
      <w:tr w:rsidR="00836B3C" w:rsidRPr="00836B3C" w14:paraId="1B23E2B5" w14:textId="77777777" w:rsidTr="00836B3C">
        <w:tc>
          <w:tcPr>
            <w:tcW w:w="8856" w:type="dxa"/>
          </w:tcPr>
          <w:p w14:paraId="05ACA7FA" w14:textId="77777777" w:rsidR="00836B3C" w:rsidRPr="00836B3C" w:rsidRDefault="00836B3C" w:rsidP="00836B3C">
            <w:pPr>
              <w:rPr>
                <w:sz w:val="24"/>
                <w:szCs w:val="24"/>
              </w:rPr>
            </w:pPr>
          </w:p>
          <w:p w14:paraId="4BB4D73E" w14:textId="77777777" w:rsidR="00836B3C" w:rsidRPr="00836B3C" w:rsidRDefault="00836B3C" w:rsidP="00836B3C">
            <w:pPr>
              <w:rPr>
                <w:sz w:val="24"/>
                <w:szCs w:val="24"/>
              </w:rPr>
            </w:pPr>
          </w:p>
          <w:p w14:paraId="73B252EA" w14:textId="77777777" w:rsidR="00836B3C" w:rsidRPr="00836B3C" w:rsidRDefault="00836B3C" w:rsidP="00836B3C">
            <w:pPr>
              <w:rPr>
                <w:sz w:val="24"/>
                <w:szCs w:val="24"/>
              </w:rPr>
            </w:pPr>
          </w:p>
        </w:tc>
      </w:tr>
      <w:tr w:rsidR="00836B3C" w:rsidRPr="00836B3C" w14:paraId="4CA0C535" w14:textId="77777777" w:rsidTr="00836B3C">
        <w:tc>
          <w:tcPr>
            <w:tcW w:w="8856" w:type="dxa"/>
          </w:tcPr>
          <w:p w14:paraId="4ABCEB6E" w14:textId="77777777" w:rsidR="00836B3C" w:rsidRPr="00836B3C" w:rsidRDefault="00836B3C" w:rsidP="00836B3C">
            <w:pPr>
              <w:rPr>
                <w:sz w:val="24"/>
                <w:szCs w:val="24"/>
              </w:rPr>
            </w:pPr>
            <w:r w:rsidRPr="00836B3C">
              <w:rPr>
                <w:rFonts w:asciiTheme="majorHAnsi" w:hAnsiTheme="majorHAnsi" w:cstheme="majorHAnsi"/>
                <w:sz w:val="24"/>
                <w:szCs w:val="24"/>
              </w:rPr>
              <w:t>8. What outcome or solution would you like to see?</w:t>
            </w:r>
          </w:p>
        </w:tc>
      </w:tr>
      <w:tr w:rsidR="00836B3C" w:rsidRPr="00836B3C" w14:paraId="4FACA217" w14:textId="77777777" w:rsidTr="00836B3C">
        <w:tc>
          <w:tcPr>
            <w:tcW w:w="8856" w:type="dxa"/>
          </w:tcPr>
          <w:p w14:paraId="4EBA71D2" w14:textId="77777777" w:rsidR="00836B3C" w:rsidRDefault="00836B3C" w:rsidP="00836B3C">
            <w:pPr>
              <w:rPr>
                <w:sz w:val="24"/>
                <w:szCs w:val="24"/>
              </w:rPr>
            </w:pPr>
          </w:p>
          <w:p w14:paraId="61AD70E2" w14:textId="77777777" w:rsidR="00836B3C" w:rsidRDefault="00836B3C" w:rsidP="00836B3C">
            <w:pPr>
              <w:rPr>
                <w:sz w:val="24"/>
                <w:szCs w:val="24"/>
              </w:rPr>
            </w:pPr>
          </w:p>
          <w:p w14:paraId="55D08802" w14:textId="77777777" w:rsidR="00836B3C" w:rsidRDefault="00836B3C" w:rsidP="00836B3C">
            <w:pPr>
              <w:rPr>
                <w:sz w:val="24"/>
                <w:szCs w:val="24"/>
              </w:rPr>
            </w:pPr>
          </w:p>
          <w:p w14:paraId="3BFEA2DF" w14:textId="77777777" w:rsidR="00836B3C" w:rsidRDefault="00836B3C" w:rsidP="00836B3C">
            <w:pPr>
              <w:rPr>
                <w:sz w:val="24"/>
                <w:szCs w:val="24"/>
              </w:rPr>
            </w:pPr>
          </w:p>
          <w:p w14:paraId="32BB1F4D" w14:textId="77777777" w:rsidR="00836B3C" w:rsidRPr="00836B3C" w:rsidRDefault="00836B3C" w:rsidP="00836B3C">
            <w:pPr>
              <w:rPr>
                <w:sz w:val="24"/>
                <w:szCs w:val="24"/>
              </w:rPr>
            </w:pPr>
          </w:p>
        </w:tc>
      </w:tr>
    </w:tbl>
    <w:p w14:paraId="3D670713" w14:textId="00173FCA" w:rsidR="000E512E" w:rsidRDefault="00136F8E">
      <w:pPr>
        <w:pStyle w:val="Heading2"/>
        <w:rPr>
          <w:rFonts w:cstheme="majorHAnsi"/>
        </w:rPr>
      </w:pPr>
      <w:r w:rsidRPr="00836B3C">
        <w:rPr>
          <w:rFonts w:cstheme="majorHAnsi"/>
        </w:rPr>
        <w:t>Section 3 – Declaration and Submission</w:t>
      </w:r>
    </w:p>
    <w:p w14:paraId="43D12E44" w14:textId="77777777" w:rsidR="00836B3C" w:rsidRPr="00136F8E" w:rsidRDefault="00836B3C" w:rsidP="00836B3C">
      <w:pPr>
        <w:rPr>
          <w:rFonts w:asciiTheme="majorHAnsi" w:hAnsiTheme="majorHAnsi" w:cstheme="majorHAnsi"/>
        </w:rPr>
      </w:pPr>
      <w:r w:rsidRPr="00136F8E">
        <w:rPr>
          <w:rFonts w:asciiTheme="majorHAnsi" w:hAnsiTheme="majorHAnsi" w:cstheme="majorHAnsi"/>
        </w:rPr>
        <w:t xml:space="preserve">By sending this form, I confirm that </w:t>
      </w:r>
    </w:p>
    <w:p w14:paraId="5B2D08D3" w14:textId="34D11AC0" w:rsidR="00836B3C" w:rsidRPr="00F7482F" w:rsidRDefault="00836B3C" w:rsidP="00F7482F">
      <w:pPr>
        <w:pStyle w:val="ListParagraph"/>
        <w:numPr>
          <w:ilvl w:val="0"/>
          <w:numId w:val="10"/>
        </w:numPr>
        <w:rPr>
          <w:rFonts w:asciiTheme="majorHAnsi" w:hAnsiTheme="majorHAnsi" w:cstheme="majorHAnsi"/>
        </w:rPr>
      </w:pPr>
      <w:r w:rsidRPr="00136F8E">
        <w:rPr>
          <w:rFonts w:asciiTheme="majorHAnsi" w:hAnsiTheme="majorHAnsi" w:cstheme="majorHAnsi"/>
        </w:rPr>
        <w:t>The information I’ve given is true and correct.</w:t>
      </w:r>
    </w:p>
    <w:tbl>
      <w:tblPr>
        <w:tblStyle w:val="TableGrid"/>
        <w:tblW w:w="0" w:type="auto"/>
        <w:tblLook w:val="04A0" w:firstRow="1" w:lastRow="0" w:firstColumn="1" w:lastColumn="0" w:noHBand="0" w:noVBand="1"/>
      </w:tblPr>
      <w:tblGrid>
        <w:gridCol w:w="2337"/>
        <w:gridCol w:w="6293"/>
      </w:tblGrid>
      <w:tr w:rsidR="00136F8E" w:rsidRPr="00136F8E" w14:paraId="5C4FF649" w14:textId="77777777" w:rsidTr="00136F8E">
        <w:tc>
          <w:tcPr>
            <w:tcW w:w="2376" w:type="dxa"/>
          </w:tcPr>
          <w:p w14:paraId="69B87E50" w14:textId="77777777" w:rsidR="00136F8E" w:rsidRPr="00136F8E" w:rsidRDefault="00136F8E" w:rsidP="00136F8E">
            <w:pPr>
              <w:rPr>
                <w:rFonts w:asciiTheme="majorHAnsi" w:hAnsiTheme="majorHAnsi" w:cstheme="majorHAnsi"/>
              </w:rPr>
            </w:pPr>
            <w:r w:rsidRPr="00136F8E">
              <w:rPr>
                <w:rFonts w:asciiTheme="majorHAnsi" w:hAnsiTheme="majorHAnsi" w:cstheme="majorHAnsi"/>
              </w:rPr>
              <w:t>Your Signature</w:t>
            </w:r>
          </w:p>
        </w:tc>
        <w:tc>
          <w:tcPr>
            <w:tcW w:w="6480" w:type="dxa"/>
          </w:tcPr>
          <w:p w14:paraId="65D29FF9" w14:textId="77777777" w:rsidR="00136F8E" w:rsidRPr="00136F8E" w:rsidRDefault="00136F8E" w:rsidP="00136F8E">
            <w:pPr>
              <w:rPr>
                <w:rFonts w:asciiTheme="majorHAnsi" w:hAnsiTheme="majorHAnsi" w:cstheme="majorHAnsi"/>
              </w:rPr>
            </w:pPr>
          </w:p>
        </w:tc>
      </w:tr>
      <w:tr w:rsidR="00136F8E" w:rsidRPr="00136F8E" w14:paraId="4689D66B" w14:textId="77777777" w:rsidTr="00136F8E">
        <w:tc>
          <w:tcPr>
            <w:tcW w:w="2376" w:type="dxa"/>
          </w:tcPr>
          <w:p w14:paraId="02A83EC4" w14:textId="77777777" w:rsidR="00136F8E" w:rsidRPr="00136F8E" w:rsidRDefault="00136F8E" w:rsidP="00136F8E">
            <w:pPr>
              <w:rPr>
                <w:rFonts w:asciiTheme="majorHAnsi" w:hAnsiTheme="majorHAnsi" w:cstheme="majorHAnsi"/>
              </w:rPr>
            </w:pPr>
            <w:r w:rsidRPr="00136F8E">
              <w:rPr>
                <w:rFonts w:asciiTheme="majorHAnsi" w:hAnsiTheme="majorHAnsi" w:cstheme="majorHAnsi"/>
              </w:rPr>
              <w:t>Your Name</w:t>
            </w:r>
          </w:p>
        </w:tc>
        <w:tc>
          <w:tcPr>
            <w:tcW w:w="6480" w:type="dxa"/>
          </w:tcPr>
          <w:p w14:paraId="0B7C9C6E" w14:textId="77777777" w:rsidR="00136F8E" w:rsidRPr="00136F8E" w:rsidRDefault="00136F8E" w:rsidP="00136F8E">
            <w:pPr>
              <w:rPr>
                <w:rFonts w:asciiTheme="majorHAnsi" w:hAnsiTheme="majorHAnsi" w:cstheme="majorHAnsi"/>
              </w:rPr>
            </w:pPr>
          </w:p>
        </w:tc>
      </w:tr>
      <w:tr w:rsidR="00136F8E" w:rsidRPr="00136F8E" w14:paraId="5B4C2272" w14:textId="77777777" w:rsidTr="00136F8E">
        <w:tc>
          <w:tcPr>
            <w:tcW w:w="2376" w:type="dxa"/>
          </w:tcPr>
          <w:p w14:paraId="30F3A905" w14:textId="77777777" w:rsidR="00136F8E" w:rsidRPr="00136F8E" w:rsidRDefault="00136F8E" w:rsidP="00136F8E">
            <w:pPr>
              <w:rPr>
                <w:rFonts w:asciiTheme="majorHAnsi" w:hAnsiTheme="majorHAnsi" w:cstheme="majorHAnsi"/>
              </w:rPr>
            </w:pPr>
            <w:r w:rsidRPr="00136F8E">
              <w:rPr>
                <w:rFonts w:asciiTheme="majorHAnsi" w:hAnsiTheme="majorHAnsi" w:cstheme="majorHAnsi"/>
              </w:rPr>
              <w:t>Date</w:t>
            </w:r>
          </w:p>
        </w:tc>
        <w:tc>
          <w:tcPr>
            <w:tcW w:w="6480" w:type="dxa"/>
          </w:tcPr>
          <w:p w14:paraId="0EA7ED6D" w14:textId="77777777" w:rsidR="00136F8E" w:rsidRPr="00136F8E" w:rsidRDefault="00136F8E" w:rsidP="00136F8E">
            <w:pPr>
              <w:rPr>
                <w:rFonts w:asciiTheme="majorHAnsi" w:hAnsiTheme="majorHAnsi" w:cstheme="majorHAnsi"/>
              </w:rPr>
            </w:pPr>
          </w:p>
        </w:tc>
      </w:tr>
    </w:tbl>
    <w:p w14:paraId="12D263EE" w14:textId="77777777" w:rsidR="00136F8E" w:rsidRPr="00136F8E" w:rsidRDefault="00136F8E" w:rsidP="00136F8E">
      <w:pPr>
        <w:rPr>
          <w:rFonts w:asciiTheme="majorHAnsi" w:hAnsiTheme="majorHAnsi" w:cstheme="majorHAnsi"/>
        </w:rPr>
      </w:pPr>
    </w:p>
    <w:p w14:paraId="2C50663F" w14:textId="77777777" w:rsidR="00136F8E" w:rsidRDefault="00136F8E" w:rsidP="00836B3C">
      <w:pPr>
        <w:rPr>
          <w:rFonts w:asciiTheme="majorHAnsi" w:hAnsiTheme="majorHAnsi" w:cstheme="majorHAnsi"/>
        </w:rPr>
      </w:pPr>
      <w:r>
        <w:rPr>
          <w:rFonts w:asciiTheme="majorHAnsi" w:hAnsiTheme="majorHAnsi" w:cstheme="majorHAnsi"/>
        </w:rPr>
        <w:lastRenderedPageBreak/>
        <w:t>Please note:</w:t>
      </w:r>
    </w:p>
    <w:p w14:paraId="236F4EFD" w14:textId="77777777" w:rsidR="00836B3C" w:rsidRPr="00136F8E" w:rsidRDefault="00836B3C" w:rsidP="00136F8E">
      <w:pPr>
        <w:pStyle w:val="ListParagraph"/>
        <w:numPr>
          <w:ilvl w:val="0"/>
          <w:numId w:val="11"/>
        </w:numPr>
        <w:rPr>
          <w:rFonts w:asciiTheme="majorHAnsi" w:hAnsiTheme="majorHAnsi" w:cstheme="majorHAnsi"/>
        </w:rPr>
      </w:pPr>
      <w:r w:rsidRPr="00136F8E">
        <w:rPr>
          <w:rFonts w:asciiTheme="majorHAnsi" w:hAnsiTheme="majorHAnsi" w:cstheme="majorHAnsi"/>
        </w:rPr>
        <w:t>You will get a message once your form is received, and we will work with you to find a fair and respectful solution.</w:t>
      </w:r>
    </w:p>
    <w:p w14:paraId="0035FA0F" w14:textId="03A2007C" w:rsidR="00136F8E" w:rsidRPr="00136F8E" w:rsidRDefault="00480256" w:rsidP="00136F8E">
      <w:pPr>
        <w:pStyle w:val="ListParagraph"/>
        <w:numPr>
          <w:ilvl w:val="0"/>
          <w:numId w:val="11"/>
        </w:numPr>
        <w:rPr>
          <w:rFonts w:asciiTheme="majorHAnsi" w:hAnsiTheme="majorHAnsi" w:cstheme="majorHAnsi"/>
        </w:rPr>
      </w:pPr>
      <w:r>
        <w:rPr>
          <w:rFonts w:asciiTheme="majorHAnsi" w:hAnsiTheme="majorHAnsi" w:cstheme="majorHAnsi"/>
        </w:rPr>
        <w:t>M</w:t>
      </w:r>
      <w:r w:rsidR="00836B3C" w:rsidRPr="00136F8E">
        <w:rPr>
          <w:rFonts w:asciiTheme="majorHAnsi" w:hAnsiTheme="majorHAnsi" w:cstheme="majorHAnsi"/>
        </w:rPr>
        <w:t>aking a complaint</w:t>
      </w:r>
      <w:r w:rsidR="00F7482F">
        <w:rPr>
          <w:rFonts w:asciiTheme="majorHAnsi" w:hAnsiTheme="majorHAnsi" w:cstheme="majorHAnsi"/>
        </w:rPr>
        <w:t xml:space="preserve"> or appealing a complaint outcome</w:t>
      </w:r>
      <w:r w:rsidR="00836B3C" w:rsidRPr="00136F8E">
        <w:rPr>
          <w:rFonts w:asciiTheme="majorHAnsi" w:hAnsiTheme="majorHAnsi" w:cstheme="majorHAnsi"/>
        </w:rPr>
        <w:t xml:space="preserve"> will not cause any trouble for you</w:t>
      </w:r>
      <w:r w:rsidR="00136F8E" w:rsidRPr="00136F8E">
        <w:rPr>
          <w:rFonts w:asciiTheme="majorHAnsi" w:hAnsiTheme="majorHAnsi" w:cstheme="majorHAnsi"/>
        </w:rPr>
        <w:t>.</w:t>
      </w:r>
    </w:p>
    <w:p w14:paraId="31C6C321" w14:textId="383E46A4" w:rsidR="00136F8E" w:rsidRPr="00136F8E" w:rsidRDefault="00136F8E" w:rsidP="00136F8E">
      <w:pPr>
        <w:pStyle w:val="ListParagraph"/>
        <w:numPr>
          <w:ilvl w:val="0"/>
          <w:numId w:val="11"/>
        </w:numPr>
        <w:rPr>
          <w:rFonts w:asciiTheme="majorHAnsi" w:hAnsiTheme="majorHAnsi" w:cstheme="majorHAnsi"/>
        </w:rPr>
      </w:pPr>
      <w:r w:rsidRPr="00136F8E">
        <w:rPr>
          <w:rFonts w:asciiTheme="majorHAnsi" w:hAnsiTheme="majorHAnsi" w:cstheme="majorHAnsi"/>
        </w:rPr>
        <w:t xml:space="preserve">You can email this form to </w:t>
      </w:r>
      <w:r w:rsidR="00F7482F">
        <w:rPr>
          <w:rFonts w:asciiTheme="majorHAnsi" w:hAnsiTheme="majorHAnsi" w:cstheme="majorHAnsi"/>
        </w:rPr>
        <w:t>complaints@literacy.org.nz</w:t>
      </w:r>
      <w:r w:rsidRPr="00136F8E">
        <w:rPr>
          <w:rFonts w:asciiTheme="majorHAnsi" w:hAnsiTheme="majorHAnsi" w:cstheme="majorHAnsi"/>
        </w:rPr>
        <w:t>, or hand it to the Site Coordinator or Administrator at your campus.</w:t>
      </w:r>
    </w:p>
    <w:sectPr w:rsidR="00136F8E" w:rsidRPr="00136F8E"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A4A7D" w14:textId="77777777" w:rsidR="00836B3C" w:rsidRDefault="00836B3C" w:rsidP="00836B3C">
      <w:pPr>
        <w:spacing w:after="0" w:line="240" w:lineRule="auto"/>
      </w:pPr>
      <w:r>
        <w:separator/>
      </w:r>
    </w:p>
  </w:endnote>
  <w:endnote w:type="continuationSeparator" w:id="0">
    <w:p w14:paraId="7E942C99" w14:textId="77777777" w:rsidR="00836B3C" w:rsidRDefault="00836B3C" w:rsidP="00836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F2A61" w14:textId="77777777" w:rsidR="00836B3C" w:rsidRDefault="00836B3C" w:rsidP="00836B3C">
      <w:pPr>
        <w:spacing w:after="0" w:line="240" w:lineRule="auto"/>
      </w:pPr>
      <w:r>
        <w:separator/>
      </w:r>
    </w:p>
  </w:footnote>
  <w:footnote w:type="continuationSeparator" w:id="0">
    <w:p w14:paraId="255F743B" w14:textId="77777777" w:rsidR="00836B3C" w:rsidRDefault="00836B3C" w:rsidP="00836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97DF8" w14:textId="7E8B93E7" w:rsidR="00836B3C" w:rsidRPr="00836B3C" w:rsidRDefault="00D72A7B" w:rsidP="00836B3C">
    <w:pPr>
      <w:pStyle w:val="Heading1"/>
      <w:rPr>
        <w:rFonts w:cstheme="majorHAnsi"/>
        <w:sz w:val="32"/>
        <w:szCs w:val="32"/>
      </w:rPr>
    </w:pPr>
    <w:r>
      <w:rPr>
        <w:rFonts w:cstheme="majorHAnsi"/>
        <w:sz w:val="32"/>
        <w:szCs w:val="32"/>
      </w:rPr>
      <w:t>Appeal</w:t>
    </w:r>
    <w:r w:rsidR="00836B3C" w:rsidRPr="00836B3C">
      <w:rPr>
        <w:rFonts w:cstheme="majorHAnsi"/>
        <w:sz w:val="32"/>
        <w:szCs w:val="32"/>
      </w:rPr>
      <w:t>s Form</w:t>
    </w:r>
  </w:p>
  <w:p w14:paraId="43727C71" w14:textId="77777777" w:rsidR="00836B3C" w:rsidRDefault="00836B3C" w:rsidP="00836B3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901154B"/>
    <w:multiLevelType w:val="hybridMultilevel"/>
    <w:tmpl w:val="15B05F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F36402F"/>
    <w:multiLevelType w:val="hybridMultilevel"/>
    <w:tmpl w:val="71428B3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512E"/>
    <w:rsid w:val="00136F8E"/>
    <w:rsid w:val="0015074B"/>
    <w:rsid w:val="0029639D"/>
    <w:rsid w:val="00326F90"/>
    <w:rsid w:val="00480256"/>
    <w:rsid w:val="00836B3C"/>
    <w:rsid w:val="00AA1D8D"/>
    <w:rsid w:val="00AC2508"/>
    <w:rsid w:val="00B47730"/>
    <w:rsid w:val="00CB0664"/>
    <w:rsid w:val="00D72A7B"/>
    <w:rsid w:val="00F748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4018C34"/>
  <w14:defaultImageDpi w14:val="300"/>
  <w15:docId w15:val="{9F581AE6-CA56-4E89-A5FA-72AF9DCE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0783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3B69D1DC9954D9700EB54E3E0C4C4" ma:contentTypeVersion="10" ma:contentTypeDescription="Create a new document." ma:contentTypeScope="" ma:versionID="7eb75a0a0612e5ff3cec7a564ee16bfa">
  <xsd:schema xmlns:xsd="http://www.w3.org/2001/XMLSchema" xmlns:xs="http://www.w3.org/2001/XMLSchema" xmlns:p="http://schemas.microsoft.com/office/2006/metadata/properties" xmlns:ns3="f1847fc5-b113-4f60-926a-385e5829e764" targetNamespace="http://schemas.microsoft.com/office/2006/metadata/properties" ma:root="true" ma:fieldsID="cc52d6a20463cc71e9451ac04cdf6981" ns3:_="">
    <xsd:import namespace="f1847fc5-b113-4f60-926a-385e5829e76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47fc5-b113-4f60-926a-385e5829e7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847fc5-b113-4f60-926a-385e5829e76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DBB00-0853-4B9E-AAC8-0F03D3FAA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47fc5-b113-4f60-926a-385e5829e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93C2E-0DFC-481A-9011-90BE1326C6FC}">
  <ds:schemaRefs>
    <ds:schemaRef ds:uri="http://schemas.microsoft.com/sharepoint/v3/contenttype/forms"/>
  </ds:schemaRefs>
</ds:datastoreItem>
</file>

<file path=customXml/itemProps3.xml><?xml version="1.0" encoding="utf-8"?>
<ds:datastoreItem xmlns:ds="http://schemas.openxmlformats.org/officeDocument/2006/customXml" ds:itemID="{79D3F077-91EE-4EC6-A5BE-F284FDDEA7A8}">
  <ds:schemaRefs>
    <ds:schemaRef ds:uri="http://purl.org/dc/dcmitype/"/>
    <ds:schemaRef ds:uri="http://purl.org/dc/elements/1.1/"/>
    <ds:schemaRef ds:uri="http://purl.org/dc/terms/"/>
    <ds:schemaRef ds:uri="f1847fc5-b113-4f60-926a-385e5829e764"/>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572B138-52DC-4451-B5F7-0BDD134C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Chavez</cp:lastModifiedBy>
  <cp:revision>4</cp:revision>
  <dcterms:created xsi:type="dcterms:W3CDTF">2025-11-13T07:26:00Z</dcterms:created>
  <dcterms:modified xsi:type="dcterms:W3CDTF">2025-11-13T07:35:00Z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0x01010010A3B69D1DC9954D9700EB54E3E0C4C4</vt:lpwstr>
  </property>
</Properties>
</file>