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A515" w14:textId="77777777" w:rsidR="00251F8C" w:rsidRDefault="007051EF">
      <w:pPr>
        <w:pStyle w:val="Heading1"/>
      </w:pPr>
      <w:r>
        <w:t>LETTER OF INTENT</w:t>
      </w:r>
    </w:p>
    <w:p w14:paraId="77EBC6BB" w14:textId="77777777" w:rsidR="00251F8C" w:rsidRDefault="007051EF">
      <w:r>
        <w:t>Date: [Insert Date]</w:t>
      </w:r>
    </w:p>
    <w:p w14:paraId="2B33E54D" w14:textId="77777777" w:rsidR="00251F8C" w:rsidRDefault="007051EF">
      <w:r>
        <w:t>To Whom It May Concern,</w:t>
      </w:r>
    </w:p>
    <w:p w14:paraId="00F08E13" w14:textId="77777777" w:rsidR="00251F8C" w:rsidRDefault="007051EF">
      <w:r>
        <w:t>This Letter of Intent ("LOI") is to formally express the intent of **[Name of Group]** to engage in a professional relationship with **[Name of Practitioner]** for the purpose of providing healthcare services as outlined below.</w:t>
      </w:r>
    </w:p>
    <w:p w14:paraId="27870CE0" w14:textId="77777777" w:rsidR="00251F8C" w:rsidRDefault="007051EF">
      <w:pPr>
        <w:pStyle w:val="Heading2"/>
      </w:pPr>
      <w:r>
        <w:t>PRACTITIONER &amp; GROUP INFORMATION</w:t>
      </w:r>
    </w:p>
    <w:p w14:paraId="0305BA08" w14:textId="77777777" w:rsidR="00251F8C" w:rsidRDefault="007051EF">
      <w:pPr>
        <w:pStyle w:val="ListBullet"/>
      </w:pPr>
      <w:r>
        <w:t>Name of Practitioner: [Insert Full Name]</w:t>
      </w:r>
    </w:p>
    <w:p w14:paraId="0DBE7CEB" w14:textId="77777777" w:rsidR="00251F8C" w:rsidRDefault="007051EF">
      <w:pPr>
        <w:pStyle w:val="ListBullet"/>
      </w:pPr>
      <w:r>
        <w:t>Individual NPI: [Insert Individual NPI Number]</w:t>
      </w:r>
    </w:p>
    <w:p w14:paraId="5FCB0173" w14:textId="77777777" w:rsidR="00251F8C" w:rsidRDefault="007051EF">
      <w:pPr>
        <w:pStyle w:val="ListBullet"/>
      </w:pPr>
      <w:r>
        <w:t>Group Name: [Insert Group Name]</w:t>
      </w:r>
    </w:p>
    <w:p w14:paraId="0A038936" w14:textId="77777777" w:rsidR="00251F8C" w:rsidRDefault="007051EF">
      <w:pPr>
        <w:pStyle w:val="ListBullet"/>
      </w:pPr>
      <w:r>
        <w:t>Group NPI: [Insert Group NPI Number]</w:t>
      </w:r>
    </w:p>
    <w:p w14:paraId="44B3921E" w14:textId="77777777" w:rsidR="00251F8C" w:rsidRDefault="007051EF">
      <w:pPr>
        <w:pStyle w:val="ListBullet"/>
      </w:pPr>
      <w:r>
        <w:t>Tax ID (TIN): [Insert Tax Identification Number]</w:t>
      </w:r>
    </w:p>
    <w:p w14:paraId="37F956E6" w14:textId="77777777" w:rsidR="00251F8C" w:rsidRDefault="007051EF">
      <w:pPr>
        <w:pStyle w:val="Heading2"/>
      </w:pPr>
      <w:r>
        <w:t>PROFESSIONAL DETAILS</w:t>
      </w:r>
    </w:p>
    <w:p w14:paraId="738792C3" w14:textId="77777777" w:rsidR="00251F8C" w:rsidRDefault="007051EF">
      <w:pPr>
        <w:pStyle w:val="ListBullet"/>
      </w:pPr>
      <w:r>
        <w:t>Specialty: [Insert Medical Specialty]</w:t>
      </w:r>
    </w:p>
    <w:p w14:paraId="3316418B" w14:textId="77777777" w:rsidR="00251F8C" w:rsidRDefault="007051EF">
      <w:r>
        <w:t>Scope of Services to be Provided:</w:t>
      </w:r>
      <w:r>
        <w:br/>
        <w:t>[Provide a brief but clear description of the clinical services, procedures, or areas of expertise the practitioner will cover.]</w:t>
      </w:r>
    </w:p>
    <w:p w14:paraId="77DD5154" w14:textId="77777777" w:rsidR="00251F8C" w:rsidRDefault="007051EF">
      <w:pPr>
        <w:pStyle w:val="Heading2"/>
      </w:pPr>
      <w:r>
        <w:t>PRACTICE LOCATION(S)</w:t>
      </w:r>
    </w:p>
    <w:p w14:paraId="0085E992" w14:textId="77777777" w:rsidR="00251F8C" w:rsidRDefault="007051EF">
      <w:r>
        <w:t>Primary Practice Address:</w:t>
      </w:r>
      <w:r>
        <w:br/>
        <w:t>[Insert Street Address]</w:t>
      </w:r>
      <w:r>
        <w:br/>
        <w:t>[City, State ZIP]</w:t>
      </w:r>
    </w:p>
    <w:p w14:paraId="2C5E48CD" w14:textId="77777777" w:rsidR="00251F8C" w:rsidRDefault="007051EF">
      <w:r>
        <w:t>Additional Location(s):</w:t>
      </w:r>
      <w:r>
        <w:br/>
        <w:t>[List any other practice addresses as applicable]</w:t>
      </w:r>
    </w:p>
    <w:p w14:paraId="381BB43F" w14:textId="77777777" w:rsidR="00251F8C" w:rsidRDefault="007051EF">
      <w:pPr>
        <w:pStyle w:val="Heading2"/>
      </w:pPr>
      <w:r>
        <w:t>HOSPITAL &amp; ASC PRIVILEGES</w:t>
      </w:r>
    </w:p>
    <w:p w14:paraId="19DE96B7" w14:textId="77777777" w:rsidR="00251F8C" w:rsidRDefault="007051EF">
      <w:r>
        <w:t>Hospital Affiliations/Privileges:</w:t>
      </w:r>
      <w:r>
        <w:br/>
        <w:t>[List all hospitals where the practitioner currently holds privileges]</w:t>
      </w:r>
    </w:p>
    <w:p w14:paraId="0B48A0BB" w14:textId="77777777" w:rsidR="00251F8C" w:rsidRDefault="007051EF">
      <w:r>
        <w:t>Ambulatory Surgery Center (ASC) Privileges:</w:t>
      </w:r>
      <w:r>
        <w:br/>
        <w:t>[List all ASC locations where the practitioner currently holds privileges]</w:t>
      </w:r>
    </w:p>
    <w:p w14:paraId="7C4AECE3" w14:textId="77777777" w:rsidR="00251F8C" w:rsidRDefault="007051EF">
      <w:r>
        <w:t>This letter is intended solely to outline the proposed working relationship and is not a binding agreement. A formal agreement will be executed upon mutual consent and completion of credentialing and contracting processes.</w:t>
      </w:r>
    </w:p>
    <w:p w14:paraId="616EC131" w14:textId="267A86A4" w:rsidR="00251F8C" w:rsidRDefault="007051EF">
      <w:r>
        <w:br/>
        <w:t>Sincerely,</w:t>
      </w:r>
      <w:r>
        <w:br/>
      </w:r>
      <w:r>
        <w:br/>
      </w:r>
      <w:r>
        <w:br/>
        <w:t>[Authorized Representative Name]</w:t>
      </w:r>
      <w:r>
        <w:br/>
        <w:t>[Title]</w:t>
      </w:r>
      <w:r>
        <w:br/>
        <w:t>[Group Name]</w:t>
      </w:r>
      <w:r>
        <w:br/>
        <w:t>Email: [Insert Email]</w:t>
      </w:r>
      <w:r>
        <w:br/>
        <w:t>Phone: [Insert Phone Number]</w:t>
      </w:r>
    </w:p>
    <w:sectPr w:rsidR="00251F8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F759" w14:textId="77777777" w:rsidR="0020580D" w:rsidRDefault="0020580D" w:rsidP="007051EF">
      <w:pPr>
        <w:spacing w:after="0" w:line="240" w:lineRule="auto"/>
      </w:pPr>
      <w:r>
        <w:separator/>
      </w:r>
    </w:p>
  </w:endnote>
  <w:endnote w:type="continuationSeparator" w:id="0">
    <w:p w14:paraId="4D6A2708" w14:textId="77777777" w:rsidR="0020580D" w:rsidRDefault="0020580D" w:rsidP="0070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C056" w14:textId="77777777" w:rsidR="0020580D" w:rsidRDefault="0020580D" w:rsidP="007051EF">
      <w:pPr>
        <w:spacing w:after="0" w:line="240" w:lineRule="auto"/>
      </w:pPr>
      <w:r>
        <w:separator/>
      </w:r>
    </w:p>
  </w:footnote>
  <w:footnote w:type="continuationSeparator" w:id="0">
    <w:p w14:paraId="5D414346" w14:textId="77777777" w:rsidR="0020580D" w:rsidRDefault="0020580D" w:rsidP="0070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01A9" w14:textId="7D91530A" w:rsidR="007051EF" w:rsidRDefault="007051E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2BB4C5" wp14:editId="0C99A43B">
          <wp:simplePos x="0" y="0"/>
          <wp:positionH relativeFrom="margin">
            <wp:posOffset>1969135</wp:posOffset>
          </wp:positionH>
          <wp:positionV relativeFrom="margin">
            <wp:posOffset>-514350</wp:posOffset>
          </wp:positionV>
          <wp:extent cx="1547495" cy="601980"/>
          <wp:effectExtent l="0" t="0" r="0" b="7620"/>
          <wp:wrapSquare wrapText="bothSides"/>
          <wp:docPr id="10623561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356139" name="Picture 10623561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749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049859">
    <w:abstractNumId w:val="8"/>
  </w:num>
  <w:num w:numId="2" w16cid:durableId="1967657806">
    <w:abstractNumId w:val="6"/>
  </w:num>
  <w:num w:numId="3" w16cid:durableId="1897233561">
    <w:abstractNumId w:val="5"/>
  </w:num>
  <w:num w:numId="4" w16cid:durableId="1637685947">
    <w:abstractNumId w:val="4"/>
  </w:num>
  <w:num w:numId="5" w16cid:durableId="2089422440">
    <w:abstractNumId w:val="7"/>
  </w:num>
  <w:num w:numId="6" w16cid:durableId="848838709">
    <w:abstractNumId w:val="3"/>
  </w:num>
  <w:num w:numId="7" w16cid:durableId="1502432529">
    <w:abstractNumId w:val="2"/>
  </w:num>
  <w:num w:numId="8" w16cid:durableId="1886210805">
    <w:abstractNumId w:val="1"/>
  </w:num>
  <w:num w:numId="9" w16cid:durableId="47638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80D"/>
    <w:rsid w:val="00251F8C"/>
    <w:rsid w:val="0029639D"/>
    <w:rsid w:val="00326F90"/>
    <w:rsid w:val="007051EF"/>
    <w:rsid w:val="00870B4C"/>
    <w:rsid w:val="00AA1D8D"/>
    <w:rsid w:val="00B47730"/>
    <w:rsid w:val="00CB0664"/>
    <w:rsid w:val="00CB54F1"/>
    <w:rsid w:val="00D27325"/>
    <w:rsid w:val="00D61C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28AB08"/>
  <w14:defaultImageDpi w14:val="300"/>
  <w15:docId w15:val="{24CB6260-12FF-4E92-B64B-FC8695FB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1283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Pujol</cp:lastModifiedBy>
  <cp:revision>2</cp:revision>
  <dcterms:created xsi:type="dcterms:W3CDTF">2025-08-05T20:11:00Z</dcterms:created>
  <dcterms:modified xsi:type="dcterms:W3CDTF">2025-08-05T20:11:00Z</dcterms:modified>
  <cp:category/>
</cp:coreProperties>
</file>