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pPr>
      <w:r>
        <w:rPr>
          <w:rFonts w:ascii="Calibri" w:hAnsi="Calibri"/>
          <w:b/>
          <w:i w:val="0"/>
          <w:sz w:val="28"/>
        </w:rPr>
        <w:t>SHARON TAYLOR</w:t>
      </w:r>
    </w:p>
    <w:p>
      <w:pPr>
        <w:spacing w:after="0" w:before="0"/>
      </w:pPr>
      <w:r>
        <w:rPr>
          <w:rFonts w:ascii="Calibri" w:hAnsi="Calibri"/>
          <w:b/>
          <w:i w:val="0"/>
          <w:sz w:val="24"/>
        </w:rPr>
        <w:t>Sr. Product Designer</w:t>
      </w:r>
    </w:p>
    <w:p>
      <w:pPr>
        <w:spacing w:after="0" w:before="0"/>
      </w:pPr>
      <w:r>
        <w:rPr>
          <w:rFonts w:ascii="Calibri" w:hAnsi="Calibri"/>
          <w:b w:val="0"/>
          <w:i w:val="0"/>
          <w:sz w:val="22"/>
        </w:rPr>
        <w:t>Houston, Texas, United States</w:t>
      </w:r>
    </w:p>
    <w:p>
      <w:pPr>
        <w:spacing w:after="0" w:before="0"/>
      </w:pPr>
      <w:r>
        <w:rPr>
          <w:rFonts w:ascii="Calibri" w:hAnsi="Calibri"/>
          <w:b w:val="0"/>
          <w:i w:val="0"/>
          <w:sz w:val="22"/>
        </w:rPr>
        <w:t>sharon+design@byathreadtx.com</w:t>
      </w:r>
    </w:p>
    <w:p>
      <w:pPr>
        <w:spacing w:after="0" w:before="0"/>
      </w:pPr>
      <w:r>
        <w:rPr>
          <w:rFonts w:ascii="Calibri" w:hAnsi="Calibri"/>
          <w:b w:val="0"/>
          <w:i w:val="0"/>
          <w:sz w:val="22"/>
        </w:rPr>
        <w:t>LinkedIn: linkedin.com/in/sharontaylordesigner</w:t>
      </w:r>
    </w:p>
    <w:p>
      <w:pPr>
        <w:spacing w:after="0" w:before="0"/>
      </w:pPr>
      <w:r>
        <w:rPr>
          <w:rFonts w:ascii="Calibri" w:hAnsi="Calibri"/>
          <w:b w:val="0"/>
          <w:i w:val="0"/>
          <w:sz w:val="22"/>
        </w:rPr>
        <w:t>Portfolio: www.roundboxdesign.com</w:t>
      </w:r>
    </w:p>
    <w:p>
      <w:pPr>
        <w:spacing w:after="0" w:before="0"/>
      </w:pPr>
    </w:p>
    <w:p>
      <w:pPr>
        <w:spacing w:after="0" w:before="0"/>
      </w:pPr>
      <w:r>
        <w:rPr>
          <w:rFonts w:ascii="Calibri" w:hAnsi="Calibri"/>
          <w:b w:val="0"/>
          <w:i w:val="0"/>
          <w:sz w:val="22"/>
        </w:rPr>
        <w:t>PROFESSIONAL SUMMARY</w:t>
      </w:r>
    </w:p>
    <w:p>
      <w:pPr>
        <w:spacing w:after="0" w:before="0"/>
      </w:pPr>
      <w:r>
        <w:rPr>
          <w:rFonts w:ascii="Calibri" w:hAnsi="Calibri"/>
          <w:b w:val="0"/>
          <w:i w:val="0"/>
          <w:sz w:val="22"/>
        </w:rPr>
        <w:t>Senior Product Designer with 10+ years of experience designing B2B software applications, specializing in design systems, AI-assisted workflows, and complex workflow simplification. Led migration of design system from Adobe XD to Figma using Atomic Design principles and implemented AI-assisted methodologies for comprehensive domain analysis. Technical development background enables effective collaboration with engineering teams on design implementation and development handoff.</w:t>
      </w:r>
    </w:p>
    <w:p>
      <w:pPr>
        <w:spacing w:after="0" w:before="0"/>
      </w:pPr>
    </w:p>
    <w:p>
      <w:pPr>
        <w:spacing w:after="0" w:before="0"/>
      </w:pPr>
      <w:r>
        <w:rPr>
          <w:rFonts w:ascii="Calibri" w:hAnsi="Calibri"/>
          <w:b w:val="0"/>
          <w:i w:val="0"/>
          <w:sz w:val="22"/>
        </w:rPr>
        <w:t>KEY SKILLS</w:t>
      </w:r>
    </w:p>
    <w:p>
      <w:pPr>
        <w:spacing w:after="0" w:before="0"/>
      </w:pPr>
      <w:r>
        <w:rPr>
          <w:rFonts w:ascii="Calibri" w:hAnsi="Calibri"/>
          <w:b w:val="0"/>
          <w:i w:val="0"/>
          <w:sz w:val="22"/>
        </w:rPr>
        <w:t>Design Systems • Component Libraries • Atomic Design • Design Tokens • AI-Assisted Design Process • Complex Workflow Simplification • Cross-Functional Collaboration • User Journeys • Wireframing &amp; Prototyping • Task Flows • B2B SaaS Design • Construction Software Design</w:t>
      </w:r>
    </w:p>
    <w:p>
      <w:pPr>
        <w:spacing w:after="0" w:before="0"/>
      </w:pPr>
    </w:p>
    <w:p>
      <w:pPr>
        <w:spacing w:after="0" w:before="0"/>
      </w:pPr>
      <w:r>
        <w:rPr>
          <w:rFonts w:ascii="Calibri" w:hAnsi="Calibri"/>
          <w:b w:val="0"/>
          <w:i w:val="0"/>
          <w:sz w:val="22"/>
        </w:rPr>
        <w:t>DESIGN TOOLS</w:t>
      </w:r>
    </w:p>
    <w:p>
      <w:pPr>
        <w:spacing w:after="0" w:before="0"/>
      </w:pPr>
      <w:r>
        <w:rPr>
          <w:rFonts w:ascii="Calibri" w:hAnsi="Calibri"/>
          <w:b w:val="0"/>
          <w:i w:val="0"/>
          <w:sz w:val="22"/>
        </w:rPr>
        <w:t>Figma (advanced proficiency with variables, design tokens, prototyping, component states) • AI Tools (Claude, UX Pilot) • Adobe Illustrator &amp; Photoshop • VS Code Integration (Figma MCP)</w:t>
      </w:r>
    </w:p>
    <w:p>
      <w:pPr>
        <w:spacing w:after="0" w:before="0"/>
      </w:pPr>
    </w:p>
    <w:p>
      <w:pPr>
        <w:spacing w:after="0" w:before="0"/>
      </w:pPr>
      <w:r>
        <w:rPr>
          <w:rFonts w:ascii="Calibri" w:hAnsi="Calibri"/>
          <w:b w:val="0"/>
          <w:i w:val="0"/>
          <w:sz w:val="22"/>
        </w:rPr>
        <w:t>TECHNICAL UNDERSTANDING</w:t>
      </w:r>
    </w:p>
    <w:p>
      <w:pPr>
        <w:spacing w:after="0" w:before="0"/>
      </w:pPr>
      <w:r>
        <w:rPr>
          <w:rFonts w:ascii="Calibri" w:hAnsi="Calibri"/>
          <w:b w:val="0"/>
          <w:i w:val="0"/>
          <w:sz w:val="22"/>
        </w:rPr>
        <w:t>Design-to-Development Handoff • Engineering Collaboration • CSS • JavaScript • Technical development background enables effective collaboration with engineering teams</w:t>
      </w:r>
    </w:p>
    <w:p>
      <w:pPr>
        <w:spacing w:after="0" w:before="0"/>
      </w:pPr>
    </w:p>
    <w:p>
      <w:pPr>
        <w:spacing w:after="0" w:before="0"/>
      </w:pPr>
      <w:r>
        <w:rPr>
          <w:rFonts w:ascii="Calibri" w:hAnsi="Calibri"/>
          <w:b w:val="0"/>
          <w:i w:val="0"/>
          <w:sz w:val="22"/>
        </w:rPr>
        <w:t>PROFESSIONAL EXPERIENCE</w:t>
      </w:r>
    </w:p>
    <w:p>
      <w:pPr>
        <w:spacing w:after="0" w:before="0"/>
      </w:pPr>
    </w:p>
    <w:p>
      <w:pPr>
        <w:spacing w:after="0" w:before="0"/>
      </w:pPr>
      <w:r>
        <w:rPr>
          <w:rFonts w:ascii="Calibri" w:hAnsi="Calibri"/>
          <w:b/>
          <w:i w:val="0"/>
          <w:sz w:val="24"/>
        </w:rPr>
        <w:t>Sr. Product Designer</w:t>
      </w:r>
    </w:p>
    <w:p>
      <w:pPr>
        <w:spacing w:after="0" w:before="0"/>
      </w:pPr>
      <w:r>
        <w:rPr>
          <w:rFonts w:ascii="Calibri" w:hAnsi="Calibri"/>
          <w:b w:val="0"/>
          <w:i/>
          <w:sz w:val="22"/>
        </w:rPr>
        <w:t>ConstructConnect | Remote | April 2026 – Present</w:t>
      </w:r>
    </w:p>
    <w:p>
      <w:pPr>
        <w:spacing w:after="0" w:before="0"/>
      </w:pPr>
      <w:r>
        <w:rPr>
          <w:rFonts w:ascii="Calibri" w:hAnsi="Calibri"/>
          <w:b w:val="0"/>
          <w:i w:val="0"/>
          <w:sz w:val="22"/>
        </w:rPr>
        <w:t>Promoted to Senior Product Designer, translating business needs and user pain points into designs that drive measurable outcomes aligned with company OKRs. Serve as key member of cross-functional teams including engineers, product managers, and user researchers across the full design and development process.</w:t>
      </w:r>
    </w:p>
    <w:p>
      <w:pPr>
        <w:spacing w:after="0" w:before="0"/>
      </w:pPr>
    </w:p>
    <w:p>
      <w:pPr>
        <w:spacing w:after="0" w:before="0"/>
      </w:pPr>
      <w:r>
        <w:rPr>
          <w:rFonts w:ascii="Calibri" w:hAnsi="Calibri"/>
          <w:b/>
          <w:i w:val="0"/>
          <w:sz w:val="24"/>
        </w:rPr>
        <w:t>Product Designer</w:t>
      </w:r>
    </w:p>
    <w:p>
      <w:pPr>
        <w:spacing w:after="0" w:before="0"/>
      </w:pPr>
      <w:r>
        <w:rPr>
          <w:rFonts w:ascii="Calibri" w:hAnsi="Calibri"/>
          <w:b w:val="0"/>
          <w:i/>
          <w:sz w:val="22"/>
        </w:rPr>
        <w:t>ConstructConnect | Remote | April 2023 – March 2026</w:t>
      </w:r>
    </w:p>
    <w:p>
      <w:pPr>
        <w:spacing w:after="0" w:before="0"/>
      </w:pPr>
      <w:r>
        <w:rPr>
          <w:rFonts w:ascii="Calibri" w:hAnsi="Calibri"/>
          <w:b w:val="0"/>
          <w:i w:val="0"/>
          <w:sz w:val="22"/>
        </w:rPr>
        <w:t>Designed interfaces for construction software platform, collaborating with Product Management, Engineering, and stakeholder teams to deliver user-centered solutions for complex B2B workflows.</w:t>
      </w:r>
    </w:p>
    <w:p>
      <w:pPr>
        <w:spacing w:after="0" w:before="0"/>
      </w:pPr>
      <w:r>
        <w:rPr>
          <w:rFonts w:ascii="Calibri" w:hAnsi="Calibri"/>
          <w:b/>
          <w:i w:val="0"/>
          <w:sz w:val="22"/>
        </w:rPr>
        <w:t>Geographic Entitlements &amp; Domain Learning</w:t>
      </w:r>
    </w:p>
    <w:p>
      <w:pPr>
        <w:spacing w:after="0" w:before="0"/>
      </w:pPr>
      <w:r>
        <w:rPr>
          <w:rFonts w:ascii="Calibri" w:hAnsi="Calibri"/>
          <w:b w:val="0"/>
          <w:i w:val="0"/>
          <w:sz w:val="22"/>
        </w:rPr>
        <w:t>Applied AI-assisted OOUX methodology to learn unfamiliar domain, analyzing 200+ technical documents and 12,683 records. Created 13 user flows and conducted internal testing that identified gaps before customer testing, enabling faster prototype iteration.</w:t>
      </w:r>
    </w:p>
    <w:p>
      <w:pPr>
        <w:pStyle w:val="ListBullet"/>
        <w:spacing w:after="0" w:before="0"/>
      </w:pPr>
      <w:r>
        <w:rPr>
          <w:rFonts w:ascii="Calibri" w:hAnsi="Calibri"/>
          <w:sz w:val="22"/>
        </w:rPr>
        <w:t>Used Claude Desktop, Atlassian Rovo, and Glean to process Confluence documentation and Jira tickets, analyzing geographic assignment business logic for subscription management platform migration</w:t>
      </w:r>
    </w:p>
    <w:p>
      <w:pPr>
        <w:pStyle w:val="ListBullet"/>
        <w:spacing w:after="0" w:before="0"/>
      </w:pPr>
      <w:r>
        <w:rPr>
          <w:rFonts w:ascii="Calibri" w:hAnsi="Calibri"/>
          <w:sz w:val="22"/>
        </w:rPr>
        <w:t>Mapped 6 core objects across 16 database schemas through 17 iterative data model refinements</w:t>
      </w:r>
    </w:p>
    <w:p>
      <w:pPr>
        <w:pStyle w:val="ListBullet"/>
        <w:spacing w:after="0" w:before="0"/>
      </w:pPr>
      <w:r>
        <w:rPr>
          <w:rFonts w:ascii="Calibri" w:hAnsi="Calibri"/>
          <w:sz w:val="22"/>
        </w:rPr>
        <w:t>Conducted internal testing with customer support team members to validate understanding and identify missed flows</w:t>
      </w:r>
    </w:p>
    <w:p>
      <w:pPr>
        <w:pStyle w:val="ListBullet"/>
        <w:spacing w:after="0" w:before="0"/>
      </w:pPr>
      <w:r>
        <w:rPr>
          <w:rFonts w:ascii="Calibri" w:hAnsi="Calibri"/>
          <w:sz w:val="22"/>
        </w:rPr>
        <w:t>Corrected 4 critical business rule misunderstandings before customer validation phase</w:t>
      </w:r>
    </w:p>
    <w:p>
      <w:pPr>
        <w:pStyle w:val="ListBullet"/>
        <w:spacing w:after="0" w:before="0"/>
      </w:pPr>
      <w:r>
        <w:rPr>
          <w:rFonts w:ascii="Calibri" w:hAnsi="Calibri"/>
          <w:sz w:val="22"/>
        </w:rPr>
        <w:t>Enabled faster wireframe iteration by referencing defined personas and validated object relationships</w:t>
      </w:r>
    </w:p>
    <w:p>
      <w:pPr>
        <w:spacing w:after="0" w:before="0"/>
      </w:pPr>
    </w:p>
    <w:p>
      <w:pPr>
        <w:spacing w:after="0" w:before="0"/>
      </w:pPr>
      <w:r>
        <w:rPr>
          <w:rFonts w:ascii="Calibri" w:hAnsi="Calibri"/>
          <w:b/>
          <w:i w:val="0"/>
          <w:sz w:val="22"/>
        </w:rPr>
        <w:t>Design System Migration &amp; Optimization</w:t>
      </w:r>
    </w:p>
    <w:p>
      <w:pPr>
        <w:spacing w:after="0" w:before="0"/>
      </w:pPr>
      <w:r>
        <w:rPr>
          <w:rFonts w:ascii="Calibri" w:hAnsi="Calibri"/>
          <w:b w:val="0"/>
          <w:i w:val="0"/>
          <w:sz w:val="22"/>
        </w:rPr>
        <w:t>Led migration of design system from Adobe XD to Figma, organizing components using Atomic Design principles and implementing design token architecture that reduced update time from days to minutes.</w:t>
      </w:r>
    </w:p>
    <w:p>
      <w:pPr>
        <w:pStyle w:val="ListBullet"/>
        <w:spacing w:after="0" w:before="0"/>
      </w:pPr>
      <w:r>
        <w:rPr>
          <w:rFonts w:ascii="Calibri" w:hAnsi="Calibri"/>
          <w:sz w:val="22"/>
        </w:rPr>
        <w:t>Organized components hierarchically from atoms through molecules, organisms, templates, and pages for improved consistency and scalability</w:t>
      </w:r>
    </w:p>
    <w:p>
      <w:pPr>
        <w:pStyle w:val="ListBullet"/>
        <w:spacing w:after="0" w:before="0"/>
      </w:pPr>
      <w:r>
        <w:rPr>
          <w:rFonts w:ascii="Calibri" w:hAnsi="Calibri"/>
          <w:sz w:val="22"/>
        </w:rPr>
        <w:t>Implemented 100+ semantic design tokens managing brand colors, data visualization palettes, and component states</w:t>
      </w:r>
    </w:p>
    <w:p>
      <w:pPr>
        <w:pStyle w:val="ListBullet"/>
        <w:spacing w:after="0" w:before="0"/>
      </w:pPr>
      <w:r>
        <w:rPr>
          <w:rFonts w:ascii="Calibri" w:hAnsi="Calibri"/>
          <w:sz w:val="22"/>
        </w:rPr>
        <w:t>Created theme capability enabling design updates in minutes rather than days</w:t>
      </w:r>
    </w:p>
    <w:p>
      <w:pPr>
        <w:pStyle w:val="ListBullet"/>
        <w:spacing w:after="0" w:before="0"/>
      </w:pPr>
      <w:r>
        <w:rPr>
          <w:rFonts w:ascii="Calibri" w:hAnsi="Calibri"/>
          <w:sz w:val="22"/>
        </w:rPr>
        <w:t>Consolidated design documentation into unified component library serving multiple products and design team members</w:t>
      </w:r>
    </w:p>
    <w:p>
      <w:pPr>
        <w:pStyle w:val="ListBullet"/>
        <w:spacing w:after="0" w:before="0"/>
      </w:pPr>
      <w:r>
        <w:rPr>
          <w:rFonts w:ascii="Calibri" w:hAnsi="Calibri"/>
          <w:sz w:val="22"/>
        </w:rPr>
        <w:t>Initiated dark mode foundation using token-based architecture</w:t>
      </w:r>
    </w:p>
    <w:p>
      <w:pPr>
        <w:spacing w:after="0" w:before="0"/>
      </w:pPr>
    </w:p>
    <w:p>
      <w:pPr>
        <w:spacing w:after="0" w:before="0"/>
      </w:pPr>
      <w:r>
        <w:rPr>
          <w:rFonts w:ascii="Calibri" w:hAnsi="Calibri"/>
          <w:b/>
          <w:i w:val="0"/>
          <w:sz w:val="22"/>
        </w:rPr>
        <w:t>Payment Portal Workflow Simplification</w:t>
      </w:r>
    </w:p>
    <w:p>
      <w:pPr>
        <w:spacing w:after="0" w:before="0"/>
      </w:pPr>
      <w:r>
        <w:rPr>
          <w:rFonts w:ascii="Calibri" w:hAnsi="Calibri"/>
          <w:b w:val="0"/>
          <w:i w:val="0"/>
          <w:sz w:val="22"/>
        </w:rPr>
        <w:t>Collaborated with UX designer on payment portal redesign to reduce user confusion and errors for construction field teams, focusing on detailed task flows and interactive prototypes while UX designer led overall user journey design.</w:t>
      </w:r>
    </w:p>
    <w:p>
      <w:pPr>
        <w:pStyle w:val="ListBullet"/>
        <w:spacing w:after="0" w:before="0"/>
      </w:pPr>
      <w:r>
        <w:rPr>
          <w:rFonts w:ascii="Calibri" w:hAnsi="Calibri"/>
          <w:sz w:val="22"/>
        </w:rPr>
        <w:t>Created detailed task flows and interactive prototypes for payment processing workflows</w:t>
      </w:r>
    </w:p>
    <w:p>
      <w:pPr>
        <w:pStyle w:val="ListBullet"/>
        <w:spacing w:after="0" w:before="0"/>
      </w:pPr>
      <w:r>
        <w:rPr>
          <w:rFonts w:ascii="Calibri" w:hAnsi="Calibri"/>
          <w:sz w:val="22"/>
        </w:rPr>
        <w:t>Worked closely with Product Management and developers to design within legacy Zuora platform limitations</w:t>
      </w:r>
    </w:p>
    <w:p>
      <w:pPr>
        <w:pStyle w:val="ListBullet"/>
        <w:spacing w:after="0" w:before="0"/>
      </w:pPr>
      <w:r>
        <w:rPr>
          <w:rFonts w:ascii="Calibri" w:hAnsi="Calibri"/>
          <w:sz w:val="22"/>
        </w:rPr>
        <w:t>Simplified payment workflows from 4 to 2, reducing workflow by 2 screens</w:t>
      </w:r>
    </w:p>
    <w:p>
      <w:pPr>
        <w:pStyle w:val="ListBullet"/>
        <w:spacing w:after="0" w:before="0"/>
      </w:pPr>
      <w:r>
        <w:rPr>
          <w:rFonts w:ascii="Calibri" w:hAnsi="Calibri"/>
          <w:sz w:val="22"/>
        </w:rPr>
        <w:t>Reduced error types from 6 to 2 through clearer workflow design</w:t>
      </w:r>
    </w:p>
    <w:p>
      <w:pPr>
        <w:pStyle w:val="ListBullet"/>
        <w:spacing w:after="0" w:before="0"/>
      </w:pPr>
      <w:r>
        <w:rPr>
          <w:rFonts w:ascii="Calibri" w:hAnsi="Calibri"/>
          <w:sz w:val="22"/>
        </w:rPr>
        <w:t>Balanced usability improvements with technical constraints of legacy platform</w:t>
      </w:r>
    </w:p>
    <w:p>
      <w:pPr>
        <w:spacing w:after="0" w:before="0"/>
      </w:pPr>
    </w:p>
    <w:p>
      <w:pPr>
        <w:spacing w:after="0" w:before="0"/>
      </w:pPr>
      <w:r>
        <w:rPr>
          <w:rFonts w:ascii="Calibri" w:hAnsi="Calibri"/>
          <w:b/>
          <w:i w:val="0"/>
          <w:sz w:val="22"/>
        </w:rPr>
        <w:t>Authentication Migration &amp; Development Support</w:t>
      </w:r>
    </w:p>
    <w:p>
      <w:pPr>
        <w:spacing w:after="0" w:before="0"/>
      </w:pPr>
      <w:r>
        <w:rPr>
          <w:rFonts w:ascii="Calibri" w:hAnsi="Calibri"/>
          <w:b w:val="0"/>
          <w:i w:val="0"/>
          <w:sz w:val="22"/>
        </w:rPr>
        <w:t>Created user login UI design and flow documentation for Auth0-to-GCIP migration, supporting engineering team with design assets to meet hard deadline while maintaining brand consistency.</w:t>
      </w:r>
    </w:p>
    <w:p>
      <w:pPr>
        <w:pStyle w:val="ListBullet"/>
        <w:spacing w:after="0" w:before="0"/>
      </w:pPr>
      <w:r>
        <w:rPr>
          <w:rFonts w:ascii="Calibri" w:hAnsi="Calibri"/>
          <w:sz w:val="22"/>
        </w:rPr>
        <w:t>Designed wireframes and interactive prototypes for user and account setup flows</w:t>
      </w:r>
    </w:p>
    <w:p>
      <w:pPr>
        <w:pStyle w:val="ListBullet"/>
        <w:spacing w:after="0" w:before="0"/>
      </w:pPr>
      <w:r>
        <w:rPr>
          <w:rFonts w:ascii="Calibri" w:hAnsi="Calibri"/>
          <w:sz w:val="22"/>
        </w:rPr>
        <w:t>Supported engineering team with UI design and flow documentation, enabling them to deliver migration before hard deadline</w:t>
      </w:r>
    </w:p>
    <w:p>
      <w:pPr>
        <w:pStyle w:val="ListBullet"/>
        <w:spacing w:after="0" w:before="0"/>
      </w:pPr>
      <w:r>
        <w:rPr>
          <w:rFonts w:ascii="Calibri" w:hAnsi="Calibri"/>
          <w:sz w:val="22"/>
        </w:rPr>
        <w:t>Created detailed task flows and specifications for development handoff</w:t>
      </w:r>
    </w:p>
    <w:p>
      <w:pPr>
        <w:pStyle w:val="ListBullet"/>
        <w:spacing w:after="0" w:before="0"/>
      </w:pPr>
      <w:r>
        <w:rPr>
          <w:rFonts w:ascii="Calibri" w:hAnsi="Calibri"/>
          <w:sz w:val="22"/>
        </w:rPr>
        <w:t>Used technical background to understand engineering constraints and find practical solutions</w:t>
      </w:r>
    </w:p>
    <w:p>
      <w:pPr>
        <w:spacing w:after="0" w:before="0"/>
      </w:pPr>
    </w:p>
    <w:p>
      <w:pPr>
        <w:spacing w:after="0" w:before="0"/>
      </w:pPr>
      <w:r>
        <w:rPr>
          <w:rFonts w:ascii="Calibri" w:hAnsi="Calibri"/>
          <w:b/>
          <w:i w:val="0"/>
          <w:sz w:val="22"/>
        </w:rPr>
        <w:t>AI-Assisted Design Process Implementation</w:t>
      </w:r>
    </w:p>
    <w:p>
      <w:pPr>
        <w:spacing w:after="0" w:before="0"/>
      </w:pPr>
      <w:r>
        <w:rPr>
          <w:rFonts w:ascii="Calibri" w:hAnsi="Calibri"/>
          <w:b w:val="0"/>
          <w:i w:val="0"/>
          <w:sz w:val="22"/>
        </w:rPr>
        <w:t>Use AI-assisted workflow combining Claude AI for data organization and pattern identification, UX Pilot for wireframe generation, followed by Figma refinement and VS Code integration for development handoff.</w:t>
      </w:r>
    </w:p>
    <w:p>
      <w:pPr>
        <w:pStyle w:val="ListBullet"/>
        <w:spacing w:after="0" w:before="0"/>
      </w:pPr>
      <w:r>
        <w:rPr>
          <w:rFonts w:ascii="Calibri" w:hAnsi="Calibri"/>
          <w:sz w:val="22"/>
        </w:rPr>
        <w:t>Use Claude AI to process and organize complex technical documentation and business logic</w:t>
      </w:r>
    </w:p>
    <w:p>
      <w:pPr>
        <w:pStyle w:val="ListBullet"/>
        <w:spacing w:after="0" w:before="0"/>
      </w:pPr>
      <w:r>
        <w:rPr>
          <w:rFonts w:ascii="Calibri" w:hAnsi="Calibri"/>
          <w:sz w:val="22"/>
        </w:rPr>
        <w:t>Generate initial wireframes with UX Pilot for rapid iteration</w:t>
      </w:r>
    </w:p>
    <w:p>
      <w:pPr>
        <w:pStyle w:val="ListBullet"/>
        <w:spacing w:after="0" w:before="0"/>
      </w:pPr>
      <w:r>
        <w:rPr>
          <w:rFonts w:ascii="Calibri" w:hAnsi="Calibri"/>
          <w:sz w:val="22"/>
        </w:rPr>
        <w:t>Refine designs in Figma with component library and design token system</w:t>
      </w:r>
    </w:p>
    <w:p>
      <w:pPr>
        <w:pStyle w:val="ListBullet"/>
        <w:spacing w:after="0" w:before="0"/>
      </w:pPr>
      <w:r>
        <w:rPr>
          <w:rFonts w:ascii="Calibri" w:hAnsi="Calibri"/>
          <w:sz w:val="22"/>
        </w:rPr>
        <w:t>Use Figma MCP server with VS Code plugins to understand developer perspective during handoff</w:t>
      </w:r>
    </w:p>
    <w:p>
      <w:pPr>
        <w:spacing w:after="0" w:before="0"/>
      </w:pPr>
    </w:p>
    <w:p>
      <w:pPr>
        <w:spacing w:after="0" w:before="0"/>
      </w:pPr>
      <w:r>
        <w:rPr>
          <w:rFonts w:ascii="Calibri" w:hAnsi="Calibri"/>
          <w:b/>
          <w:i w:val="0"/>
          <w:sz w:val="22"/>
        </w:rPr>
        <w:t>Cross-Functional Collaboration</w:t>
      </w:r>
    </w:p>
    <w:p>
      <w:pPr>
        <w:pStyle w:val="ListBullet"/>
        <w:spacing w:after="0" w:before="0"/>
      </w:pPr>
      <w:r>
        <w:rPr>
          <w:rFonts w:ascii="Calibri" w:hAnsi="Calibri"/>
          <w:sz w:val="22"/>
        </w:rPr>
        <w:t>Collaborated with Product Managers to balance regulatory compliance, usability improvements, and technical limitations on legacy platforms</w:t>
      </w:r>
    </w:p>
    <w:p>
      <w:pPr>
        <w:pStyle w:val="ListBullet"/>
        <w:spacing w:after="0" w:before="0"/>
      </w:pPr>
      <w:r>
        <w:rPr>
          <w:rFonts w:ascii="Calibri" w:hAnsi="Calibri"/>
          <w:sz w:val="22"/>
        </w:rPr>
        <w:t>Worked with engineering teams using technical background to find practical solutions that meet business needs while respecting technical constraints</w:t>
      </w:r>
    </w:p>
    <w:p>
      <w:pPr>
        <w:pStyle w:val="ListBullet"/>
        <w:spacing w:after="0" w:before="0"/>
      </w:pPr>
      <w:r>
        <w:rPr>
          <w:rFonts w:ascii="Calibri" w:hAnsi="Calibri"/>
          <w:sz w:val="22"/>
        </w:rPr>
        <w:t>Gathered feedback through stakeholder conversations to inform design decisions</w:t>
      </w:r>
    </w:p>
    <w:p>
      <w:pPr>
        <w:spacing w:after="0" w:before="0"/>
      </w:pPr>
    </w:p>
    <w:p>
      <w:pPr>
        <w:spacing w:after="0" w:before="0"/>
      </w:pPr>
      <w:r>
        <w:rPr>
          <w:rFonts w:ascii="Calibri" w:hAnsi="Calibri"/>
          <w:b/>
          <w:i w:val="0"/>
          <w:sz w:val="24"/>
        </w:rPr>
        <w:t>User Interface Designer</w:t>
      </w:r>
    </w:p>
    <w:p>
      <w:pPr>
        <w:spacing w:after="0" w:before="0"/>
      </w:pPr>
      <w:r>
        <w:rPr>
          <w:rFonts w:ascii="Calibri" w:hAnsi="Calibri"/>
          <w:b w:val="0"/>
          <w:i/>
          <w:sz w:val="22"/>
        </w:rPr>
        <w:t>ConstructConnect | Remote | January 2020 – April 2023</w:t>
      </w:r>
    </w:p>
    <w:p>
      <w:pPr>
        <w:spacing w:after="0" w:before="0"/>
      </w:pPr>
      <w:r>
        <w:rPr>
          <w:rFonts w:ascii="Calibri" w:hAnsi="Calibri"/>
          <w:b w:val="0"/>
          <w:i w:val="0"/>
          <w:sz w:val="22"/>
        </w:rPr>
        <w:t>Designed interfaces for construction software platform, working with Product Managers and Engineers to deliver experiences across workflows.</w:t>
      </w:r>
    </w:p>
    <w:p>
      <w:pPr>
        <w:spacing w:after="0" w:before="0"/>
      </w:pPr>
      <w:r>
        <w:rPr>
          <w:rFonts w:ascii="Calibri" w:hAnsi="Calibri"/>
          <w:b/>
          <w:i w:val="0"/>
          <w:sz w:val="22"/>
        </w:rPr>
        <w:t>Key Achievements</w:t>
      </w:r>
    </w:p>
    <w:p>
      <w:pPr>
        <w:pStyle w:val="ListBullet"/>
        <w:spacing w:after="0" w:before="0"/>
      </w:pPr>
      <w:r>
        <w:rPr>
          <w:rFonts w:ascii="Calibri" w:hAnsi="Calibri"/>
          <w:sz w:val="22"/>
        </w:rPr>
        <w:t>Designed workflows from wireframes through user journey mapping to high-fidelity prototypes</w:t>
      </w:r>
    </w:p>
    <w:p>
      <w:pPr>
        <w:pStyle w:val="ListBullet"/>
        <w:spacing w:after="0" w:before="0"/>
      </w:pPr>
      <w:r>
        <w:rPr>
          <w:rFonts w:ascii="Calibri" w:hAnsi="Calibri"/>
          <w:sz w:val="22"/>
        </w:rPr>
        <w:t>Collaborated with development teams to translate design concepts into functional products, conducting design reviews</w:t>
      </w:r>
    </w:p>
    <w:p>
      <w:pPr>
        <w:pStyle w:val="ListBullet"/>
        <w:spacing w:after="0" w:before="0"/>
      </w:pPr>
      <w:r>
        <w:rPr>
          <w:rFonts w:ascii="Calibri" w:hAnsi="Calibri"/>
          <w:sz w:val="22"/>
        </w:rPr>
        <w:t>Worked to improve construction workflows, adapting priorities based on contractor feedback and business needs</w:t>
      </w:r>
    </w:p>
    <w:p>
      <w:pPr>
        <w:pStyle w:val="ListBullet"/>
        <w:spacing w:after="0" w:before="0"/>
      </w:pPr>
      <w:r>
        <w:rPr>
          <w:rFonts w:ascii="Calibri" w:hAnsi="Calibri"/>
          <w:sz w:val="22"/>
        </w:rPr>
        <w:t>Created detailed task flows and specifications for development handoff</w:t>
      </w:r>
    </w:p>
    <w:p>
      <w:pPr>
        <w:spacing w:after="0" w:before="0"/>
      </w:pPr>
    </w:p>
    <w:p>
      <w:pPr>
        <w:spacing w:after="0" w:before="0"/>
      </w:pPr>
      <w:r>
        <w:rPr>
          <w:rFonts w:ascii="Calibri" w:hAnsi="Calibri"/>
          <w:b/>
          <w:i w:val="0"/>
          <w:sz w:val="24"/>
        </w:rPr>
        <w:t>User Experience Designer</w:t>
      </w:r>
    </w:p>
    <w:p>
      <w:pPr>
        <w:spacing w:after="0" w:before="0"/>
      </w:pPr>
      <w:r>
        <w:rPr>
          <w:rFonts w:ascii="Calibri" w:hAnsi="Calibri"/>
          <w:b w:val="0"/>
          <w:i/>
          <w:sz w:val="22"/>
        </w:rPr>
        <w:t>ConstructConnect (On Center Software) | Remote | June 2016 – January 2020</w:t>
      </w:r>
    </w:p>
    <w:p>
      <w:pPr>
        <w:spacing w:after="0" w:before="0"/>
      </w:pPr>
      <w:r>
        <w:rPr>
          <w:rFonts w:ascii="Calibri" w:hAnsi="Calibri"/>
          <w:b w:val="0"/>
          <w:i w:val="0"/>
          <w:sz w:val="22"/>
        </w:rPr>
        <w:t>Transitioned from development to design role, using technical background to collaborate with engineering teams on design solutions for construction software applications.</w:t>
      </w:r>
    </w:p>
    <w:p>
      <w:pPr>
        <w:spacing w:after="0" w:before="0"/>
      </w:pPr>
      <w:r>
        <w:rPr>
          <w:rFonts w:ascii="Calibri" w:hAnsi="Calibri"/>
          <w:b/>
          <w:i w:val="0"/>
          <w:sz w:val="22"/>
        </w:rPr>
        <w:t>Key Achievements</w:t>
      </w:r>
    </w:p>
    <w:p>
      <w:pPr>
        <w:pStyle w:val="ListBullet"/>
        <w:spacing w:after="0" w:before="0"/>
      </w:pPr>
      <w:r>
        <w:rPr>
          <w:rFonts w:ascii="Calibri" w:hAnsi="Calibri"/>
          <w:sz w:val="22"/>
        </w:rPr>
        <w:t>Created wireframes, user journeys, and interactive prototypes for stakeholder feedback and decision-making</w:t>
      </w:r>
    </w:p>
    <w:p>
      <w:pPr>
        <w:pStyle w:val="ListBullet"/>
        <w:spacing w:after="0" w:before="0"/>
      </w:pPr>
      <w:r>
        <w:rPr>
          <w:rFonts w:ascii="Calibri" w:hAnsi="Calibri"/>
          <w:sz w:val="22"/>
        </w:rPr>
        <w:t>Analyzed user workflows to identify design improvement opportunities</w:t>
      </w:r>
    </w:p>
    <w:p>
      <w:pPr>
        <w:pStyle w:val="ListBullet"/>
        <w:spacing w:after="0" w:before="0"/>
      </w:pPr>
      <w:r>
        <w:rPr>
          <w:rFonts w:ascii="Calibri" w:hAnsi="Calibri"/>
          <w:sz w:val="22"/>
        </w:rPr>
        <w:t>Collaborated with development teams using technical background to find solutions balancing user experience goals with technical realities</w:t>
      </w:r>
    </w:p>
    <w:p>
      <w:pPr>
        <w:pStyle w:val="ListBullet"/>
        <w:spacing w:after="0" w:before="0"/>
      </w:pPr>
      <w:r>
        <w:rPr>
          <w:rFonts w:ascii="Calibri" w:hAnsi="Calibri"/>
          <w:sz w:val="22"/>
        </w:rPr>
        <w:t>Developed UI component documentation with specifications for consistent user experiences</w:t>
      </w:r>
    </w:p>
    <w:p>
      <w:pPr>
        <w:spacing w:after="0" w:before="0"/>
      </w:pPr>
    </w:p>
    <w:p>
      <w:pPr>
        <w:spacing w:after="0" w:before="0"/>
      </w:pPr>
      <w:r>
        <w:rPr>
          <w:rFonts w:ascii="Calibri" w:hAnsi="Calibri"/>
          <w:b/>
          <w:i w:val="0"/>
          <w:sz w:val="24"/>
        </w:rPr>
        <w:t>Earlier Career: UI Developer</w:t>
      </w:r>
    </w:p>
    <w:p>
      <w:pPr>
        <w:spacing w:after="0" w:before="0"/>
      </w:pPr>
      <w:r>
        <w:rPr>
          <w:rFonts w:ascii="Calibri" w:hAnsi="Calibri"/>
          <w:b w:val="0"/>
          <w:i/>
          <w:sz w:val="22"/>
        </w:rPr>
        <w:t>Infusion (ExxonMobil Contract) | Houston, TX | May 2014 – April 2015</w:t>
      </w:r>
    </w:p>
    <w:p>
      <w:pPr>
        <w:spacing w:after="0" w:before="0"/>
      </w:pPr>
      <w:r>
        <w:rPr>
          <w:rFonts w:ascii="Calibri" w:hAnsi="Calibri"/>
          <w:b w:val="0"/>
          <w:i/>
          <w:sz w:val="22"/>
        </w:rPr>
        <w:t>Sogeti (Transocean Contract) | Houston, TX | April 2011 – May 2014</w:t>
      </w:r>
    </w:p>
    <w:p>
      <w:pPr>
        <w:spacing w:after="0" w:before="0"/>
      </w:pPr>
    </w:p>
    <w:p>
      <w:pPr>
        <w:spacing w:after="0" w:before="0"/>
      </w:pPr>
      <w:r>
        <w:rPr>
          <w:rFonts w:ascii="Calibri" w:hAnsi="Calibri"/>
          <w:b w:val="0"/>
          <w:i w:val="0"/>
          <w:sz w:val="22"/>
        </w:rPr>
        <w:t>EDUCATION</w:t>
      </w:r>
    </w:p>
    <w:p>
      <w:pPr>
        <w:spacing w:after="0" w:before="0"/>
      </w:pPr>
      <w:r>
        <w:rPr>
          <w:rFonts w:ascii="Calibri" w:hAnsi="Calibri"/>
          <w:b/>
          <w:i w:val="0"/>
          <w:sz w:val="22"/>
        </w:rPr>
        <w:t>MBA, Marketing</w:t>
      </w:r>
    </w:p>
    <w:p>
      <w:pPr>
        <w:spacing w:after="0" w:before="0"/>
      </w:pPr>
      <w:r>
        <w:rPr>
          <w:rFonts w:ascii="Calibri" w:hAnsi="Calibri"/>
          <w:b w:val="0"/>
          <w:i/>
          <w:sz w:val="22"/>
        </w:rPr>
        <w:t>University of Phoenix</w:t>
      </w:r>
    </w:p>
    <w:p>
      <w:pPr>
        <w:spacing w:after="0" w:before="0"/>
      </w:pPr>
      <w:r>
        <w:rPr>
          <w:rFonts w:ascii="Calibri" w:hAnsi="Calibri"/>
          <w:b/>
          <w:i w:val="0"/>
          <w:sz w:val="22"/>
        </w:rPr>
        <w:t>BA, Business/eBusiness</w:t>
      </w:r>
    </w:p>
    <w:p>
      <w:pPr>
        <w:spacing w:after="0" w:before="0"/>
      </w:pPr>
      <w:r>
        <w:rPr>
          <w:rFonts w:ascii="Calibri" w:hAnsi="Calibri"/>
          <w:b w:val="0"/>
          <w:i/>
          <w:sz w:val="22"/>
        </w:rPr>
        <w:t>University of Phoenix</w:t>
      </w:r>
    </w:p>
    <w:p>
      <w:pPr>
        <w:spacing w:after="0" w:before="0"/>
      </w:pPr>
    </w:p>
    <w:p>
      <w:pPr>
        <w:spacing w:after="0" w:before="0"/>
      </w:pPr>
      <w:r>
        <w:rPr>
          <w:rFonts w:ascii="Calibri" w:hAnsi="Calibri"/>
          <w:b w:val="0"/>
          <w:i w:val="0"/>
          <w:sz w:val="22"/>
        </w:rPr>
        <w:t>KEY HIGHLIGHTS</w:t>
      </w:r>
    </w:p>
    <w:p>
      <w:pPr>
        <w:pStyle w:val="ListBullet"/>
        <w:spacing w:after="0" w:before="0"/>
      </w:pPr>
      <w:r>
        <w:rPr>
          <w:rFonts w:ascii="Calibri" w:hAnsi="Calibri"/>
          <w:sz w:val="22"/>
        </w:rPr>
        <w:t>Design System Architecture: Led migration from Adobe XD to Figma using Atomic Design principles, implementing 100+ semantic design tokens that reduced update time from days to minutes and enabled theme capability across multiple products</w:t>
      </w:r>
    </w:p>
    <w:p>
      <w:pPr>
        <w:pStyle w:val="ListBullet"/>
        <w:spacing w:after="0" w:before="0"/>
      </w:pPr>
      <w:r>
        <w:rPr>
          <w:rFonts w:ascii="Calibri" w:hAnsi="Calibri"/>
          <w:sz w:val="22"/>
        </w:rPr>
        <w:t>AI-Assisted OOUX Methodology: Applied AI-assisted workflow to analyze 200+ technical documents and 12,683 records for unfamiliar domain learning, conducting internal testing that identified gaps before customer validation and corrected 4 critical business rule misunderstandings</w:t>
      </w:r>
    </w:p>
    <w:p>
      <w:pPr>
        <w:pStyle w:val="ListBullet"/>
        <w:spacing w:after="0" w:before="0"/>
      </w:pPr>
      <w:r>
        <w:rPr>
          <w:rFonts w:ascii="Calibri" w:hAnsi="Calibri"/>
          <w:sz w:val="22"/>
        </w:rPr>
        <w:t>Complex Workflow Simplification: Collaborated on payment portal redesign that simplified workflows from 4 to 2 and reduced error types from 6 to 2 for construction field teams, balancing usability with legacy platform constraints</w:t>
      </w:r>
    </w:p>
    <w:p>
      <w:pPr>
        <w:pStyle w:val="ListBullet"/>
        <w:spacing w:after="0" w:before="0"/>
      </w:pPr>
      <w:r>
        <w:rPr>
          <w:rFonts w:ascii="Calibri" w:hAnsi="Calibri"/>
          <w:sz w:val="22"/>
        </w:rPr>
        <w:t>Cross-Functional Collaboration: Extensive partnership with Product Management and Engineering teams, using technical development background to find practical solutions that meet business needs while respecting technical constraints</w:t>
      </w:r>
    </w:p>
    <w:p>
      <w:pPr>
        <w:pStyle w:val="ListBullet"/>
        <w:spacing w:after="0" w:before="0"/>
      </w:pPr>
      <w:r>
        <w:rPr>
          <w:rFonts w:ascii="Calibri" w:hAnsi="Calibri"/>
          <w:sz w:val="22"/>
        </w:rPr>
        <w:t>B2B SaaS Expertise: 9+ years designing construction industry software with focus on complex workflows, data-heavy interfaces, and technical user needs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