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8D54" w14:textId="77777777" w:rsidR="0091597F" w:rsidRDefault="00000000" w:rsidP="00585F78">
      <w:pPr>
        <w:spacing w:after="0"/>
        <w:jc w:val="center"/>
        <w:rPr>
          <w:rFonts w:ascii="Arial" w:hAnsi="Arial" w:cs="Arial"/>
          <w:b/>
          <w:bCs/>
          <w:sz w:val="24"/>
          <w:szCs w:val="24"/>
          <w:lang w:val="it-IT"/>
        </w:rPr>
      </w:pPr>
      <w:r w:rsidRPr="00585F78">
        <w:rPr>
          <w:rFonts w:ascii="Arial" w:hAnsi="Arial" w:cs="Arial"/>
          <w:b/>
          <w:bCs/>
          <w:sz w:val="24"/>
          <w:szCs w:val="24"/>
          <w:lang w:val="it-IT"/>
        </w:rPr>
        <w:t>CONTRACT</w:t>
      </w:r>
      <w:r w:rsidR="00481F82">
        <w:rPr>
          <w:rFonts w:ascii="Arial" w:hAnsi="Arial" w:cs="Arial"/>
          <w:b/>
          <w:bCs/>
          <w:sz w:val="24"/>
          <w:szCs w:val="24"/>
          <w:lang w:val="it-IT"/>
        </w:rPr>
        <w:t xml:space="preserve"> </w:t>
      </w:r>
      <w:r w:rsidR="0091597F">
        <w:rPr>
          <w:rFonts w:ascii="Arial" w:hAnsi="Arial" w:cs="Arial"/>
          <w:b/>
          <w:bCs/>
          <w:sz w:val="24"/>
          <w:szCs w:val="24"/>
          <w:lang w:val="it-IT"/>
        </w:rPr>
        <w:t xml:space="preserve"> DE COLABORARE</w:t>
      </w:r>
    </w:p>
    <w:p w14:paraId="34B070A1" w14:textId="69FD5533" w:rsidR="00DC4BC5" w:rsidRPr="00897685" w:rsidRDefault="00DC4BC5" w:rsidP="00585F78">
      <w:pPr>
        <w:spacing w:after="0"/>
        <w:jc w:val="center"/>
        <w:rPr>
          <w:rFonts w:ascii="Arial" w:hAnsi="Arial" w:cs="Arial"/>
          <w:b/>
          <w:bCs/>
          <w:sz w:val="24"/>
          <w:szCs w:val="24"/>
          <w:lang w:val="it-IT"/>
        </w:rPr>
      </w:pPr>
      <w:r w:rsidRPr="00897685">
        <w:rPr>
          <w:rFonts w:ascii="Arial" w:hAnsi="Arial" w:cs="Arial"/>
          <w:b/>
          <w:bCs/>
          <w:sz w:val="24"/>
          <w:szCs w:val="24"/>
          <w:lang w:val="it-IT"/>
        </w:rPr>
        <w:t>“ ZERO  COSTURI “</w:t>
      </w:r>
    </w:p>
    <w:p w14:paraId="3FB0F2AA" w14:textId="77777777" w:rsidR="0091597F" w:rsidRDefault="0091597F" w:rsidP="00585F78">
      <w:pPr>
        <w:spacing w:after="0"/>
        <w:jc w:val="center"/>
        <w:rPr>
          <w:rFonts w:ascii="Arial" w:hAnsi="Arial" w:cs="Arial"/>
          <w:b/>
          <w:bCs/>
          <w:sz w:val="24"/>
          <w:szCs w:val="24"/>
          <w:lang w:val="it-IT"/>
        </w:rPr>
      </w:pPr>
    </w:p>
    <w:p w14:paraId="2DC4B731" w14:textId="2D9B500A" w:rsidR="00291F82" w:rsidRDefault="00481F82" w:rsidP="00585F78">
      <w:pPr>
        <w:spacing w:after="0"/>
        <w:jc w:val="center"/>
        <w:rPr>
          <w:rFonts w:ascii="Arial" w:hAnsi="Arial" w:cs="Arial"/>
          <w:b/>
          <w:bCs/>
          <w:sz w:val="24"/>
          <w:szCs w:val="24"/>
          <w:lang w:val="it-IT"/>
        </w:rPr>
      </w:pPr>
      <w:r>
        <w:rPr>
          <w:rFonts w:ascii="Arial" w:hAnsi="Arial" w:cs="Arial"/>
          <w:b/>
          <w:bCs/>
          <w:sz w:val="24"/>
          <w:szCs w:val="24"/>
          <w:lang w:val="it-IT"/>
        </w:rPr>
        <w:t xml:space="preserve">Nr </w:t>
      </w:r>
      <w:r w:rsidR="00DC4BC5">
        <w:rPr>
          <w:rFonts w:ascii="Arial" w:hAnsi="Arial" w:cs="Arial"/>
          <w:b/>
          <w:bCs/>
          <w:sz w:val="24"/>
          <w:szCs w:val="24"/>
          <w:lang w:val="it-IT"/>
        </w:rPr>
        <w:t>.....................</w:t>
      </w:r>
      <w:r>
        <w:rPr>
          <w:rFonts w:ascii="Arial" w:hAnsi="Arial" w:cs="Arial"/>
          <w:b/>
          <w:bCs/>
          <w:sz w:val="24"/>
          <w:szCs w:val="24"/>
          <w:lang w:val="it-IT"/>
        </w:rPr>
        <w:t>/</w:t>
      </w:r>
      <w:r w:rsidR="0091597F">
        <w:rPr>
          <w:rFonts w:ascii="Arial" w:hAnsi="Arial" w:cs="Arial"/>
          <w:b/>
          <w:bCs/>
          <w:sz w:val="24"/>
          <w:szCs w:val="24"/>
          <w:lang w:val="it-IT"/>
        </w:rPr>
        <w:t>..............................</w:t>
      </w:r>
    </w:p>
    <w:p w14:paraId="1DDB30FD" w14:textId="77777777" w:rsidR="00585F78" w:rsidRPr="00585F78" w:rsidRDefault="00585F78" w:rsidP="00585F78">
      <w:pPr>
        <w:spacing w:after="0"/>
        <w:jc w:val="center"/>
        <w:rPr>
          <w:rFonts w:ascii="Arial" w:hAnsi="Arial" w:cs="Arial"/>
          <w:b/>
          <w:bCs/>
          <w:sz w:val="24"/>
          <w:szCs w:val="24"/>
          <w:lang w:val="it-IT"/>
        </w:rPr>
      </w:pPr>
    </w:p>
    <w:p w14:paraId="49C82496" w14:textId="77777777" w:rsidR="00291F82" w:rsidRPr="00585F78" w:rsidRDefault="00291F82" w:rsidP="00585F78">
      <w:pPr>
        <w:spacing w:after="0"/>
        <w:rPr>
          <w:rFonts w:ascii="Arial" w:hAnsi="Arial" w:cs="Arial"/>
          <w:sz w:val="24"/>
          <w:szCs w:val="24"/>
          <w:lang w:val="it-IT"/>
        </w:rPr>
      </w:pPr>
    </w:p>
    <w:p w14:paraId="087433B8" w14:textId="6E63B6E8" w:rsidR="00585F78" w:rsidRDefault="00000000" w:rsidP="009C21B5">
      <w:pPr>
        <w:spacing w:after="0" w:line="360" w:lineRule="auto"/>
        <w:jc w:val="both"/>
        <w:rPr>
          <w:rFonts w:ascii="Arial" w:hAnsi="Arial" w:cs="Arial"/>
          <w:lang w:val="it-IT"/>
        </w:rPr>
      </w:pPr>
      <w:r w:rsidRPr="00585F78">
        <w:rPr>
          <w:rFonts w:ascii="Arial" w:hAnsi="Arial" w:cs="Arial"/>
          <w:lang w:val="it-IT"/>
        </w:rPr>
        <w:t>Încheiat astăzi</w:t>
      </w:r>
      <w:r w:rsidR="0091597F">
        <w:rPr>
          <w:rFonts w:ascii="Arial" w:hAnsi="Arial" w:cs="Arial"/>
          <w:lang w:val="it-IT"/>
        </w:rPr>
        <w:t>,......................................</w:t>
      </w:r>
      <w:r w:rsidR="00481F82">
        <w:rPr>
          <w:rFonts w:ascii="Arial" w:hAnsi="Arial" w:cs="Arial"/>
          <w:lang w:val="it-IT"/>
        </w:rPr>
        <w:t xml:space="preserve">, in Brasov, </w:t>
      </w:r>
      <w:r w:rsidRPr="00585F78">
        <w:rPr>
          <w:rFonts w:ascii="Arial" w:hAnsi="Arial" w:cs="Arial"/>
          <w:lang w:val="it-IT"/>
        </w:rPr>
        <w:t>între:</w:t>
      </w:r>
    </w:p>
    <w:p w14:paraId="4E9FE437" w14:textId="123B5718" w:rsidR="00245790" w:rsidRPr="00585F78" w:rsidRDefault="00000000" w:rsidP="00DC4BC5">
      <w:pPr>
        <w:spacing w:after="0" w:line="360" w:lineRule="auto"/>
        <w:rPr>
          <w:rFonts w:ascii="Arial" w:hAnsi="Arial" w:cs="Arial"/>
          <w:sz w:val="24"/>
          <w:szCs w:val="24"/>
          <w:lang w:val="it-IT"/>
        </w:rPr>
      </w:pPr>
      <w:r w:rsidRPr="00585F78">
        <w:rPr>
          <w:rFonts w:ascii="Arial" w:hAnsi="Arial" w:cs="Arial"/>
          <w:sz w:val="24"/>
          <w:szCs w:val="24"/>
          <w:lang w:val="it-IT"/>
        </w:rPr>
        <w:br/>
      </w:r>
      <w:r w:rsidRPr="00585F78">
        <w:rPr>
          <w:rFonts w:ascii="Arial" w:hAnsi="Arial" w:cs="Arial"/>
          <w:b/>
          <w:bCs/>
          <w:sz w:val="24"/>
          <w:szCs w:val="24"/>
          <w:lang w:val="it-IT"/>
        </w:rPr>
        <w:t>1</w:t>
      </w:r>
      <w:r w:rsidRPr="00DC4BC5">
        <w:rPr>
          <w:rFonts w:ascii="Arial" w:hAnsi="Arial" w:cs="Arial"/>
          <w:sz w:val="24"/>
          <w:szCs w:val="24"/>
          <w:lang w:val="it-IT"/>
        </w:rPr>
        <w:t>.</w:t>
      </w:r>
      <w:r w:rsidR="00DC4BC5" w:rsidRPr="00DC4BC5">
        <w:rPr>
          <w:rFonts w:ascii="Arial" w:hAnsi="Arial" w:cs="Arial"/>
          <w:sz w:val="24"/>
          <w:szCs w:val="24"/>
          <w:lang w:val="it-IT"/>
        </w:rPr>
        <w:t>....................................................................</w:t>
      </w:r>
      <w:r w:rsidR="00DC4BC5">
        <w:rPr>
          <w:rFonts w:ascii="Arial" w:hAnsi="Arial" w:cs="Arial"/>
          <w:sz w:val="24"/>
          <w:szCs w:val="24"/>
          <w:lang w:val="it-IT"/>
        </w:rPr>
        <w:t>...............................................</w:t>
      </w:r>
      <w:r w:rsidR="00DC4BC5" w:rsidRPr="00DC4BC5">
        <w:rPr>
          <w:rFonts w:ascii="Arial" w:hAnsi="Arial" w:cs="Arial"/>
          <w:sz w:val="24"/>
          <w:szCs w:val="24"/>
          <w:lang w:val="it-IT"/>
        </w:rPr>
        <w:t>...........</w:t>
      </w:r>
      <w:r w:rsidRPr="00585F78">
        <w:rPr>
          <w:rFonts w:ascii="Arial" w:hAnsi="Arial" w:cs="Arial"/>
          <w:sz w:val="24"/>
          <w:szCs w:val="24"/>
          <w:lang w:val="it-IT"/>
        </w:rPr>
        <w:t>domiciliat</w:t>
      </w:r>
      <w:r w:rsidR="00DC4BC5">
        <w:rPr>
          <w:rFonts w:ascii="Arial" w:hAnsi="Arial" w:cs="Arial"/>
          <w:sz w:val="24"/>
          <w:szCs w:val="24"/>
          <w:lang w:val="it-IT"/>
        </w:rPr>
        <w:t xml:space="preserve">/a in localitatea  ............................Jud..........................................Adresa </w:t>
      </w:r>
      <w:r w:rsidR="0091597F">
        <w:rPr>
          <w:rFonts w:ascii="Arial" w:hAnsi="Arial" w:cs="Arial"/>
          <w:sz w:val="24"/>
          <w:szCs w:val="24"/>
          <w:lang w:val="it-IT"/>
        </w:rPr>
        <w:t>...........................................................</w:t>
      </w:r>
      <w:r w:rsidR="00481F82">
        <w:rPr>
          <w:rFonts w:ascii="Arial" w:hAnsi="Arial" w:cs="Arial"/>
          <w:sz w:val="24"/>
          <w:szCs w:val="24"/>
          <w:lang w:val="it-IT"/>
        </w:rPr>
        <w:t xml:space="preserve"> </w:t>
      </w:r>
      <w:r w:rsidR="007B202D">
        <w:rPr>
          <w:rFonts w:ascii="Arial" w:hAnsi="Arial" w:cs="Arial"/>
          <w:sz w:val="24"/>
          <w:szCs w:val="24"/>
          <w:lang w:val="it-IT"/>
        </w:rPr>
        <w:t xml:space="preserve">, </w:t>
      </w:r>
      <w:r w:rsidR="00DC4BC5">
        <w:rPr>
          <w:rFonts w:ascii="Arial" w:hAnsi="Arial" w:cs="Arial"/>
          <w:sz w:val="24"/>
          <w:szCs w:val="24"/>
          <w:lang w:val="it-IT"/>
        </w:rPr>
        <w:t xml:space="preserve">  </w:t>
      </w:r>
      <w:r w:rsidRPr="00585F78">
        <w:rPr>
          <w:rFonts w:ascii="Arial" w:hAnsi="Arial" w:cs="Arial"/>
          <w:sz w:val="24"/>
          <w:szCs w:val="24"/>
          <w:lang w:val="it-IT"/>
        </w:rPr>
        <w:t xml:space="preserve">CNP </w:t>
      </w:r>
      <w:r w:rsidR="00DC4BC5">
        <w:rPr>
          <w:rFonts w:ascii="Arial" w:hAnsi="Arial" w:cs="Arial"/>
          <w:sz w:val="24"/>
          <w:szCs w:val="24"/>
          <w:lang w:val="it-IT"/>
        </w:rPr>
        <w:t>.......................................................</w:t>
      </w:r>
      <w:r w:rsidRPr="00585F78">
        <w:rPr>
          <w:rFonts w:ascii="Arial" w:hAnsi="Arial" w:cs="Arial"/>
          <w:sz w:val="24"/>
          <w:szCs w:val="24"/>
          <w:lang w:val="it-IT"/>
        </w:rPr>
        <w:t>,</w:t>
      </w:r>
      <w:r w:rsidR="00481F82">
        <w:rPr>
          <w:rFonts w:ascii="Arial" w:hAnsi="Arial" w:cs="Arial"/>
          <w:sz w:val="24"/>
          <w:szCs w:val="24"/>
          <w:lang w:val="it-IT"/>
        </w:rPr>
        <w:t xml:space="preserve"> </w:t>
      </w:r>
      <w:r w:rsidR="00245790" w:rsidRPr="00585F78">
        <w:rPr>
          <w:rFonts w:ascii="Arial" w:hAnsi="Arial" w:cs="Arial"/>
          <w:sz w:val="24"/>
          <w:szCs w:val="24"/>
          <w:lang w:val="it-IT"/>
        </w:rPr>
        <w:t>cu cont IBAN</w:t>
      </w:r>
      <w:r w:rsidR="00481F82">
        <w:rPr>
          <w:rFonts w:ascii="Arial" w:hAnsi="Arial" w:cs="Arial"/>
          <w:sz w:val="24"/>
          <w:szCs w:val="24"/>
          <w:lang w:val="it-IT"/>
        </w:rPr>
        <w:t xml:space="preserve"> </w:t>
      </w:r>
      <w:r w:rsidR="0091597F">
        <w:rPr>
          <w:rFonts w:ascii="Arial" w:hAnsi="Arial" w:cs="Arial"/>
          <w:sz w:val="24"/>
          <w:szCs w:val="24"/>
          <w:lang w:val="it-IT"/>
        </w:rPr>
        <w:t>.............................................</w:t>
      </w:r>
      <w:r w:rsidR="007B202D">
        <w:rPr>
          <w:rFonts w:ascii="Arial" w:hAnsi="Arial" w:cs="Arial"/>
          <w:sz w:val="24"/>
          <w:szCs w:val="24"/>
          <w:lang w:val="it-IT"/>
        </w:rPr>
        <w:t xml:space="preserve"> </w:t>
      </w:r>
      <w:r w:rsidR="00245790" w:rsidRPr="00585F78">
        <w:rPr>
          <w:rFonts w:ascii="Arial" w:hAnsi="Arial" w:cs="Arial"/>
          <w:sz w:val="24"/>
          <w:szCs w:val="24"/>
          <w:lang w:val="it-IT"/>
        </w:rPr>
        <w:t>deschis</w:t>
      </w:r>
      <w:r w:rsidR="00585F78">
        <w:rPr>
          <w:rFonts w:ascii="Arial" w:hAnsi="Arial" w:cs="Arial"/>
          <w:sz w:val="24"/>
          <w:szCs w:val="24"/>
          <w:lang w:val="it-IT"/>
        </w:rPr>
        <w:t xml:space="preserve"> </w:t>
      </w:r>
      <w:r w:rsidR="00245790" w:rsidRPr="00585F78">
        <w:rPr>
          <w:rFonts w:ascii="Arial" w:hAnsi="Arial" w:cs="Arial"/>
          <w:sz w:val="24"/>
          <w:szCs w:val="24"/>
          <w:lang w:val="it-IT"/>
        </w:rPr>
        <w:t>la</w:t>
      </w:r>
      <w:r w:rsidR="00481F82">
        <w:rPr>
          <w:rFonts w:ascii="Arial" w:hAnsi="Arial" w:cs="Arial"/>
          <w:sz w:val="24"/>
          <w:szCs w:val="24"/>
          <w:lang w:val="it-IT"/>
        </w:rPr>
        <w:t xml:space="preserve"> Ba</w:t>
      </w:r>
      <w:r w:rsidR="00245790" w:rsidRPr="00585F78">
        <w:rPr>
          <w:rFonts w:ascii="Arial" w:hAnsi="Arial" w:cs="Arial"/>
          <w:sz w:val="24"/>
          <w:szCs w:val="24"/>
          <w:lang w:val="it-IT"/>
        </w:rPr>
        <w:t>nca</w:t>
      </w:r>
      <w:r w:rsidR="007B202D">
        <w:rPr>
          <w:rFonts w:ascii="Arial" w:hAnsi="Arial" w:cs="Arial"/>
          <w:sz w:val="24"/>
          <w:szCs w:val="24"/>
          <w:lang w:val="it-IT"/>
        </w:rPr>
        <w:t xml:space="preserve"> </w:t>
      </w:r>
      <w:r w:rsidR="0091597F">
        <w:rPr>
          <w:rFonts w:ascii="Arial" w:hAnsi="Arial" w:cs="Arial"/>
          <w:sz w:val="24"/>
          <w:szCs w:val="24"/>
          <w:lang w:val="it-IT"/>
        </w:rPr>
        <w:t>..........</w:t>
      </w:r>
      <w:r w:rsidR="00DC4BC5">
        <w:rPr>
          <w:rFonts w:ascii="Arial" w:hAnsi="Arial" w:cs="Arial"/>
          <w:sz w:val="24"/>
          <w:szCs w:val="24"/>
          <w:lang w:val="it-IT"/>
        </w:rPr>
        <w:t>..</w:t>
      </w:r>
      <w:r w:rsidR="0091597F">
        <w:rPr>
          <w:rFonts w:ascii="Arial" w:hAnsi="Arial" w:cs="Arial"/>
          <w:sz w:val="24"/>
          <w:szCs w:val="24"/>
          <w:lang w:val="it-IT"/>
        </w:rPr>
        <w:t>.....................</w:t>
      </w:r>
    </w:p>
    <w:p w14:paraId="5F982FCC" w14:textId="6353E3C2" w:rsidR="00245790" w:rsidRPr="00585F78" w:rsidRDefault="00245790" w:rsidP="00DC4BC5">
      <w:pPr>
        <w:spacing w:after="0" w:line="360" w:lineRule="auto"/>
        <w:rPr>
          <w:rFonts w:ascii="Arial" w:hAnsi="Arial" w:cs="Arial"/>
          <w:sz w:val="24"/>
          <w:szCs w:val="24"/>
          <w:lang w:val="it-IT"/>
        </w:rPr>
      </w:pPr>
      <w:r w:rsidRPr="00585F78">
        <w:rPr>
          <w:rFonts w:ascii="Arial" w:hAnsi="Arial" w:cs="Arial"/>
          <w:sz w:val="24"/>
          <w:szCs w:val="24"/>
          <w:lang w:val="it-IT"/>
        </w:rPr>
        <w:t>cu adresa de corespondenta email..............................................</w:t>
      </w:r>
      <w:r w:rsidR="00DC4BC5">
        <w:rPr>
          <w:rFonts w:ascii="Arial" w:hAnsi="Arial" w:cs="Arial"/>
          <w:sz w:val="24"/>
          <w:szCs w:val="24"/>
          <w:lang w:val="it-IT"/>
        </w:rPr>
        <w:t>..</w:t>
      </w:r>
      <w:r w:rsidRPr="00585F78">
        <w:rPr>
          <w:rFonts w:ascii="Arial" w:hAnsi="Arial" w:cs="Arial"/>
          <w:sz w:val="24"/>
          <w:szCs w:val="24"/>
          <w:lang w:val="it-IT"/>
        </w:rPr>
        <w:t xml:space="preserve">.......................... denumit în continuare </w:t>
      </w:r>
      <w:r w:rsidRPr="00585F78">
        <w:rPr>
          <w:rFonts w:ascii="Arial" w:hAnsi="Arial" w:cs="Arial"/>
          <w:b/>
          <w:bCs/>
          <w:sz w:val="24"/>
          <w:szCs w:val="24"/>
          <w:lang w:val="it-IT"/>
        </w:rPr>
        <w:t>„Autorul”</w:t>
      </w:r>
      <w:r w:rsidRPr="00585F78">
        <w:rPr>
          <w:rFonts w:ascii="Arial" w:hAnsi="Arial" w:cs="Arial"/>
          <w:sz w:val="24"/>
          <w:szCs w:val="24"/>
          <w:lang w:val="it-IT"/>
        </w:rPr>
        <w:t xml:space="preserve">,  </w:t>
      </w:r>
    </w:p>
    <w:p w14:paraId="67819101" w14:textId="37076EB2" w:rsidR="00245790" w:rsidRPr="00585F78" w:rsidRDefault="00000000"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t xml:space="preserve">și  </w:t>
      </w:r>
    </w:p>
    <w:p w14:paraId="03452EFD" w14:textId="044E0072" w:rsidR="00585F78" w:rsidRDefault="00000000" w:rsidP="009C21B5">
      <w:pPr>
        <w:spacing w:after="0" w:line="360" w:lineRule="auto"/>
        <w:jc w:val="both"/>
        <w:rPr>
          <w:rFonts w:ascii="Arial" w:hAnsi="Arial" w:cs="Arial"/>
          <w:b/>
          <w:bCs/>
          <w:sz w:val="24"/>
          <w:szCs w:val="24"/>
          <w:lang w:val="it-IT"/>
        </w:rPr>
      </w:pPr>
      <w:r w:rsidRPr="00481F82">
        <w:rPr>
          <w:rFonts w:ascii="Arial" w:hAnsi="Arial" w:cs="Arial"/>
          <w:b/>
          <w:bCs/>
          <w:sz w:val="24"/>
          <w:szCs w:val="24"/>
          <w:lang w:val="it-IT"/>
        </w:rPr>
        <w:t>2.</w:t>
      </w:r>
      <w:r w:rsidR="00585F78" w:rsidRPr="00481F82">
        <w:rPr>
          <w:rFonts w:ascii="Arial" w:hAnsi="Arial" w:cs="Arial"/>
          <w:sz w:val="24"/>
          <w:szCs w:val="24"/>
          <w:lang w:val="it-IT"/>
        </w:rPr>
        <w:t xml:space="preserve"> </w:t>
      </w:r>
      <w:r w:rsidR="00481F82" w:rsidRPr="00481F82">
        <w:rPr>
          <w:rFonts w:ascii="Arial" w:hAnsi="Arial" w:cs="Arial"/>
          <w:sz w:val="24"/>
          <w:szCs w:val="24"/>
          <w:lang w:val="it-IT"/>
        </w:rPr>
        <w:t>SC ZetPrint SRL, (editura ZetBook</w:t>
      </w:r>
      <w:r w:rsidR="00897685">
        <w:rPr>
          <w:rFonts w:ascii="Arial" w:hAnsi="Arial" w:cs="Arial"/>
          <w:sz w:val="24"/>
          <w:szCs w:val="24"/>
          <w:lang w:val="it-IT"/>
        </w:rPr>
        <w:t>s</w:t>
      </w:r>
      <w:r w:rsidR="00481F82" w:rsidRPr="00481F82">
        <w:rPr>
          <w:rFonts w:ascii="Arial" w:hAnsi="Arial" w:cs="Arial"/>
          <w:sz w:val="24"/>
          <w:szCs w:val="24"/>
          <w:lang w:val="it-IT"/>
        </w:rPr>
        <w:t xml:space="preserve">) </w:t>
      </w:r>
      <w:r w:rsidRPr="00481F82">
        <w:rPr>
          <w:rFonts w:ascii="Arial" w:hAnsi="Arial" w:cs="Arial"/>
          <w:sz w:val="24"/>
          <w:szCs w:val="24"/>
          <w:lang w:val="it-IT"/>
        </w:rPr>
        <w:t>cu</w:t>
      </w:r>
      <w:r w:rsidR="00585F78" w:rsidRPr="00481F82">
        <w:rPr>
          <w:rFonts w:ascii="Arial" w:hAnsi="Arial" w:cs="Arial"/>
          <w:sz w:val="24"/>
          <w:szCs w:val="24"/>
          <w:lang w:val="it-IT"/>
        </w:rPr>
        <w:t xml:space="preserve"> </w:t>
      </w:r>
      <w:r w:rsidR="00245790" w:rsidRPr="00481F82">
        <w:rPr>
          <w:rFonts w:ascii="Arial" w:hAnsi="Arial" w:cs="Arial"/>
          <w:sz w:val="24"/>
          <w:szCs w:val="24"/>
          <w:lang w:val="it-IT"/>
        </w:rPr>
        <w:t>sediul</w:t>
      </w:r>
      <w:r w:rsidR="00585F78" w:rsidRPr="00481F82">
        <w:rPr>
          <w:rFonts w:ascii="Arial" w:hAnsi="Arial" w:cs="Arial"/>
          <w:sz w:val="24"/>
          <w:szCs w:val="24"/>
          <w:lang w:val="it-IT"/>
        </w:rPr>
        <w:t xml:space="preserve"> </w:t>
      </w:r>
      <w:r w:rsidRPr="00481F82">
        <w:rPr>
          <w:rFonts w:ascii="Arial" w:hAnsi="Arial" w:cs="Arial"/>
          <w:sz w:val="24"/>
          <w:szCs w:val="24"/>
          <w:lang w:val="it-IT"/>
        </w:rPr>
        <w:t>în</w:t>
      </w:r>
      <w:r w:rsidR="00481F82" w:rsidRPr="00481F82">
        <w:rPr>
          <w:rFonts w:ascii="Arial" w:hAnsi="Arial" w:cs="Arial"/>
          <w:sz w:val="24"/>
          <w:szCs w:val="24"/>
          <w:lang w:val="it-IT"/>
        </w:rPr>
        <w:t xml:space="preserve"> Brasov, str.</w:t>
      </w:r>
      <w:r w:rsidR="00481F82">
        <w:rPr>
          <w:rFonts w:ascii="Arial" w:hAnsi="Arial" w:cs="Arial"/>
          <w:sz w:val="24"/>
          <w:szCs w:val="24"/>
          <w:lang w:val="it-IT"/>
        </w:rPr>
        <w:t xml:space="preserve"> Ceferistilor nr. 69, </w:t>
      </w:r>
      <w:r w:rsidR="00245790" w:rsidRPr="00585F78">
        <w:rPr>
          <w:rFonts w:ascii="Arial" w:hAnsi="Arial" w:cs="Arial"/>
          <w:sz w:val="24"/>
          <w:szCs w:val="24"/>
          <w:lang w:val="it-IT"/>
        </w:rPr>
        <w:t xml:space="preserve">Inregistrata la Registrul Comertului Brasov sub nr. </w:t>
      </w:r>
      <w:r w:rsidR="00481F82">
        <w:rPr>
          <w:rFonts w:ascii="Arial" w:hAnsi="Arial" w:cs="Arial"/>
          <w:sz w:val="24"/>
          <w:szCs w:val="24"/>
          <w:lang w:val="it-IT"/>
        </w:rPr>
        <w:t xml:space="preserve">J2012001565084,  </w:t>
      </w:r>
      <w:r w:rsidR="00245790" w:rsidRPr="00585F78">
        <w:rPr>
          <w:rFonts w:ascii="Arial" w:hAnsi="Arial" w:cs="Arial"/>
          <w:sz w:val="24"/>
          <w:szCs w:val="24"/>
          <w:lang w:val="it-IT"/>
        </w:rPr>
        <w:t>cu cod fiscal RO</w:t>
      </w:r>
      <w:r w:rsidR="00481F82">
        <w:rPr>
          <w:rFonts w:ascii="Arial" w:hAnsi="Arial" w:cs="Arial"/>
          <w:sz w:val="24"/>
          <w:szCs w:val="24"/>
          <w:lang w:val="it-IT"/>
        </w:rPr>
        <w:t xml:space="preserve"> 30742796, </w:t>
      </w:r>
      <w:r w:rsidR="00245790" w:rsidRPr="00585F78">
        <w:rPr>
          <w:rFonts w:ascii="Arial" w:hAnsi="Arial" w:cs="Arial"/>
          <w:sz w:val="24"/>
          <w:szCs w:val="24"/>
          <w:lang w:val="it-IT"/>
        </w:rPr>
        <w:t xml:space="preserve">cu cont </w:t>
      </w:r>
      <w:r w:rsidR="00245790" w:rsidRPr="00481F82">
        <w:rPr>
          <w:rFonts w:ascii="Arial" w:hAnsi="Arial" w:cs="Arial"/>
          <w:sz w:val="24"/>
          <w:szCs w:val="24"/>
          <w:lang w:val="it-IT"/>
        </w:rPr>
        <w:t>IBAN</w:t>
      </w:r>
      <w:r w:rsidR="00481F82" w:rsidRPr="00481F82">
        <w:rPr>
          <w:rFonts w:ascii="Arial" w:hAnsi="Arial" w:cs="Arial"/>
          <w:sz w:val="24"/>
          <w:szCs w:val="24"/>
          <w:lang w:val="it-IT"/>
        </w:rPr>
        <w:t xml:space="preserve"> </w:t>
      </w:r>
      <w:r w:rsidR="00481F82" w:rsidRPr="00481F82">
        <w:rPr>
          <w:rFonts w:ascii="Arial" w:hAnsi="Arial" w:cs="Arial"/>
          <w:color w:val="000000"/>
          <w:sz w:val="24"/>
          <w:szCs w:val="24"/>
          <w:lang w:val="it-IT"/>
        </w:rPr>
        <w:t>RO23INGB0000999916411248</w:t>
      </w:r>
      <w:r w:rsidR="00481F82">
        <w:rPr>
          <w:rFonts w:ascii="Arial" w:hAnsi="Arial" w:cs="Arial"/>
          <w:color w:val="000000"/>
          <w:sz w:val="24"/>
          <w:szCs w:val="24"/>
          <w:lang w:val="it-IT"/>
        </w:rPr>
        <w:t xml:space="preserve">, </w:t>
      </w:r>
      <w:r w:rsidR="00245790" w:rsidRPr="00481F82">
        <w:rPr>
          <w:rFonts w:ascii="Arial" w:hAnsi="Arial" w:cs="Arial"/>
          <w:sz w:val="24"/>
          <w:szCs w:val="24"/>
          <w:lang w:val="it-IT"/>
        </w:rPr>
        <w:t>deschis</w:t>
      </w:r>
      <w:r w:rsidR="00245790" w:rsidRPr="00585F78">
        <w:rPr>
          <w:rFonts w:ascii="Arial" w:hAnsi="Arial" w:cs="Arial"/>
          <w:sz w:val="24"/>
          <w:szCs w:val="24"/>
          <w:lang w:val="it-IT"/>
        </w:rPr>
        <w:t xml:space="preserve"> la </w:t>
      </w:r>
      <w:r w:rsidR="00481F82">
        <w:rPr>
          <w:rFonts w:ascii="Arial" w:hAnsi="Arial" w:cs="Arial"/>
          <w:sz w:val="24"/>
          <w:szCs w:val="24"/>
          <w:lang w:val="it-IT"/>
        </w:rPr>
        <w:t>ING Bank NV,</w:t>
      </w:r>
      <w:r w:rsidR="00245790" w:rsidRPr="00585F78">
        <w:rPr>
          <w:rFonts w:ascii="Arial" w:hAnsi="Arial" w:cs="Arial"/>
          <w:sz w:val="24"/>
          <w:szCs w:val="24"/>
          <w:lang w:val="it-IT"/>
        </w:rPr>
        <w:t xml:space="preserve"> cu adresa de corespondenta  email </w:t>
      </w:r>
      <w:hyperlink r:id="rId6" w:history="1">
        <w:r w:rsidR="00DC4BC5" w:rsidRPr="00E3162E">
          <w:rPr>
            <w:rStyle w:val="Hyperlink"/>
            <w:rFonts w:ascii="Arial" w:hAnsi="Arial" w:cs="Arial"/>
            <w:sz w:val="24"/>
            <w:szCs w:val="24"/>
            <w:lang w:val="it-IT"/>
          </w:rPr>
          <w:t>office@zetbooks.ro</w:t>
        </w:r>
      </w:hyperlink>
      <w:r w:rsidR="00481F82">
        <w:rPr>
          <w:rFonts w:ascii="Arial" w:hAnsi="Arial" w:cs="Arial"/>
          <w:sz w:val="24"/>
          <w:szCs w:val="24"/>
          <w:lang w:val="it-IT"/>
        </w:rPr>
        <w:t xml:space="preserve">, </w:t>
      </w:r>
      <w:r w:rsidR="00245790" w:rsidRPr="00585F78">
        <w:rPr>
          <w:rFonts w:ascii="Arial" w:hAnsi="Arial" w:cs="Arial"/>
          <w:sz w:val="24"/>
          <w:szCs w:val="24"/>
          <w:lang w:val="it-IT"/>
        </w:rPr>
        <w:t xml:space="preserve"> reprezentata prin</w:t>
      </w:r>
      <w:r w:rsidR="00481F82">
        <w:rPr>
          <w:rFonts w:ascii="Arial" w:hAnsi="Arial" w:cs="Arial"/>
          <w:sz w:val="24"/>
          <w:szCs w:val="24"/>
          <w:lang w:val="it-IT"/>
        </w:rPr>
        <w:t xml:space="preserve"> Nicoleta Paladuta </w:t>
      </w:r>
      <w:r w:rsidR="00245790" w:rsidRPr="00585F78">
        <w:rPr>
          <w:rFonts w:ascii="Arial" w:hAnsi="Arial" w:cs="Arial"/>
          <w:sz w:val="24"/>
          <w:szCs w:val="24"/>
          <w:lang w:val="it-IT"/>
        </w:rPr>
        <w:t xml:space="preserve">in calitate de administrator, </w:t>
      </w:r>
      <w:r w:rsidRPr="00585F78">
        <w:rPr>
          <w:rFonts w:ascii="Arial" w:hAnsi="Arial" w:cs="Arial"/>
          <w:sz w:val="24"/>
          <w:szCs w:val="24"/>
          <w:lang w:val="it-IT"/>
        </w:rPr>
        <w:t>denumit</w:t>
      </w:r>
      <w:r w:rsidR="00585F78">
        <w:rPr>
          <w:rFonts w:ascii="Arial" w:hAnsi="Arial" w:cs="Arial"/>
          <w:sz w:val="24"/>
          <w:szCs w:val="24"/>
          <w:lang w:val="it-IT"/>
        </w:rPr>
        <w:t xml:space="preserve"> </w:t>
      </w:r>
      <w:r w:rsidRPr="00585F78">
        <w:rPr>
          <w:rFonts w:ascii="Arial" w:hAnsi="Arial" w:cs="Arial"/>
          <w:sz w:val="24"/>
          <w:szCs w:val="24"/>
          <w:lang w:val="it-IT"/>
        </w:rPr>
        <w:t xml:space="preserve"> în</w:t>
      </w:r>
      <w:r w:rsidR="00585F78">
        <w:rPr>
          <w:rFonts w:ascii="Arial" w:hAnsi="Arial" w:cs="Arial"/>
          <w:sz w:val="24"/>
          <w:szCs w:val="24"/>
          <w:lang w:val="it-IT"/>
        </w:rPr>
        <w:t xml:space="preserve"> continuare </w:t>
      </w:r>
      <w:r w:rsidRPr="00585F78">
        <w:rPr>
          <w:rFonts w:ascii="Arial" w:hAnsi="Arial" w:cs="Arial"/>
          <w:b/>
          <w:bCs/>
          <w:sz w:val="24"/>
          <w:szCs w:val="24"/>
          <w:lang w:val="it-IT"/>
        </w:rPr>
        <w:t>„</w:t>
      </w:r>
      <w:r w:rsidR="0091597F">
        <w:rPr>
          <w:rFonts w:ascii="Arial" w:hAnsi="Arial" w:cs="Arial"/>
          <w:b/>
          <w:bCs/>
          <w:sz w:val="24"/>
          <w:szCs w:val="24"/>
          <w:lang w:val="it-IT"/>
        </w:rPr>
        <w:t>Editura</w:t>
      </w:r>
      <w:r w:rsidRPr="00585F78">
        <w:rPr>
          <w:rFonts w:ascii="Arial" w:hAnsi="Arial" w:cs="Arial"/>
          <w:b/>
          <w:bCs/>
          <w:sz w:val="24"/>
          <w:szCs w:val="24"/>
          <w:lang w:val="it-IT"/>
        </w:rPr>
        <w:t>”</w:t>
      </w:r>
    </w:p>
    <w:p w14:paraId="49D461E6" w14:textId="77777777" w:rsidR="00482EEB" w:rsidRDefault="00585F78"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t xml:space="preserve"> </w:t>
      </w:r>
    </w:p>
    <w:p w14:paraId="52AC9452" w14:textId="4A7D73E8" w:rsidR="00585F78" w:rsidRDefault="00585F78" w:rsidP="009C21B5">
      <w:pPr>
        <w:spacing w:after="0" w:line="360" w:lineRule="auto"/>
        <w:jc w:val="both"/>
        <w:rPr>
          <w:rFonts w:ascii="Arial" w:hAnsi="Arial" w:cs="Arial"/>
          <w:b/>
          <w:bCs/>
          <w:sz w:val="24"/>
          <w:szCs w:val="24"/>
          <w:lang w:val="it-IT"/>
        </w:rPr>
      </w:pPr>
      <w:r w:rsidRPr="00585F78">
        <w:rPr>
          <w:rFonts w:ascii="Arial" w:hAnsi="Arial" w:cs="Arial"/>
          <w:sz w:val="24"/>
          <w:szCs w:val="24"/>
          <w:lang w:val="it-IT"/>
        </w:rPr>
        <w:t>denumite împreună „Părțile” și individual „Partea”, s-a convenit următoarele:</w:t>
      </w:r>
      <w:r w:rsidRPr="00585F78">
        <w:rPr>
          <w:rFonts w:ascii="Arial" w:hAnsi="Arial" w:cs="Arial"/>
          <w:sz w:val="24"/>
          <w:szCs w:val="24"/>
          <w:lang w:val="it-IT"/>
        </w:rPr>
        <w:br/>
      </w:r>
    </w:p>
    <w:p w14:paraId="7D5E72FE" w14:textId="350E8FCD" w:rsidR="009A03BF" w:rsidRPr="00585F78" w:rsidRDefault="00000000" w:rsidP="009C21B5">
      <w:pPr>
        <w:spacing w:after="0" w:line="360" w:lineRule="auto"/>
        <w:jc w:val="both"/>
        <w:rPr>
          <w:rFonts w:ascii="Arial" w:hAnsi="Arial" w:cs="Arial"/>
          <w:b/>
          <w:bCs/>
          <w:sz w:val="24"/>
          <w:szCs w:val="24"/>
          <w:lang w:val="it-IT"/>
        </w:rPr>
      </w:pPr>
      <w:r w:rsidRPr="00585F78">
        <w:rPr>
          <w:rFonts w:ascii="Arial" w:hAnsi="Arial" w:cs="Arial"/>
          <w:b/>
          <w:bCs/>
          <w:sz w:val="24"/>
          <w:szCs w:val="24"/>
          <w:lang w:val="it-IT"/>
        </w:rPr>
        <w:t>Art. 1 – Obiectul contractului</w:t>
      </w:r>
    </w:p>
    <w:p w14:paraId="2B1FB097" w14:textId="77777777" w:rsidR="00EE47C2" w:rsidRDefault="00000000" w:rsidP="00EE47C2">
      <w:pPr>
        <w:spacing w:after="0" w:line="360" w:lineRule="auto"/>
        <w:rPr>
          <w:rFonts w:ascii="Arial" w:hAnsi="Arial" w:cs="Arial"/>
          <w:sz w:val="24"/>
          <w:szCs w:val="24"/>
          <w:lang w:val="it-IT"/>
        </w:rPr>
      </w:pPr>
      <w:r w:rsidRPr="00585F78">
        <w:rPr>
          <w:rFonts w:ascii="Arial" w:hAnsi="Arial" w:cs="Arial"/>
          <w:sz w:val="24"/>
          <w:szCs w:val="24"/>
          <w:lang w:val="it-IT"/>
        </w:rPr>
        <w:br/>
      </w:r>
      <w:r w:rsidRPr="00DC4BC5">
        <w:rPr>
          <w:rFonts w:ascii="Arial" w:hAnsi="Arial" w:cs="Arial"/>
          <w:b/>
          <w:bCs/>
          <w:sz w:val="24"/>
          <w:szCs w:val="24"/>
          <w:lang w:val="it-IT"/>
        </w:rPr>
        <w:t>Autorul</w:t>
      </w:r>
      <w:r w:rsidRPr="00585F78">
        <w:rPr>
          <w:rFonts w:ascii="Arial" w:hAnsi="Arial" w:cs="Arial"/>
          <w:sz w:val="24"/>
          <w:szCs w:val="24"/>
          <w:lang w:val="it-IT"/>
        </w:rPr>
        <w:t xml:space="preserve"> cedează </w:t>
      </w:r>
      <w:r w:rsidR="0091597F" w:rsidRPr="00DC4BC5">
        <w:rPr>
          <w:rFonts w:ascii="Arial" w:hAnsi="Arial" w:cs="Arial"/>
          <w:b/>
          <w:bCs/>
          <w:sz w:val="24"/>
          <w:szCs w:val="24"/>
          <w:lang w:val="it-IT"/>
        </w:rPr>
        <w:t>Editurii</w:t>
      </w:r>
      <w:r w:rsidRPr="00585F78">
        <w:rPr>
          <w:rFonts w:ascii="Arial" w:hAnsi="Arial" w:cs="Arial"/>
          <w:sz w:val="24"/>
          <w:szCs w:val="24"/>
          <w:lang w:val="it-IT"/>
        </w:rPr>
        <w:t>, cu titlu exclusiv, drepturile patrimoniale asupra operei sale</w:t>
      </w:r>
      <w:r w:rsidR="00E41EF5">
        <w:rPr>
          <w:rFonts w:ascii="Arial" w:hAnsi="Arial" w:cs="Arial"/>
          <w:sz w:val="24"/>
          <w:szCs w:val="24"/>
          <w:lang w:val="it-IT"/>
        </w:rPr>
        <w:t xml:space="preserve"> (carte) </w:t>
      </w:r>
      <w:r w:rsidRPr="00585F78">
        <w:rPr>
          <w:rFonts w:ascii="Arial" w:hAnsi="Arial" w:cs="Arial"/>
          <w:sz w:val="24"/>
          <w:szCs w:val="24"/>
          <w:lang w:val="it-IT"/>
        </w:rPr>
        <w:t xml:space="preserve"> intitulate </w:t>
      </w:r>
      <w:r w:rsidRPr="007B202D">
        <w:rPr>
          <w:rFonts w:ascii="Arial" w:hAnsi="Arial" w:cs="Arial"/>
          <w:b/>
          <w:bCs/>
          <w:sz w:val="24"/>
          <w:szCs w:val="24"/>
          <w:lang w:val="it-IT"/>
        </w:rPr>
        <w:t>„</w:t>
      </w:r>
      <w:r w:rsidR="007B202D" w:rsidRPr="007B202D">
        <w:rPr>
          <w:rFonts w:ascii="Arial" w:hAnsi="Arial" w:cs="Arial"/>
          <w:b/>
          <w:bCs/>
          <w:sz w:val="24"/>
          <w:szCs w:val="24"/>
          <w:lang w:val="it-IT"/>
        </w:rPr>
        <w:t xml:space="preserve"> </w:t>
      </w:r>
      <w:r w:rsidR="0091597F">
        <w:rPr>
          <w:rFonts w:ascii="Arial" w:hAnsi="Arial" w:cs="Arial"/>
          <w:b/>
          <w:bCs/>
          <w:sz w:val="24"/>
          <w:szCs w:val="24"/>
          <w:lang w:val="it-IT"/>
        </w:rPr>
        <w:t>.....................</w:t>
      </w:r>
      <w:r w:rsidR="00DC4BC5">
        <w:rPr>
          <w:rFonts w:ascii="Arial" w:hAnsi="Arial" w:cs="Arial"/>
          <w:b/>
          <w:bCs/>
          <w:sz w:val="24"/>
          <w:szCs w:val="24"/>
          <w:lang w:val="it-IT"/>
        </w:rPr>
        <w:t>..................................................</w:t>
      </w:r>
      <w:r w:rsidR="0091597F">
        <w:rPr>
          <w:rFonts w:ascii="Arial" w:hAnsi="Arial" w:cs="Arial"/>
          <w:b/>
          <w:bCs/>
          <w:sz w:val="24"/>
          <w:szCs w:val="24"/>
          <w:lang w:val="it-IT"/>
        </w:rPr>
        <w:t>.................</w:t>
      </w:r>
      <w:r w:rsidR="007B202D" w:rsidRPr="007B202D">
        <w:rPr>
          <w:rFonts w:ascii="Arial" w:hAnsi="Arial" w:cs="Arial"/>
          <w:b/>
          <w:bCs/>
          <w:sz w:val="24"/>
          <w:szCs w:val="24"/>
          <w:lang w:val="it-IT"/>
        </w:rPr>
        <w:t xml:space="preserve"> </w:t>
      </w:r>
      <w:r w:rsidRPr="007B202D">
        <w:rPr>
          <w:rFonts w:ascii="Arial" w:hAnsi="Arial" w:cs="Arial"/>
          <w:b/>
          <w:bCs/>
          <w:sz w:val="24"/>
          <w:szCs w:val="24"/>
          <w:lang w:val="it-IT"/>
        </w:rPr>
        <w:t>”,</w:t>
      </w:r>
      <w:r w:rsidRPr="00585F78">
        <w:rPr>
          <w:rFonts w:ascii="Arial" w:hAnsi="Arial" w:cs="Arial"/>
          <w:sz w:val="24"/>
          <w:szCs w:val="24"/>
          <w:lang w:val="it-IT"/>
        </w:rPr>
        <w:t xml:space="preserve"> în vederea editării, </w:t>
      </w:r>
      <w:r w:rsidR="00DC4BC5">
        <w:rPr>
          <w:rFonts w:ascii="Arial" w:hAnsi="Arial" w:cs="Arial"/>
          <w:sz w:val="24"/>
          <w:szCs w:val="24"/>
          <w:lang w:val="it-IT"/>
        </w:rPr>
        <w:t xml:space="preserve"> </w:t>
      </w:r>
      <w:r w:rsidRPr="00585F78">
        <w:rPr>
          <w:rFonts w:ascii="Arial" w:hAnsi="Arial" w:cs="Arial"/>
          <w:sz w:val="24"/>
          <w:szCs w:val="24"/>
          <w:lang w:val="it-IT"/>
        </w:rPr>
        <w:t xml:space="preserve">publicării, </w:t>
      </w:r>
      <w:r w:rsidR="00DC4BC5">
        <w:rPr>
          <w:rFonts w:ascii="Arial" w:hAnsi="Arial" w:cs="Arial"/>
          <w:sz w:val="24"/>
          <w:szCs w:val="24"/>
          <w:lang w:val="it-IT"/>
        </w:rPr>
        <w:t xml:space="preserve"> </w:t>
      </w:r>
      <w:r w:rsidRPr="00585F78">
        <w:rPr>
          <w:rFonts w:ascii="Arial" w:hAnsi="Arial" w:cs="Arial"/>
          <w:sz w:val="24"/>
          <w:szCs w:val="24"/>
          <w:lang w:val="it-IT"/>
        </w:rPr>
        <w:t xml:space="preserve">distribuirii </w:t>
      </w:r>
      <w:r w:rsidR="00DC4BC5">
        <w:rPr>
          <w:rFonts w:ascii="Arial" w:hAnsi="Arial" w:cs="Arial"/>
          <w:sz w:val="24"/>
          <w:szCs w:val="24"/>
          <w:lang w:val="it-IT"/>
        </w:rPr>
        <w:t xml:space="preserve"> </w:t>
      </w:r>
      <w:r w:rsidRPr="00585F78">
        <w:rPr>
          <w:rFonts w:ascii="Arial" w:hAnsi="Arial" w:cs="Arial"/>
          <w:sz w:val="24"/>
          <w:szCs w:val="24"/>
          <w:lang w:val="it-IT"/>
        </w:rPr>
        <w:t xml:space="preserve">și </w:t>
      </w:r>
      <w:r w:rsidR="00DC4BC5">
        <w:rPr>
          <w:rFonts w:ascii="Arial" w:hAnsi="Arial" w:cs="Arial"/>
          <w:sz w:val="24"/>
          <w:szCs w:val="24"/>
          <w:lang w:val="it-IT"/>
        </w:rPr>
        <w:t xml:space="preserve"> </w:t>
      </w:r>
      <w:r w:rsidRPr="00585F78">
        <w:rPr>
          <w:rFonts w:ascii="Arial" w:hAnsi="Arial" w:cs="Arial"/>
          <w:sz w:val="24"/>
          <w:szCs w:val="24"/>
          <w:lang w:val="it-IT"/>
        </w:rPr>
        <w:t>comercializării acesteia, în condițiile prevăzute de prezentul contract.</w:t>
      </w:r>
    </w:p>
    <w:p w14:paraId="54D8BA6C" w14:textId="77777777" w:rsidR="00EE47C2" w:rsidRPr="00897685" w:rsidRDefault="00EE47C2" w:rsidP="00DC4BC5">
      <w:pPr>
        <w:spacing w:after="0" w:line="360" w:lineRule="auto"/>
        <w:rPr>
          <w:rFonts w:ascii="Arial" w:hAnsi="Arial" w:cs="Arial"/>
          <w:sz w:val="24"/>
          <w:szCs w:val="24"/>
          <w:lang w:val="it-IT"/>
        </w:rPr>
      </w:pPr>
      <w:r w:rsidRPr="00897685">
        <w:rPr>
          <w:rFonts w:ascii="Arial" w:hAnsi="Arial" w:cs="Arial"/>
          <w:sz w:val="24"/>
          <w:szCs w:val="24"/>
          <w:lang w:val="it-IT"/>
        </w:rPr>
        <w:t xml:space="preserve">Cartea ce face obiectul prezentului contract, are un format standard, precizat in </w:t>
      </w:r>
      <w:r w:rsidRPr="00897685">
        <w:rPr>
          <w:rFonts w:ascii="Arial" w:hAnsi="Arial" w:cs="Arial"/>
          <w:b/>
          <w:bCs/>
          <w:sz w:val="24"/>
          <w:szCs w:val="24"/>
          <w:lang w:val="it-IT"/>
        </w:rPr>
        <w:t>Anexa 1</w:t>
      </w:r>
      <w:r w:rsidRPr="00897685">
        <w:rPr>
          <w:rFonts w:ascii="Arial" w:hAnsi="Arial" w:cs="Arial"/>
          <w:sz w:val="24"/>
          <w:szCs w:val="24"/>
          <w:lang w:val="it-IT"/>
        </w:rPr>
        <w:t>, parte integranta a contractului.</w:t>
      </w:r>
    </w:p>
    <w:p w14:paraId="2B6E6B91" w14:textId="1BCE4FD1" w:rsidR="009A03BF" w:rsidRPr="00897685" w:rsidRDefault="00000000" w:rsidP="00DC4BC5">
      <w:pPr>
        <w:spacing w:after="0" w:line="360" w:lineRule="auto"/>
        <w:rPr>
          <w:rFonts w:ascii="Arial" w:hAnsi="Arial" w:cs="Arial"/>
          <w:sz w:val="24"/>
          <w:szCs w:val="24"/>
          <w:lang w:val="it-IT"/>
        </w:rPr>
      </w:pPr>
      <w:r w:rsidRPr="00897685">
        <w:rPr>
          <w:rFonts w:ascii="Arial" w:hAnsi="Arial" w:cs="Arial"/>
          <w:sz w:val="24"/>
          <w:szCs w:val="24"/>
          <w:lang w:val="it-IT"/>
        </w:rPr>
        <w:br/>
      </w:r>
    </w:p>
    <w:p w14:paraId="462165BA" w14:textId="6C62FBD1" w:rsidR="009A03BF" w:rsidRPr="00585F78" w:rsidRDefault="00000000" w:rsidP="009C21B5">
      <w:pPr>
        <w:spacing w:after="0" w:line="360" w:lineRule="auto"/>
        <w:jc w:val="both"/>
        <w:rPr>
          <w:rFonts w:ascii="Arial" w:hAnsi="Arial" w:cs="Arial"/>
          <w:b/>
          <w:bCs/>
          <w:sz w:val="24"/>
          <w:szCs w:val="24"/>
          <w:lang w:val="it-IT"/>
        </w:rPr>
      </w:pPr>
      <w:r w:rsidRPr="00585F78">
        <w:rPr>
          <w:rFonts w:ascii="Arial" w:hAnsi="Arial" w:cs="Arial"/>
          <w:b/>
          <w:bCs/>
          <w:sz w:val="24"/>
          <w:szCs w:val="24"/>
          <w:lang w:val="it-IT"/>
        </w:rPr>
        <w:lastRenderedPageBreak/>
        <w:t>Art. 2 – Drepturile cesionate</w:t>
      </w:r>
    </w:p>
    <w:p w14:paraId="66813164" w14:textId="5C002A10" w:rsidR="00585F78" w:rsidRDefault="00000000" w:rsidP="00771107">
      <w:pPr>
        <w:spacing w:after="0" w:line="360" w:lineRule="auto"/>
        <w:rPr>
          <w:rFonts w:ascii="Arial" w:hAnsi="Arial" w:cs="Arial"/>
          <w:sz w:val="24"/>
          <w:szCs w:val="24"/>
          <w:lang w:val="it-IT"/>
        </w:rPr>
      </w:pPr>
      <w:r w:rsidRPr="00585F78">
        <w:rPr>
          <w:rFonts w:ascii="Arial" w:hAnsi="Arial" w:cs="Arial"/>
          <w:sz w:val="24"/>
          <w:szCs w:val="24"/>
          <w:lang w:val="it-IT"/>
        </w:rPr>
        <w:br/>
        <w:t xml:space="preserve">Prin prezentul contract, </w:t>
      </w:r>
      <w:r w:rsidRPr="00DC4BC5">
        <w:rPr>
          <w:rFonts w:ascii="Arial" w:hAnsi="Arial" w:cs="Arial"/>
          <w:b/>
          <w:bCs/>
          <w:sz w:val="24"/>
          <w:szCs w:val="24"/>
          <w:lang w:val="it-IT"/>
        </w:rPr>
        <w:t>Autorul</w:t>
      </w:r>
      <w:r w:rsidRPr="00585F78">
        <w:rPr>
          <w:rFonts w:ascii="Arial" w:hAnsi="Arial" w:cs="Arial"/>
          <w:sz w:val="24"/>
          <w:szCs w:val="24"/>
          <w:lang w:val="it-IT"/>
        </w:rPr>
        <w:t xml:space="preserve"> cedează următoarele drepturi patrimoniale:</w:t>
      </w:r>
      <w:r w:rsidRPr="00585F78">
        <w:rPr>
          <w:rFonts w:ascii="Arial" w:hAnsi="Arial" w:cs="Arial"/>
          <w:sz w:val="24"/>
          <w:szCs w:val="24"/>
          <w:lang w:val="it-IT"/>
        </w:rPr>
        <w:br/>
        <w:t>- dreptul de reproducere (tipărire și multiplicare);</w:t>
      </w:r>
      <w:r w:rsidRPr="00585F78">
        <w:rPr>
          <w:rFonts w:ascii="Arial" w:hAnsi="Arial" w:cs="Arial"/>
          <w:sz w:val="24"/>
          <w:szCs w:val="24"/>
          <w:lang w:val="it-IT"/>
        </w:rPr>
        <w:br/>
        <w:t>- dreptul de distribuire (vânzare, închiriere, donație);</w:t>
      </w:r>
      <w:r w:rsidRPr="00585F78">
        <w:rPr>
          <w:rFonts w:ascii="Arial" w:hAnsi="Arial" w:cs="Arial"/>
          <w:sz w:val="24"/>
          <w:szCs w:val="24"/>
          <w:lang w:val="it-IT"/>
        </w:rPr>
        <w:br/>
        <w:t>- dreptul de comunicare publică, inclusiv prin internet sau alte rețele digitale;</w:t>
      </w:r>
      <w:r w:rsidRPr="00585F78">
        <w:rPr>
          <w:rFonts w:ascii="Arial" w:hAnsi="Arial" w:cs="Arial"/>
          <w:sz w:val="24"/>
          <w:szCs w:val="24"/>
          <w:lang w:val="it-IT"/>
        </w:rPr>
        <w:br/>
        <w:t>- dreptul de adaptare, traducere și transformare;</w:t>
      </w:r>
      <w:r w:rsidRPr="00585F78">
        <w:rPr>
          <w:rFonts w:ascii="Arial" w:hAnsi="Arial" w:cs="Arial"/>
          <w:sz w:val="24"/>
          <w:szCs w:val="24"/>
          <w:lang w:val="it-IT"/>
        </w:rPr>
        <w:br/>
        <w:t>- dreptul de realizare de audiobookuri, ediții digitale (eBook) și alte formate audio sau multimedia.</w:t>
      </w:r>
    </w:p>
    <w:p w14:paraId="0A48786D" w14:textId="73BC8D7E" w:rsidR="009A03BF" w:rsidRPr="00585F78" w:rsidRDefault="009A03BF" w:rsidP="009C21B5">
      <w:pPr>
        <w:spacing w:after="0"/>
        <w:jc w:val="both"/>
        <w:rPr>
          <w:rFonts w:ascii="Arial" w:hAnsi="Arial" w:cs="Arial"/>
          <w:sz w:val="24"/>
          <w:szCs w:val="24"/>
          <w:lang w:val="it-IT"/>
        </w:rPr>
      </w:pPr>
    </w:p>
    <w:p w14:paraId="194097A3" w14:textId="77777777" w:rsidR="009A03BF" w:rsidRDefault="00000000" w:rsidP="009C21B5">
      <w:pPr>
        <w:spacing w:after="0"/>
        <w:jc w:val="both"/>
        <w:rPr>
          <w:rFonts w:ascii="Arial" w:hAnsi="Arial" w:cs="Arial"/>
          <w:b/>
          <w:bCs/>
          <w:sz w:val="24"/>
          <w:szCs w:val="24"/>
          <w:lang w:val="it-IT"/>
        </w:rPr>
      </w:pPr>
      <w:r w:rsidRPr="00585F78">
        <w:rPr>
          <w:rFonts w:ascii="Arial" w:hAnsi="Arial" w:cs="Arial"/>
          <w:b/>
          <w:bCs/>
          <w:sz w:val="24"/>
          <w:szCs w:val="24"/>
          <w:lang w:val="it-IT"/>
        </w:rPr>
        <w:t>Art. 3 – Durata cesiunii</w:t>
      </w:r>
    </w:p>
    <w:p w14:paraId="035C659B" w14:textId="77777777" w:rsidR="00585F78" w:rsidRPr="00585F78" w:rsidRDefault="00585F78" w:rsidP="009C21B5">
      <w:pPr>
        <w:spacing w:after="0"/>
        <w:jc w:val="both"/>
        <w:rPr>
          <w:rFonts w:ascii="Arial" w:hAnsi="Arial" w:cs="Arial"/>
          <w:b/>
          <w:bCs/>
          <w:sz w:val="24"/>
          <w:szCs w:val="24"/>
          <w:lang w:val="it-IT"/>
        </w:rPr>
      </w:pPr>
    </w:p>
    <w:p w14:paraId="5E05F7DE" w14:textId="77777777" w:rsidR="009A03BF" w:rsidRDefault="00000000" w:rsidP="009C21B5">
      <w:pPr>
        <w:spacing w:after="0"/>
        <w:jc w:val="both"/>
        <w:rPr>
          <w:rFonts w:ascii="Arial" w:hAnsi="Arial" w:cs="Arial"/>
          <w:sz w:val="24"/>
          <w:szCs w:val="24"/>
          <w:lang w:val="it-IT"/>
        </w:rPr>
      </w:pPr>
      <w:r w:rsidRPr="00585F78">
        <w:rPr>
          <w:rFonts w:ascii="Arial" w:hAnsi="Arial" w:cs="Arial"/>
          <w:sz w:val="24"/>
          <w:szCs w:val="24"/>
          <w:lang w:val="it-IT"/>
        </w:rPr>
        <w:t>Cesiunea se face pe o perioadă de 10 (zece) ani, începând de la data semnării prezentului contract.</w:t>
      </w:r>
    </w:p>
    <w:p w14:paraId="12FA68D9" w14:textId="77777777" w:rsidR="00585F78" w:rsidRPr="00585F78" w:rsidRDefault="00585F78" w:rsidP="009C21B5">
      <w:pPr>
        <w:spacing w:after="0"/>
        <w:jc w:val="both"/>
        <w:rPr>
          <w:rFonts w:ascii="Arial" w:hAnsi="Arial" w:cs="Arial"/>
          <w:sz w:val="24"/>
          <w:szCs w:val="24"/>
          <w:lang w:val="it-IT"/>
        </w:rPr>
      </w:pPr>
    </w:p>
    <w:p w14:paraId="2602ED92" w14:textId="77777777" w:rsidR="009A03BF" w:rsidRDefault="00000000" w:rsidP="009C21B5">
      <w:pPr>
        <w:spacing w:after="0"/>
        <w:jc w:val="both"/>
        <w:rPr>
          <w:rFonts w:ascii="Arial" w:hAnsi="Arial" w:cs="Arial"/>
          <w:b/>
          <w:bCs/>
          <w:sz w:val="24"/>
          <w:szCs w:val="24"/>
          <w:lang w:val="it-IT"/>
        </w:rPr>
      </w:pPr>
      <w:r w:rsidRPr="00585F78">
        <w:rPr>
          <w:rFonts w:ascii="Arial" w:hAnsi="Arial" w:cs="Arial"/>
          <w:b/>
          <w:bCs/>
          <w:sz w:val="24"/>
          <w:szCs w:val="24"/>
          <w:lang w:val="it-IT"/>
        </w:rPr>
        <w:t>Art. 4 – Teritoriul</w:t>
      </w:r>
    </w:p>
    <w:p w14:paraId="105B17D6" w14:textId="77777777" w:rsidR="00585F78" w:rsidRPr="00585F78" w:rsidRDefault="00585F78" w:rsidP="009C21B5">
      <w:pPr>
        <w:spacing w:after="0"/>
        <w:jc w:val="both"/>
        <w:rPr>
          <w:rFonts w:ascii="Arial" w:hAnsi="Arial" w:cs="Arial"/>
          <w:b/>
          <w:bCs/>
          <w:sz w:val="24"/>
          <w:szCs w:val="24"/>
          <w:lang w:val="it-IT"/>
        </w:rPr>
      </w:pPr>
    </w:p>
    <w:p w14:paraId="5960BF6C" w14:textId="77777777" w:rsidR="009A03BF" w:rsidRDefault="00000000" w:rsidP="009C21B5">
      <w:pPr>
        <w:spacing w:after="0"/>
        <w:jc w:val="both"/>
        <w:rPr>
          <w:rFonts w:ascii="Arial" w:hAnsi="Arial" w:cs="Arial"/>
          <w:sz w:val="24"/>
          <w:szCs w:val="24"/>
          <w:lang w:val="it-IT"/>
        </w:rPr>
      </w:pPr>
      <w:r w:rsidRPr="00585F78">
        <w:rPr>
          <w:rFonts w:ascii="Arial" w:hAnsi="Arial" w:cs="Arial"/>
          <w:sz w:val="24"/>
          <w:szCs w:val="24"/>
          <w:lang w:val="it-IT"/>
        </w:rPr>
        <w:t>Cesiunea are valabilitate pe teritoriul global, fără restricții geografice.</w:t>
      </w:r>
    </w:p>
    <w:p w14:paraId="350F1929" w14:textId="77777777" w:rsidR="00BF3ECD" w:rsidRDefault="00BF3ECD" w:rsidP="009C21B5">
      <w:pPr>
        <w:spacing w:after="0"/>
        <w:jc w:val="both"/>
        <w:rPr>
          <w:rFonts w:ascii="Arial" w:hAnsi="Arial" w:cs="Arial"/>
          <w:b/>
          <w:bCs/>
          <w:sz w:val="24"/>
          <w:szCs w:val="24"/>
          <w:lang w:val="it-IT"/>
        </w:rPr>
      </w:pPr>
    </w:p>
    <w:p w14:paraId="6F9C73B7" w14:textId="6EB8728A" w:rsidR="009A03BF" w:rsidRPr="00585F78" w:rsidRDefault="00000000" w:rsidP="009C21B5">
      <w:pPr>
        <w:spacing w:after="0"/>
        <w:jc w:val="both"/>
        <w:rPr>
          <w:rFonts w:ascii="Arial" w:hAnsi="Arial" w:cs="Arial"/>
          <w:b/>
          <w:bCs/>
          <w:sz w:val="24"/>
          <w:szCs w:val="24"/>
          <w:lang w:val="it-IT"/>
        </w:rPr>
      </w:pPr>
      <w:r w:rsidRPr="00585F78">
        <w:rPr>
          <w:rFonts w:ascii="Arial" w:hAnsi="Arial" w:cs="Arial"/>
          <w:b/>
          <w:bCs/>
          <w:sz w:val="24"/>
          <w:szCs w:val="24"/>
          <w:lang w:val="it-IT"/>
        </w:rPr>
        <w:t>Art. 5 – Caracterul exclusiv al cesiunii</w:t>
      </w:r>
    </w:p>
    <w:p w14:paraId="71D86DB0" w14:textId="72A59C88" w:rsidR="00585F78" w:rsidRDefault="00000000" w:rsidP="009C21B5">
      <w:pPr>
        <w:spacing w:after="0"/>
        <w:jc w:val="both"/>
        <w:rPr>
          <w:rFonts w:ascii="Arial" w:hAnsi="Arial" w:cs="Arial"/>
          <w:sz w:val="24"/>
          <w:szCs w:val="24"/>
          <w:lang w:val="it-IT"/>
        </w:rPr>
      </w:pPr>
      <w:r w:rsidRPr="00585F78">
        <w:rPr>
          <w:rFonts w:ascii="Arial" w:hAnsi="Arial" w:cs="Arial"/>
          <w:sz w:val="24"/>
          <w:szCs w:val="24"/>
          <w:lang w:val="it-IT"/>
        </w:rPr>
        <w:br/>
        <w:t xml:space="preserve">5.1. Cesiunea este acordată cu caracter exclusiv, astfel încât doar </w:t>
      </w:r>
      <w:r w:rsidR="0091597F" w:rsidRPr="00DC4BC5">
        <w:rPr>
          <w:rFonts w:ascii="Arial" w:hAnsi="Arial" w:cs="Arial"/>
          <w:b/>
          <w:bCs/>
          <w:sz w:val="24"/>
          <w:szCs w:val="24"/>
          <w:lang w:val="it-IT"/>
        </w:rPr>
        <w:t>Editura</w:t>
      </w:r>
      <w:r w:rsidR="0091597F">
        <w:rPr>
          <w:rFonts w:ascii="Arial" w:hAnsi="Arial" w:cs="Arial"/>
          <w:sz w:val="24"/>
          <w:szCs w:val="24"/>
          <w:lang w:val="it-IT"/>
        </w:rPr>
        <w:t xml:space="preserve"> </w:t>
      </w:r>
      <w:r w:rsidRPr="00585F78">
        <w:rPr>
          <w:rFonts w:ascii="Arial" w:hAnsi="Arial" w:cs="Arial"/>
          <w:sz w:val="24"/>
          <w:szCs w:val="24"/>
          <w:lang w:val="it-IT"/>
        </w:rPr>
        <w:t xml:space="preserve">are dreptul să utilizeze opera în formele și pe teritoriul menționat.  </w:t>
      </w:r>
    </w:p>
    <w:p w14:paraId="4BB991D9" w14:textId="77777777" w:rsidR="00585F78" w:rsidRDefault="00000000" w:rsidP="009C21B5">
      <w:pPr>
        <w:spacing w:after="0"/>
        <w:jc w:val="both"/>
        <w:rPr>
          <w:rFonts w:ascii="Arial" w:hAnsi="Arial" w:cs="Arial"/>
          <w:sz w:val="24"/>
          <w:szCs w:val="24"/>
          <w:lang w:val="it-IT"/>
        </w:rPr>
      </w:pPr>
      <w:r w:rsidRPr="00585F78">
        <w:rPr>
          <w:rFonts w:ascii="Arial" w:hAnsi="Arial" w:cs="Arial"/>
          <w:sz w:val="24"/>
          <w:szCs w:val="24"/>
          <w:lang w:val="it-IT"/>
        </w:rPr>
        <w:br/>
        <w:t xml:space="preserve">5.2. </w:t>
      </w:r>
      <w:r w:rsidRPr="00DC4BC5">
        <w:rPr>
          <w:rFonts w:ascii="Arial" w:hAnsi="Arial" w:cs="Arial"/>
          <w:b/>
          <w:bCs/>
          <w:sz w:val="24"/>
          <w:szCs w:val="24"/>
          <w:lang w:val="it-IT"/>
        </w:rPr>
        <w:t>Autorul</w:t>
      </w:r>
      <w:r w:rsidRPr="00585F78">
        <w:rPr>
          <w:rFonts w:ascii="Arial" w:hAnsi="Arial" w:cs="Arial"/>
          <w:sz w:val="24"/>
          <w:szCs w:val="24"/>
          <w:lang w:val="it-IT"/>
        </w:rPr>
        <w:t xml:space="preserve"> se obligă să nu cesioneze sau licențieze aceleași drepturi altor persoane fizice sau juridice și să nu le exercite el însuși pe durata contractului.  </w:t>
      </w:r>
    </w:p>
    <w:p w14:paraId="64B7E57F" w14:textId="07CAA72B" w:rsidR="00482EEB" w:rsidRDefault="00000000" w:rsidP="00771107">
      <w:pPr>
        <w:spacing w:after="0"/>
        <w:rPr>
          <w:rFonts w:ascii="Arial" w:hAnsi="Arial" w:cs="Arial"/>
          <w:b/>
          <w:bCs/>
          <w:sz w:val="24"/>
          <w:szCs w:val="24"/>
          <w:lang w:val="it-IT"/>
        </w:rPr>
      </w:pPr>
      <w:r w:rsidRPr="00585F78">
        <w:rPr>
          <w:rFonts w:ascii="Arial" w:hAnsi="Arial" w:cs="Arial"/>
          <w:sz w:val="24"/>
          <w:szCs w:val="24"/>
          <w:lang w:val="it-IT"/>
        </w:rPr>
        <w:br/>
        <w:t xml:space="preserve">5.3. Încălcarea </w:t>
      </w:r>
      <w:r w:rsidR="00771107">
        <w:rPr>
          <w:rFonts w:ascii="Arial" w:hAnsi="Arial" w:cs="Arial"/>
          <w:sz w:val="24"/>
          <w:szCs w:val="24"/>
          <w:lang w:val="it-IT"/>
        </w:rPr>
        <w:t xml:space="preserve"> </w:t>
      </w:r>
      <w:r w:rsidRPr="00585F78">
        <w:rPr>
          <w:rFonts w:ascii="Arial" w:hAnsi="Arial" w:cs="Arial"/>
          <w:sz w:val="24"/>
          <w:szCs w:val="24"/>
          <w:lang w:val="it-IT"/>
        </w:rPr>
        <w:t xml:space="preserve">acestei clauze de exclusivitate de către </w:t>
      </w:r>
      <w:r w:rsidRPr="00DC4BC5">
        <w:rPr>
          <w:rFonts w:ascii="Arial" w:hAnsi="Arial" w:cs="Arial"/>
          <w:b/>
          <w:bCs/>
          <w:sz w:val="24"/>
          <w:szCs w:val="24"/>
          <w:lang w:val="it-IT"/>
        </w:rPr>
        <w:t>Autor</w:t>
      </w:r>
      <w:r w:rsidRPr="00585F78">
        <w:rPr>
          <w:rFonts w:ascii="Arial" w:hAnsi="Arial" w:cs="Arial"/>
          <w:sz w:val="24"/>
          <w:szCs w:val="24"/>
          <w:lang w:val="it-IT"/>
        </w:rPr>
        <w:t xml:space="preserve"> atrage obligația de plată a unei penalități în valoare de </w:t>
      </w:r>
      <w:r w:rsidR="007967FA">
        <w:rPr>
          <w:rFonts w:ascii="Arial" w:hAnsi="Arial" w:cs="Arial"/>
          <w:sz w:val="24"/>
          <w:szCs w:val="24"/>
          <w:lang w:val="it-IT"/>
        </w:rPr>
        <w:t>5</w:t>
      </w:r>
      <w:r w:rsidRPr="00585F78">
        <w:rPr>
          <w:rFonts w:ascii="Arial" w:hAnsi="Arial" w:cs="Arial"/>
          <w:sz w:val="24"/>
          <w:szCs w:val="24"/>
          <w:lang w:val="it-IT"/>
        </w:rPr>
        <w:t xml:space="preserve">.000 </w:t>
      </w:r>
      <w:r w:rsidR="00585F78">
        <w:rPr>
          <w:rFonts w:ascii="Arial" w:hAnsi="Arial" w:cs="Arial"/>
          <w:sz w:val="24"/>
          <w:szCs w:val="24"/>
          <w:lang w:val="it-IT"/>
        </w:rPr>
        <w:t>Euro</w:t>
      </w:r>
      <w:r w:rsidR="007967FA">
        <w:rPr>
          <w:rFonts w:ascii="Arial" w:hAnsi="Arial" w:cs="Arial"/>
          <w:sz w:val="24"/>
          <w:szCs w:val="24"/>
          <w:lang w:val="it-IT"/>
        </w:rPr>
        <w:t xml:space="preserve"> (cincimiieuro)</w:t>
      </w:r>
      <w:r w:rsidRPr="00585F78">
        <w:rPr>
          <w:rFonts w:ascii="Arial" w:hAnsi="Arial" w:cs="Arial"/>
          <w:sz w:val="24"/>
          <w:szCs w:val="24"/>
          <w:lang w:val="it-IT"/>
        </w:rPr>
        <w:t xml:space="preserve">, fără a prejudicia dreptul </w:t>
      </w:r>
      <w:r w:rsidR="0091597F" w:rsidRPr="00DC4BC5">
        <w:rPr>
          <w:rFonts w:ascii="Arial" w:hAnsi="Arial" w:cs="Arial"/>
          <w:b/>
          <w:bCs/>
          <w:sz w:val="24"/>
          <w:szCs w:val="24"/>
          <w:lang w:val="it-IT"/>
        </w:rPr>
        <w:t>Editurii</w:t>
      </w:r>
      <w:r w:rsidRPr="00585F78">
        <w:rPr>
          <w:rFonts w:ascii="Arial" w:hAnsi="Arial" w:cs="Arial"/>
          <w:sz w:val="24"/>
          <w:szCs w:val="24"/>
          <w:lang w:val="it-IT"/>
        </w:rPr>
        <w:t xml:space="preserve"> de a solicita daune-interese suplimentare.</w:t>
      </w:r>
      <w:r w:rsidRPr="00585F78">
        <w:rPr>
          <w:rFonts w:ascii="Arial" w:hAnsi="Arial" w:cs="Arial"/>
          <w:sz w:val="24"/>
          <w:szCs w:val="24"/>
          <w:lang w:val="it-IT"/>
        </w:rPr>
        <w:br/>
      </w:r>
    </w:p>
    <w:p w14:paraId="64AA9FA3" w14:textId="6C5CEC7D" w:rsidR="009A03BF" w:rsidRPr="00C14FD7" w:rsidRDefault="00000000" w:rsidP="009C21B5">
      <w:pPr>
        <w:spacing w:after="0" w:line="360" w:lineRule="auto"/>
        <w:jc w:val="both"/>
        <w:rPr>
          <w:rFonts w:ascii="Arial" w:hAnsi="Arial" w:cs="Arial"/>
          <w:b/>
          <w:bCs/>
          <w:sz w:val="24"/>
          <w:szCs w:val="24"/>
          <w:lang w:val="it-IT"/>
        </w:rPr>
      </w:pPr>
      <w:r w:rsidRPr="00C14FD7">
        <w:rPr>
          <w:rFonts w:ascii="Arial" w:hAnsi="Arial" w:cs="Arial"/>
          <w:b/>
          <w:bCs/>
          <w:sz w:val="24"/>
          <w:szCs w:val="24"/>
          <w:lang w:val="it-IT"/>
        </w:rPr>
        <w:t>Art. 6 – Remunerația</w:t>
      </w:r>
    </w:p>
    <w:p w14:paraId="7A87D192" w14:textId="77777777" w:rsidR="00482EEB" w:rsidRDefault="00482EEB" w:rsidP="009C21B5">
      <w:pPr>
        <w:spacing w:after="0" w:line="360" w:lineRule="auto"/>
        <w:jc w:val="both"/>
        <w:rPr>
          <w:rFonts w:ascii="Arial" w:hAnsi="Arial" w:cs="Arial"/>
          <w:sz w:val="24"/>
          <w:szCs w:val="24"/>
          <w:lang w:val="it-IT"/>
        </w:rPr>
      </w:pPr>
    </w:p>
    <w:p w14:paraId="0BA7F061" w14:textId="5ABBFA6D" w:rsidR="00C14FD7" w:rsidRDefault="00000000"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t xml:space="preserve">6.1. </w:t>
      </w:r>
      <w:r w:rsidR="0091597F" w:rsidRPr="00DC4BC5">
        <w:rPr>
          <w:rFonts w:ascii="Arial" w:hAnsi="Arial" w:cs="Arial"/>
          <w:b/>
          <w:bCs/>
          <w:sz w:val="24"/>
          <w:szCs w:val="24"/>
          <w:lang w:val="it-IT"/>
        </w:rPr>
        <w:t>Editura</w:t>
      </w:r>
      <w:r w:rsidRPr="00585F78">
        <w:rPr>
          <w:rFonts w:ascii="Arial" w:hAnsi="Arial" w:cs="Arial"/>
          <w:sz w:val="24"/>
          <w:szCs w:val="24"/>
          <w:lang w:val="it-IT"/>
        </w:rPr>
        <w:t xml:space="preserve"> se obligă să plătească </w:t>
      </w:r>
      <w:r w:rsidRPr="00DC4BC5">
        <w:rPr>
          <w:rFonts w:ascii="Arial" w:hAnsi="Arial" w:cs="Arial"/>
          <w:b/>
          <w:bCs/>
          <w:sz w:val="24"/>
          <w:szCs w:val="24"/>
          <w:lang w:val="it-IT"/>
        </w:rPr>
        <w:t>Autorului</w:t>
      </w:r>
      <w:r w:rsidR="00C14FD7">
        <w:rPr>
          <w:rFonts w:ascii="Arial" w:hAnsi="Arial" w:cs="Arial"/>
          <w:sz w:val="24"/>
          <w:szCs w:val="24"/>
          <w:lang w:val="it-IT"/>
        </w:rPr>
        <w:t xml:space="preserve"> u</w:t>
      </w:r>
      <w:r w:rsidRPr="00585F78">
        <w:rPr>
          <w:rFonts w:ascii="Arial" w:hAnsi="Arial" w:cs="Arial"/>
          <w:sz w:val="24"/>
          <w:szCs w:val="24"/>
          <w:lang w:val="it-IT"/>
        </w:rPr>
        <w:t xml:space="preserve">n procent din </w:t>
      </w:r>
      <w:r w:rsidR="005415CF">
        <w:rPr>
          <w:rFonts w:ascii="Arial" w:hAnsi="Arial" w:cs="Arial"/>
          <w:sz w:val="24"/>
          <w:szCs w:val="24"/>
          <w:lang w:val="it-IT"/>
        </w:rPr>
        <w:t>sumele</w:t>
      </w:r>
      <w:r w:rsidRPr="00585F78">
        <w:rPr>
          <w:rFonts w:ascii="Arial" w:hAnsi="Arial" w:cs="Arial"/>
          <w:sz w:val="24"/>
          <w:szCs w:val="24"/>
          <w:lang w:val="it-IT"/>
        </w:rPr>
        <w:t xml:space="preserve"> încasate</w:t>
      </w:r>
      <w:r w:rsidR="009346D2">
        <w:rPr>
          <w:rFonts w:ascii="Arial" w:hAnsi="Arial" w:cs="Arial"/>
          <w:sz w:val="24"/>
          <w:szCs w:val="24"/>
          <w:lang w:val="it-IT"/>
        </w:rPr>
        <w:t xml:space="preserve"> fara TVA</w:t>
      </w:r>
      <w:r w:rsidRPr="00585F78">
        <w:rPr>
          <w:rFonts w:ascii="Arial" w:hAnsi="Arial" w:cs="Arial"/>
          <w:sz w:val="24"/>
          <w:szCs w:val="24"/>
          <w:lang w:val="it-IT"/>
        </w:rPr>
        <w:t xml:space="preserve"> din exploatarea operei, plătibil </w:t>
      </w:r>
      <w:r w:rsidR="00A23223">
        <w:rPr>
          <w:rFonts w:ascii="Arial" w:hAnsi="Arial" w:cs="Arial"/>
          <w:sz w:val="24"/>
          <w:szCs w:val="24"/>
          <w:lang w:val="it-IT"/>
        </w:rPr>
        <w:t>lunar</w:t>
      </w:r>
      <w:r w:rsidRPr="00585F78">
        <w:rPr>
          <w:rFonts w:ascii="Arial" w:hAnsi="Arial" w:cs="Arial"/>
          <w:sz w:val="24"/>
          <w:szCs w:val="24"/>
          <w:lang w:val="it-IT"/>
        </w:rPr>
        <w:t>.</w:t>
      </w:r>
    </w:p>
    <w:p w14:paraId="5FE7F649" w14:textId="5FFF9D48" w:rsidR="00C14FD7" w:rsidRDefault="00C14FD7"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Procentul este stabilit gradual, in functie de cantitatea de carti vandute </w:t>
      </w:r>
    </w:p>
    <w:p w14:paraId="72FBFCFE" w14:textId="6E6D7868" w:rsidR="00C14FD7" w:rsidRDefault="00C14FD7" w:rsidP="009C21B5">
      <w:pPr>
        <w:pStyle w:val="Listparagraf"/>
        <w:numPr>
          <w:ilvl w:val="0"/>
          <w:numId w:val="10"/>
        </w:numPr>
        <w:spacing w:after="0" w:line="360" w:lineRule="auto"/>
        <w:jc w:val="both"/>
        <w:rPr>
          <w:rFonts w:ascii="Arial" w:hAnsi="Arial" w:cs="Arial"/>
          <w:sz w:val="24"/>
          <w:szCs w:val="24"/>
          <w:lang w:val="it-IT"/>
        </w:rPr>
      </w:pPr>
      <w:r>
        <w:rPr>
          <w:rFonts w:ascii="Arial" w:hAnsi="Arial" w:cs="Arial"/>
          <w:sz w:val="24"/>
          <w:szCs w:val="24"/>
          <w:lang w:val="it-IT"/>
        </w:rPr>
        <w:lastRenderedPageBreak/>
        <w:t xml:space="preserve">20% din incasarile primelor 500 bucati </w:t>
      </w:r>
    </w:p>
    <w:p w14:paraId="6450FD1B" w14:textId="705E8DBC" w:rsidR="00C14FD7" w:rsidRDefault="00C14FD7" w:rsidP="009C21B5">
      <w:pPr>
        <w:pStyle w:val="Listparagraf"/>
        <w:numPr>
          <w:ilvl w:val="0"/>
          <w:numId w:val="10"/>
        </w:numPr>
        <w:spacing w:after="0" w:line="360" w:lineRule="auto"/>
        <w:jc w:val="both"/>
        <w:rPr>
          <w:rFonts w:ascii="Arial" w:hAnsi="Arial" w:cs="Arial"/>
          <w:sz w:val="24"/>
          <w:szCs w:val="24"/>
          <w:lang w:val="it-IT"/>
        </w:rPr>
      </w:pPr>
      <w:r>
        <w:rPr>
          <w:rFonts w:ascii="Arial" w:hAnsi="Arial" w:cs="Arial"/>
          <w:sz w:val="24"/>
          <w:szCs w:val="24"/>
          <w:lang w:val="it-IT"/>
        </w:rPr>
        <w:t>25% pentru vanzarile ce depasesc 500 buc – pana la 1000 buc</w:t>
      </w:r>
    </w:p>
    <w:p w14:paraId="2783CA83" w14:textId="4A34EBA5" w:rsidR="00C14FD7" w:rsidRDefault="00A23223" w:rsidP="009C21B5">
      <w:pPr>
        <w:pStyle w:val="Listparagraf"/>
        <w:numPr>
          <w:ilvl w:val="0"/>
          <w:numId w:val="10"/>
        </w:numPr>
        <w:spacing w:after="0" w:line="360" w:lineRule="auto"/>
        <w:jc w:val="both"/>
        <w:rPr>
          <w:rFonts w:ascii="Arial" w:hAnsi="Arial" w:cs="Arial"/>
          <w:sz w:val="24"/>
          <w:szCs w:val="24"/>
          <w:lang w:val="it-IT"/>
        </w:rPr>
      </w:pPr>
      <w:r>
        <w:rPr>
          <w:rFonts w:ascii="Arial" w:hAnsi="Arial" w:cs="Arial"/>
          <w:sz w:val="24"/>
          <w:szCs w:val="24"/>
          <w:lang w:val="it-IT"/>
        </w:rPr>
        <w:t>3</w:t>
      </w:r>
      <w:r w:rsidR="00C14FD7">
        <w:rPr>
          <w:rFonts w:ascii="Arial" w:hAnsi="Arial" w:cs="Arial"/>
          <w:sz w:val="24"/>
          <w:szCs w:val="24"/>
          <w:lang w:val="it-IT"/>
        </w:rPr>
        <w:t>0% pentru vanzarile ce depasesc 1000 buc – pana la 2000 buc</w:t>
      </w:r>
    </w:p>
    <w:p w14:paraId="504BF8BF" w14:textId="07EB5E55" w:rsidR="00C14FD7" w:rsidRPr="00C14FD7" w:rsidRDefault="00DC4BC5" w:rsidP="009C21B5">
      <w:pPr>
        <w:pStyle w:val="Listparagraf"/>
        <w:numPr>
          <w:ilvl w:val="0"/>
          <w:numId w:val="10"/>
        </w:numPr>
        <w:spacing w:after="0" w:line="360" w:lineRule="auto"/>
        <w:jc w:val="both"/>
        <w:rPr>
          <w:rFonts w:ascii="Arial" w:hAnsi="Arial" w:cs="Arial"/>
          <w:sz w:val="24"/>
          <w:szCs w:val="24"/>
          <w:lang w:val="it-IT"/>
        </w:rPr>
      </w:pPr>
      <w:r>
        <w:rPr>
          <w:rFonts w:ascii="Arial" w:hAnsi="Arial" w:cs="Arial"/>
          <w:sz w:val="24"/>
          <w:szCs w:val="24"/>
          <w:lang w:val="it-IT"/>
        </w:rPr>
        <w:t>5</w:t>
      </w:r>
      <w:r w:rsidR="00C14FD7">
        <w:rPr>
          <w:rFonts w:ascii="Arial" w:hAnsi="Arial" w:cs="Arial"/>
          <w:sz w:val="24"/>
          <w:szCs w:val="24"/>
          <w:lang w:val="it-IT"/>
        </w:rPr>
        <w:t>0% pentru vanzarile ce depasesc 2000 buc</w:t>
      </w:r>
    </w:p>
    <w:p w14:paraId="40C2298F" w14:textId="14F2F839" w:rsidR="00A23223" w:rsidRPr="005415CF" w:rsidRDefault="00000000"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br/>
        <w:t xml:space="preserve">6.2. </w:t>
      </w:r>
      <w:bookmarkStart w:id="0" w:name="_Hlk205483208"/>
      <w:r w:rsidR="009346D2">
        <w:rPr>
          <w:rFonts w:ascii="Arial" w:hAnsi="Arial" w:cs="Arial"/>
          <w:sz w:val="24"/>
          <w:szCs w:val="24"/>
          <w:lang w:val="it-IT"/>
        </w:rPr>
        <w:t>Sumele calculate mai sus reprezinta valorile brute</w:t>
      </w:r>
      <w:r w:rsidR="005415CF">
        <w:rPr>
          <w:rFonts w:ascii="Arial" w:hAnsi="Arial" w:cs="Arial"/>
          <w:sz w:val="24"/>
          <w:szCs w:val="24"/>
          <w:lang w:val="it-IT"/>
        </w:rPr>
        <w:t xml:space="preserve"> din care</w:t>
      </w:r>
      <w:r w:rsidR="009346D2">
        <w:rPr>
          <w:rFonts w:ascii="Arial" w:hAnsi="Arial" w:cs="Arial"/>
          <w:sz w:val="24"/>
          <w:szCs w:val="24"/>
          <w:lang w:val="it-IT"/>
        </w:rPr>
        <w:t xml:space="preserve"> </w:t>
      </w:r>
      <w:r w:rsidR="00DC4BC5" w:rsidRPr="00DC4BC5">
        <w:rPr>
          <w:rFonts w:ascii="Arial" w:hAnsi="Arial" w:cs="Arial"/>
          <w:b/>
          <w:bCs/>
          <w:sz w:val="24"/>
          <w:szCs w:val="24"/>
          <w:lang w:val="it-IT"/>
        </w:rPr>
        <w:t>A</w:t>
      </w:r>
      <w:r w:rsidR="00A23223" w:rsidRPr="00DC4BC5">
        <w:rPr>
          <w:rFonts w:ascii="Arial" w:hAnsi="Arial" w:cs="Arial"/>
          <w:b/>
          <w:bCs/>
          <w:sz w:val="24"/>
          <w:szCs w:val="24"/>
          <w:lang w:val="it-IT"/>
        </w:rPr>
        <w:t>utorul</w:t>
      </w:r>
      <w:r w:rsidR="00A23223">
        <w:rPr>
          <w:rFonts w:ascii="Arial" w:hAnsi="Arial" w:cs="Arial"/>
          <w:sz w:val="24"/>
          <w:szCs w:val="24"/>
          <w:lang w:val="it-IT"/>
        </w:rPr>
        <w:t xml:space="preserve"> </w:t>
      </w:r>
      <w:r w:rsidR="009346D2">
        <w:rPr>
          <w:rFonts w:ascii="Arial" w:hAnsi="Arial" w:cs="Arial"/>
          <w:sz w:val="24"/>
          <w:szCs w:val="24"/>
          <w:lang w:val="it-IT"/>
        </w:rPr>
        <w:t>v</w:t>
      </w:r>
      <w:r w:rsidR="005415CF">
        <w:rPr>
          <w:rFonts w:ascii="Arial" w:hAnsi="Arial" w:cs="Arial"/>
          <w:sz w:val="24"/>
          <w:szCs w:val="24"/>
          <w:lang w:val="it-IT"/>
        </w:rPr>
        <w:t>a</w:t>
      </w:r>
      <w:r w:rsidR="009346D2">
        <w:rPr>
          <w:rFonts w:ascii="Arial" w:hAnsi="Arial" w:cs="Arial"/>
          <w:sz w:val="24"/>
          <w:szCs w:val="24"/>
          <w:lang w:val="it-IT"/>
        </w:rPr>
        <w:t xml:space="preserve"> achita</w:t>
      </w:r>
      <w:r w:rsidR="00A23223">
        <w:rPr>
          <w:rFonts w:ascii="Arial" w:hAnsi="Arial" w:cs="Arial"/>
          <w:sz w:val="24"/>
          <w:szCs w:val="24"/>
          <w:lang w:val="it-IT"/>
        </w:rPr>
        <w:t xml:space="preserve"> </w:t>
      </w:r>
      <w:r w:rsidR="009346D2">
        <w:rPr>
          <w:rFonts w:ascii="Arial" w:hAnsi="Arial" w:cs="Arial"/>
          <w:sz w:val="24"/>
          <w:szCs w:val="24"/>
          <w:lang w:val="it-IT"/>
        </w:rPr>
        <w:t xml:space="preserve">impozitele </w:t>
      </w:r>
      <w:r w:rsidR="00A23223">
        <w:rPr>
          <w:rFonts w:ascii="Arial" w:hAnsi="Arial" w:cs="Arial"/>
          <w:sz w:val="24"/>
          <w:szCs w:val="24"/>
          <w:lang w:val="it-IT"/>
        </w:rPr>
        <w:t xml:space="preserve">aferente, </w:t>
      </w:r>
      <w:r w:rsidR="009346D2">
        <w:rPr>
          <w:rFonts w:ascii="Arial" w:hAnsi="Arial" w:cs="Arial"/>
          <w:sz w:val="24"/>
          <w:szCs w:val="24"/>
          <w:lang w:val="it-IT"/>
        </w:rPr>
        <w:t>cf legislatiei in vigoare.</w:t>
      </w:r>
      <w:r w:rsidR="005415CF">
        <w:rPr>
          <w:rFonts w:ascii="Arial" w:hAnsi="Arial" w:cs="Arial"/>
          <w:sz w:val="24"/>
          <w:szCs w:val="24"/>
          <w:lang w:val="it-IT"/>
        </w:rPr>
        <w:t xml:space="preserve"> </w:t>
      </w:r>
      <w:r w:rsidR="005415CF" w:rsidRPr="005415CF">
        <w:rPr>
          <w:rFonts w:ascii="Arial" w:hAnsi="Arial" w:cs="Arial"/>
          <w:sz w:val="24"/>
          <w:szCs w:val="24"/>
          <w:lang w:val="it-IT"/>
        </w:rPr>
        <w:t>I</w:t>
      </w:r>
      <w:r w:rsidR="00A23223" w:rsidRPr="005415CF">
        <w:rPr>
          <w:rFonts w:ascii="Arial" w:hAnsi="Arial" w:cs="Arial"/>
          <w:sz w:val="24"/>
          <w:szCs w:val="24"/>
          <w:lang w:val="it-IT"/>
        </w:rPr>
        <w:t xml:space="preserve">mpozitul </w:t>
      </w:r>
      <w:r w:rsidR="005415CF">
        <w:rPr>
          <w:rFonts w:ascii="Arial" w:hAnsi="Arial" w:cs="Arial"/>
          <w:sz w:val="24"/>
          <w:szCs w:val="24"/>
          <w:lang w:val="it-IT"/>
        </w:rPr>
        <w:t xml:space="preserve">calculat din sumele mentionate la puncul 6.1. si </w:t>
      </w:r>
      <w:r w:rsidR="00DC4BC5" w:rsidRPr="005415CF">
        <w:rPr>
          <w:rFonts w:ascii="Arial" w:hAnsi="Arial" w:cs="Arial"/>
          <w:sz w:val="24"/>
          <w:szCs w:val="24"/>
          <w:lang w:val="it-IT"/>
        </w:rPr>
        <w:t xml:space="preserve">datorat de catre </w:t>
      </w:r>
      <w:r w:rsidR="00DC4BC5" w:rsidRPr="005415CF">
        <w:rPr>
          <w:rFonts w:ascii="Arial" w:hAnsi="Arial" w:cs="Arial"/>
          <w:b/>
          <w:bCs/>
          <w:sz w:val="24"/>
          <w:szCs w:val="24"/>
          <w:lang w:val="it-IT"/>
        </w:rPr>
        <w:t>Autor</w:t>
      </w:r>
      <w:r w:rsidR="005415CF">
        <w:rPr>
          <w:rFonts w:ascii="Arial" w:hAnsi="Arial" w:cs="Arial"/>
          <w:b/>
          <w:bCs/>
          <w:sz w:val="24"/>
          <w:szCs w:val="24"/>
          <w:lang w:val="it-IT"/>
        </w:rPr>
        <w:t>,</w:t>
      </w:r>
      <w:r w:rsidR="00DC4BC5" w:rsidRPr="005415CF">
        <w:rPr>
          <w:rFonts w:ascii="Arial" w:hAnsi="Arial" w:cs="Arial"/>
          <w:sz w:val="24"/>
          <w:szCs w:val="24"/>
          <w:lang w:val="it-IT"/>
        </w:rPr>
        <w:t xml:space="preserve"> </w:t>
      </w:r>
      <w:r w:rsidR="00A23223" w:rsidRPr="005415CF">
        <w:rPr>
          <w:rFonts w:ascii="Arial" w:hAnsi="Arial" w:cs="Arial"/>
          <w:sz w:val="24"/>
          <w:szCs w:val="24"/>
          <w:lang w:val="it-IT"/>
        </w:rPr>
        <w:t xml:space="preserve">se retine la sursa </w:t>
      </w:r>
      <w:r w:rsidR="00DC4BC5" w:rsidRPr="005415CF">
        <w:rPr>
          <w:rFonts w:ascii="Arial" w:hAnsi="Arial" w:cs="Arial"/>
          <w:sz w:val="24"/>
          <w:szCs w:val="24"/>
          <w:lang w:val="it-IT"/>
        </w:rPr>
        <w:t xml:space="preserve">de catre </w:t>
      </w:r>
      <w:r w:rsidR="00DC4BC5" w:rsidRPr="005415CF">
        <w:rPr>
          <w:rFonts w:ascii="Arial" w:hAnsi="Arial" w:cs="Arial"/>
          <w:b/>
          <w:bCs/>
          <w:sz w:val="24"/>
          <w:szCs w:val="24"/>
          <w:lang w:val="it-IT"/>
        </w:rPr>
        <w:t>Editura</w:t>
      </w:r>
      <w:r w:rsidR="005415CF">
        <w:rPr>
          <w:rFonts w:ascii="Arial" w:hAnsi="Arial" w:cs="Arial"/>
          <w:sz w:val="24"/>
          <w:szCs w:val="24"/>
          <w:lang w:val="it-IT"/>
        </w:rPr>
        <w:t xml:space="preserve"> si va fi achitat</w:t>
      </w:r>
      <w:r w:rsidR="00DC4BC5" w:rsidRPr="005415CF">
        <w:rPr>
          <w:rFonts w:ascii="Arial" w:hAnsi="Arial" w:cs="Arial"/>
          <w:sz w:val="24"/>
          <w:szCs w:val="24"/>
          <w:lang w:val="it-IT"/>
        </w:rPr>
        <w:t xml:space="preserve"> de catre </w:t>
      </w:r>
      <w:r w:rsidR="00DC4BC5" w:rsidRPr="005415CF">
        <w:rPr>
          <w:rFonts w:ascii="Arial" w:hAnsi="Arial" w:cs="Arial"/>
          <w:b/>
          <w:bCs/>
          <w:sz w:val="24"/>
          <w:szCs w:val="24"/>
          <w:lang w:val="it-IT"/>
        </w:rPr>
        <w:t>Editura</w:t>
      </w:r>
      <w:r w:rsidR="00DC4BC5" w:rsidRPr="005415CF">
        <w:rPr>
          <w:rFonts w:ascii="Arial" w:hAnsi="Arial" w:cs="Arial"/>
          <w:sz w:val="24"/>
          <w:szCs w:val="24"/>
          <w:lang w:val="it-IT"/>
        </w:rPr>
        <w:t xml:space="preserve">, in cotele si termenele legale. </w:t>
      </w:r>
      <w:r w:rsidR="005415CF">
        <w:rPr>
          <w:rFonts w:ascii="Arial" w:hAnsi="Arial" w:cs="Arial"/>
          <w:sz w:val="24"/>
          <w:szCs w:val="24"/>
          <w:lang w:val="it-IT"/>
        </w:rPr>
        <w:t xml:space="preserve">Restul taxelor si impozitelor datorate de catre </w:t>
      </w:r>
      <w:r w:rsidR="005415CF" w:rsidRPr="005415CF">
        <w:rPr>
          <w:rFonts w:ascii="Arial" w:hAnsi="Arial" w:cs="Arial"/>
          <w:b/>
          <w:bCs/>
          <w:sz w:val="24"/>
          <w:szCs w:val="24"/>
          <w:lang w:val="it-IT"/>
        </w:rPr>
        <w:t>Autor</w:t>
      </w:r>
      <w:r w:rsidR="005415CF">
        <w:rPr>
          <w:rFonts w:ascii="Arial" w:hAnsi="Arial" w:cs="Arial"/>
          <w:sz w:val="24"/>
          <w:szCs w:val="24"/>
          <w:lang w:val="it-IT"/>
        </w:rPr>
        <w:t>, stabilite conform legislatiei in vigoare, cad in sarcina acestuia si vor fi facute din sumele incasate.</w:t>
      </w:r>
    </w:p>
    <w:p w14:paraId="6504276B" w14:textId="1ABFA94D" w:rsidR="009346D2" w:rsidRPr="009346D2" w:rsidRDefault="009346D2" w:rsidP="009346D2">
      <w:pPr>
        <w:tabs>
          <w:tab w:val="left" w:pos="1170"/>
        </w:tabs>
        <w:spacing w:after="0" w:line="360" w:lineRule="auto"/>
        <w:jc w:val="both"/>
        <w:rPr>
          <w:rFonts w:ascii="Arial" w:hAnsi="Arial" w:cs="Arial"/>
          <w:sz w:val="24"/>
          <w:szCs w:val="24"/>
          <w:lang w:val="it-IT"/>
        </w:rPr>
      </w:pPr>
      <w:r w:rsidRPr="009346D2">
        <w:rPr>
          <w:rFonts w:ascii="Arial" w:hAnsi="Arial" w:cs="Arial"/>
          <w:sz w:val="24"/>
          <w:szCs w:val="24"/>
          <w:lang w:val="it-IT"/>
        </w:rPr>
        <w:t xml:space="preserve">6.3.  Suma menționată la art. </w:t>
      </w:r>
      <w:r>
        <w:rPr>
          <w:rFonts w:ascii="Arial" w:hAnsi="Arial" w:cs="Arial"/>
          <w:sz w:val="24"/>
          <w:szCs w:val="24"/>
          <w:lang w:val="it-IT"/>
        </w:rPr>
        <w:t>6</w:t>
      </w:r>
      <w:r w:rsidRPr="009346D2">
        <w:rPr>
          <w:rFonts w:ascii="Arial" w:hAnsi="Arial" w:cs="Arial"/>
          <w:sz w:val="24"/>
          <w:szCs w:val="24"/>
          <w:lang w:val="it-IT"/>
        </w:rPr>
        <w:t xml:space="preserve">.1. de la prezentul capitol este suma integrală datorată de </w:t>
      </w:r>
      <w:r w:rsidRPr="005415CF">
        <w:rPr>
          <w:rFonts w:ascii="Arial" w:hAnsi="Arial" w:cs="Arial"/>
          <w:b/>
          <w:bCs/>
          <w:sz w:val="24"/>
          <w:szCs w:val="24"/>
          <w:lang w:val="it-IT"/>
        </w:rPr>
        <w:t>Editura</w:t>
      </w:r>
      <w:r w:rsidRPr="009346D2">
        <w:rPr>
          <w:rFonts w:ascii="Arial" w:hAnsi="Arial" w:cs="Arial"/>
          <w:sz w:val="24"/>
          <w:szCs w:val="24"/>
          <w:lang w:val="it-IT"/>
        </w:rPr>
        <w:t xml:space="preserve"> </w:t>
      </w:r>
      <w:r>
        <w:rPr>
          <w:rFonts w:ascii="Arial" w:eastAsia="MS Mincho" w:hAnsi="Arial" w:cs="Arial"/>
          <w:bCs/>
          <w:iCs/>
          <w:spacing w:val="-5"/>
          <w:sz w:val="24"/>
          <w:szCs w:val="24"/>
          <w:lang w:val="it-IT"/>
        </w:rPr>
        <w:t>catre</w:t>
      </w:r>
      <w:r w:rsidRPr="009346D2">
        <w:rPr>
          <w:rFonts w:ascii="Arial" w:eastAsia="MS Mincho" w:hAnsi="Arial" w:cs="Arial"/>
          <w:bCs/>
          <w:iCs/>
          <w:spacing w:val="-5"/>
          <w:sz w:val="24"/>
          <w:szCs w:val="24"/>
          <w:lang w:val="it-IT"/>
        </w:rPr>
        <w:t xml:space="preserve"> </w:t>
      </w:r>
      <w:r w:rsidRPr="005415CF">
        <w:rPr>
          <w:rFonts w:ascii="Arial" w:eastAsia="MS Mincho" w:hAnsi="Arial" w:cs="Arial"/>
          <w:b/>
          <w:iCs/>
          <w:spacing w:val="-5"/>
          <w:sz w:val="24"/>
          <w:szCs w:val="24"/>
          <w:lang w:val="it-IT"/>
        </w:rPr>
        <w:t>Autor</w:t>
      </w:r>
      <w:r>
        <w:rPr>
          <w:rFonts w:ascii="Arial" w:hAnsi="Arial" w:cs="Arial"/>
          <w:sz w:val="24"/>
          <w:szCs w:val="24"/>
          <w:lang w:val="it-IT"/>
        </w:rPr>
        <w:t>. Editura</w:t>
      </w:r>
      <w:r w:rsidRPr="009346D2">
        <w:rPr>
          <w:rFonts w:ascii="Arial" w:hAnsi="Arial" w:cs="Arial"/>
          <w:sz w:val="24"/>
          <w:szCs w:val="24"/>
          <w:lang w:val="it-IT"/>
        </w:rPr>
        <w:t xml:space="preserve"> </w:t>
      </w:r>
      <w:r>
        <w:rPr>
          <w:rFonts w:ascii="Arial" w:hAnsi="Arial" w:cs="Arial"/>
          <w:sz w:val="24"/>
          <w:szCs w:val="24"/>
          <w:lang w:val="it-IT"/>
        </w:rPr>
        <w:t xml:space="preserve">nu datoreaza alte </w:t>
      </w:r>
      <w:r w:rsidRPr="009346D2">
        <w:rPr>
          <w:rFonts w:ascii="Arial" w:hAnsi="Arial" w:cs="Arial"/>
          <w:sz w:val="24"/>
          <w:szCs w:val="24"/>
          <w:lang w:val="it-IT"/>
        </w:rPr>
        <w:t xml:space="preserve"> sume suplimentare aferente unor taxe si/sau impozite datorate de </w:t>
      </w:r>
      <w:r w:rsidRPr="005415CF">
        <w:rPr>
          <w:rFonts w:ascii="Arial" w:hAnsi="Arial" w:cs="Arial"/>
          <w:b/>
          <w:bCs/>
          <w:sz w:val="24"/>
          <w:szCs w:val="24"/>
          <w:lang w:val="it-IT"/>
        </w:rPr>
        <w:t>Autor</w:t>
      </w:r>
      <w:r w:rsidRPr="009346D2">
        <w:rPr>
          <w:rFonts w:ascii="Arial" w:hAnsi="Arial" w:cs="Arial"/>
          <w:sz w:val="24"/>
          <w:szCs w:val="24"/>
          <w:lang w:val="it-IT"/>
        </w:rPr>
        <w:t xml:space="preserve">, calculul și plata acestora fiind în sarcina exclusivă a acestuia din urmă. </w:t>
      </w:r>
    </w:p>
    <w:bookmarkEnd w:id="0"/>
    <w:p w14:paraId="0432ADE9" w14:textId="77777777" w:rsidR="009346D2" w:rsidRDefault="009346D2" w:rsidP="009346D2">
      <w:pPr>
        <w:spacing w:after="0" w:line="360" w:lineRule="auto"/>
        <w:jc w:val="both"/>
        <w:rPr>
          <w:rFonts w:ascii="Arial" w:hAnsi="Arial" w:cs="Arial"/>
          <w:sz w:val="24"/>
          <w:szCs w:val="24"/>
          <w:lang w:val="it-IT"/>
        </w:rPr>
      </w:pPr>
      <w:r>
        <w:rPr>
          <w:rFonts w:ascii="Arial" w:hAnsi="Arial" w:cs="Arial"/>
          <w:sz w:val="24"/>
          <w:szCs w:val="24"/>
          <w:lang w:val="it-IT"/>
        </w:rPr>
        <w:t xml:space="preserve">6.3. </w:t>
      </w:r>
      <w:r w:rsidRPr="005415CF">
        <w:rPr>
          <w:rFonts w:ascii="Arial" w:hAnsi="Arial" w:cs="Arial"/>
          <w:b/>
          <w:bCs/>
          <w:sz w:val="24"/>
          <w:szCs w:val="24"/>
          <w:lang w:val="it-IT"/>
        </w:rPr>
        <w:t>Editura</w:t>
      </w:r>
      <w:r w:rsidRPr="00585F78">
        <w:rPr>
          <w:rFonts w:ascii="Arial" w:hAnsi="Arial" w:cs="Arial"/>
          <w:sz w:val="24"/>
          <w:szCs w:val="24"/>
          <w:lang w:val="it-IT"/>
        </w:rPr>
        <w:t xml:space="preserve"> va furniza </w:t>
      </w:r>
      <w:r w:rsidRPr="005415CF">
        <w:rPr>
          <w:rFonts w:ascii="Arial" w:hAnsi="Arial" w:cs="Arial"/>
          <w:b/>
          <w:bCs/>
          <w:sz w:val="24"/>
          <w:szCs w:val="24"/>
          <w:lang w:val="it-IT"/>
        </w:rPr>
        <w:t>Autorului</w:t>
      </w:r>
      <w:r w:rsidRPr="00585F78">
        <w:rPr>
          <w:rFonts w:ascii="Arial" w:hAnsi="Arial" w:cs="Arial"/>
          <w:sz w:val="24"/>
          <w:szCs w:val="24"/>
          <w:lang w:val="it-IT"/>
        </w:rPr>
        <w:t xml:space="preserve"> un raport de vânzări odată cu fiecare plată procentuală.</w:t>
      </w:r>
    </w:p>
    <w:p w14:paraId="46BB3211" w14:textId="27467EC4" w:rsidR="007F50C8" w:rsidRPr="00585F78" w:rsidRDefault="007F50C8" w:rsidP="009346D2">
      <w:pPr>
        <w:spacing w:after="0" w:line="360" w:lineRule="auto"/>
        <w:rPr>
          <w:rFonts w:ascii="Arial" w:hAnsi="Arial" w:cs="Arial"/>
          <w:sz w:val="24"/>
          <w:szCs w:val="24"/>
          <w:lang w:val="it-IT"/>
        </w:rPr>
      </w:pPr>
    </w:p>
    <w:p w14:paraId="2679FED9" w14:textId="77777777" w:rsidR="009A03BF" w:rsidRPr="00BF3ECD" w:rsidRDefault="00000000" w:rsidP="009C21B5">
      <w:pPr>
        <w:spacing w:after="0" w:line="360" w:lineRule="auto"/>
        <w:jc w:val="both"/>
        <w:rPr>
          <w:rFonts w:ascii="Arial" w:hAnsi="Arial" w:cs="Arial"/>
          <w:b/>
          <w:bCs/>
          <w:sz w:val="24"/>
          <w:szCs w:val="24"/>
          <w:lang w:val="it-IT"/>
        </w:rPr>
      </w:pPr>
      <w:r w:rsidRPr="00BF3ECD">
        <w:rPr>
          <w:rFonts w:ascii="Arial" w:hAnsi="Arial" w:cs="Arial"/>
          <w:b/>
          <w:bCs/>
          <w:sz w:val="24"/>
          <w:szCs w:val="24"/>
          <w:lang w:val="it-IT"/>
        </w:rPr>
        <w:t>Art. 7 – Garanții</w:t>
      </w:r>
    </w:p>
    <w:p w14:paraId="7F29FED3" w14:textId="6D67D34A" w:rsidR="001E27EE" w:rsidRDefault="00000000" w:rsidP="00771107">
      <w:pPr>
        <w:spacing w:after="0" w:line="360" w:lineRule="auto"/>
        <w:rPr>
          <w:rFonts w:ascii="Arial" w:hAnsi="Arial" w:cs="Arial"/>
          <w:sz w:val="24"/>
          <w:szCs w:val="24"/>
          <w:lang w:val="it-IT"/>
        </w:rPr>
      </w:pPr>
      <w:r w:rsidRPr="00585F78">
        <w:rPr>
          <w:rFonts w:ascii="Arial" w:hAnsi="Arial" w:cs="Arial"/>
          <w:sz w:val="24"/>
          <w:szCs w:val="24"/>
          <w:lang w:val="it-IT"/>
        </w:rPr>
        <w:br/>
      </w:r>
      <w:r w:rsidRPr="005415CF">
        <w:rPr>
          <w:rFonts w:ascii="Arial" w:hAnsi="Arial" w:cs="Arial"/>
          <w:b/>
          <w:bCs/>
          <w:sz w:val="24"/>
          <w:szCs w:val="24"/>
          <w:lang w:val="it-IT"/>
        </w:rPr>
        <w:t>Autorul</w:t>
      </w:r>
      <w:r w:rsidR="00771107" w:rsidRPr="005415CF">
        <w:rPr>
          <w:rFonts w:ascii="Arial" w:hAnsi="Arial" w:cs="Arial"/>
          <w:b/>
          <w:bCs/>
          <w:sz w:val="24"/>
          <w:szCs w:val="24"/>
          <w:lang w:val="it-IT"/>
        </w:rPr>
        <w:t xml:space="preserve"> </w:t>
      </w:r>
      <w:r w:rsidRPr="00585F78">
        <w:rPr>
          <w:rFonts w:ascii="Arial" w:hAnsi="Arial" w:cs="Arial"/>
          <w:sz w:val="24"/>
          <w:szCs w:val="24"/>
          <w:lang w:val="it-IT"/>
        </w:rPr>
        <w:t xml:space="preserve"> declară că:</w:t>
      </w:r>
      <w:r w:rsidRPr="00585F78">
        <w:rPr>
          <w:rFonts w:ascii="Arial" w:hAnsi="Arial" w:cs="Arial"/>
          <w:sz w:val="24"/>
          <w:szCs w:val="24"/>
          <w:lang w:val="it-IT"/>
        </w:rPr>
        <w:br/>
        <w:t>- este titularul exclusiv al drepturilor patrimoniale asupra operei</w:t>
      </w:r>
    </w:p>
    <w:p w14:paraId="32454BAA" w14:textId="359A00EE" w:rsidR="007F50C8" w:rsidRDefault="007B202D" w:rsidP="00771107">
      <w:pPr>
        <w:spacing w:after="0" w:line="360" w:lineRule="auto"/>
        <w:rPr>
          <w:rFonts w:ascii="Arial" w:hAnsi="Arial" w:cs="Arial"/>
          <w:b/>
          <w:bCs/>
          <w:sz w:val="24"/>
          <w:szCs w:val="24"/>
          <w:lang w:val="it-IT"/>
        </w:rPr>
      </w:pPr>
      <w:r w:rsidRPr="007B202D">
        <w:rPr>
          <w:rFonts w:ascii="Arial" w:hAnsi="Arial" w:cs="Arial"/>
          <w:b/>
          <w:bCs/>
          <w:sz w:val="24"/>
          <w:szCs w:val="24"/>
          <w:lang w:val="it-IT"/>
        </w:rPr>
        <w:t xml:space="preserve">„ </w:t>
      </w:r>
      <w:r w:rsidR="0091597F">
        <w:rPr>
          <w:rFonts w:ascii="Arial" w:hAnsi="Arial" w:cs="Arial"/>
          <w:b/>
          <w:bCs/>
          <w:sz w:val="24"/>
          <w:szCs w:val="24"/>
          <w:lang w:val="it-IT"/>
        </w:rPr>
        <w:t>.................................</w:t>
      </w:r>
      <w:r w:rsidR="00771107">
        <w:rPr>
          <w:rFonts w:ascii="Arial" w:hAnsi="Arial" w:cs="Arial"/>
          <w:b/>
          <w:bCs/>
          <w:sz w:val="24"/>
          <w:szCs w:val="24"/>
          <w:lang w:val="it-IT"/>
        </w:rPr>
        <w:t>......................................</w:t>
      </w:r>
      <w:r w:rsidR="005415CF">
        <w:rPr>
          <w:rFonts w:ascii="Arial" w:hAnsi="Arial" w:cs="Arial"/>
          <w:b/>
          <w:bCs/>
          <w:sz w:val="24"/>
          <w:szCs w:val="24"/>
          <w:lang w:val="it-IT"/>
        </w:rPr>
        <w:t>............................</w:t>
      </w:r>
      <w:r w:rsidR="00771107">
        <w:rPr>
          <w:rFonts w:ascii="Arial" w:hAnsi="Arial" w:cs="Arial"/>
          <w:b/>
          <w:bCs/>
          <w:sz w:val="24"/>
          <w:szCs w:val="24"/>
          <w:lang w:val="it-IT"/>
        </w:rPr>
        <w:t>..........</w:t>
      </w:r>
      <w:r w:rsidR="0091597F">
        <w:rPr>
          <w:rFonts w:ascii="Arial" w:hAnsi="Arial" w:cs="Arial"/>
          <w:b/>
          <w:bCs/>
          <w:sz w:val="24"/>
          <w:szCs w:val="24"/>
          <w:lang w:val="it-IT"/>
        </w:rPr>
        <w:t>..............</w:t>
      </w:r>
      <w:r w:rsidRPr="007B202D">
        <w:rPr>
          <w:rFonts w:ascii="Arial" w:hAnsi="Arial" w:cs="Arial"/>
          <w:b/>
          <w:bCs/>
          <w:sz w:val="24"/>
          <w:szCs w:val="24"/>
          <w:lang w:val="it-IT"/>
        </w:rPr>
        <w:t xml:space="preserve"> ”</w:t>
      </w:r>
      <w:r w:rsidR="00BF3ECD" w:rsidRPr="00585F78">
        <w:rPr>
          <w:rFonts w:ascii="Arial" w:hAnsi="Arial" w:cs="Arial"/>
          <w:sz w:val="24"/>
          <w:szCs w:val="24"/>
          <w:lang w:val="it-IT"/>
        </w:rPr>
        <w:br/>
        <w:t>- opera este originală și nu încalcă drepturile altor persoane;</w:t>
      </w:r>
      <w:r w:rsidR="00BF3ECD" w:rsidRPr="00585F78">
        <w:rPr>
          <w:rFonts w:ascii="Arial" w:hAnsi="Arial" w:cs="Arial"/>
          <w:sz w:val="24"/>
          <w:szCs w:val="24"/>
          <w:lang w:val="it-IT"/>
        </w:rPr>
        <w:br/>
        <w:t>- nu există litigii sau cesiuni anterioare care ar putea afecta valabilitatea prezentului contract.</w:t>
      </w:r>
      <w:r w:rsidR="00BF3ECD" w:rsidRPr="00585F78">
        <w:rPr>
          <w:rFonts w:ascii="Arial" w:hAnsi="Arial" w:cs="Arial"/>
          <w:sz w:val="24"/>
          <w:szCs w:val="24"/>
          <w:lang w:val="it-IT"/>
        </w:rPr>
        <w:br/>
      </w:r>
    </w:p>
    <w:p w14:paraId="7E0CA15B" w14:textId="4D9A4491" w:rsidR="009A03BF" w:rsidRPr="00BF3ECD" w:rsidRDefault="00000000" w:rsidP="009C21B5">
      <w:pPr>
        <w:spacing w:after="0" w:line="360" w:lineRule="auto"/>
        <w:jc w:val="both"/>
        <w:rPr>
          <w:rFonts w:ascii="Arial" w:hAnsi="Arial" w:cs="Arial"/>
          <w:b/>
          <w:bCs/>
          <w:sz w:val="24"/>
          <w:szCs w:val="24"/>
          <w:lang w:val="it-IT"/>
        </w:rPr>
      </w:pPr>
      <w:r w:rsidRPr="00BF3ECD">
        <w:rPr>
          <w:rFonts w:ascii="Arial" w:hAnsi="Arial" w:cs="Arial"/>
          <w:b/>
          <w:bCs/>
          <w:sz w:val="24"/>
          <w:szCs w:val="24"/>
          <w:lang w:val="it-IT"/>
        </w:rPr>
        <w:t xml:space="preserve">Art. 8 – </w:t>
      </w:r>
      <w:r w:rsidR="000758B3">
        <w:rPr>
          <w:rFonts w:ascii="Arial" w:hAnsi="Arial" w:cs="Arial"/>
          <w:b/>
          <w:bCs/>
          <w:sz w:val="24"/>
          <w:szCs w:val="24"/>
          <w:lang w:val="it-IT"/>
        </w:rPr>
        <w:t>Drepturi si obligatii</w:t>
      </w:r>
    </w:p>
    <w:p w14:paraId="468D0BCB" w14:textId="66D03AB7" w:rsidR="00E41EF5" w:rsidRDefault="00000000"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br/>
      </w:r>
      <w:bookmarkStart w:id="1" w:name="_Hlk205143067"/>
      <w:r w:rsidR="0091597F" w:rsidRPr="005415CF">
        <w:rPr>
          <w:rFonts w:ascii="Arial" w:hAnsi="Arial" w:cs="Arial"/>
          <w:b/>
          <w:bCs/>
          <w:sz w:val="24"/>
          <w:szCs w:val="24"/>
          <w:lang w:val="it-IT"/>
        </w:rPr>
        <w:t>Editura</w:t>
      </w:r>
      <w:bookmarkEnd w:id="1"/>
      <w:r w:rsidR="00E41EF5">
        <w:rPr>
          <w:rFonts w:ascii="Arial" w:hAnsi="Arial" w:cs="Arial"/>
          <w:sz w:val="24"/>
          <w:szCs w:val="24"/>
          <w:lang w:val="it-IT"/>
        </w:rPr>
        <w:t xml:space="preserve"> se obliga sa pregateasca pentru tipar textul primit de la </w:t>
      </w:r>
      <w:r w:rsidR="00E41EF5" w:rsidRPr="005415CF">
        <w:rPr>
          <w:rFonts w:ascii="Arial" w:hAnsi="Arial" w:cs="Arial"/>
          <w:b/>
          <w:bCs/>
          <w:sz w:val="24"/>
          <w:szCs w:val="24"/>
          <w:lang w:val="it-IT"/>
        </w:rPr>
        <w:t>Autor</w:t>
      </w:r>
      <w:r w:rsidR="005415CF">
        <w:rPr>
          <w:rFonts w:ascii="Arial" w:hAnsi="Arial" w:cs="Arial"/>
          <w:sz w:val="24"/>
          <w:szCs w:val="24"/>
          <w:lang w:val="it-IT"/>
        </w:rPr>
        <w:t xml:space="preserve"> (corectura, tehnoredactare, </w:t>
      </w:r>
      <w:r w:rsidR="006D7426">
        <w:rPr>
          <w:rFonts w:ascii="Arial" w:hAnsi="Arial" w:cs="Arial"/>
          <w:sz w:val="24"/>
          <w:szCs w:val="24"/>
          <w:lang w:val="it-IT"/>
        </w:rPr>
        <w:t xml:space="preserve">machetare, </w:t>
      </w:r>
      <w:r w:rsidR="005415CF">
        <w:rPr>
          <w:rFonts w:ascii="Arial" w:hAnsi="Arial" w:cs="Arial"/>
          <w:sz w:val="24"/>
          <w:szCs w:val="24"/>
          <w:lang w:val="it-IT"/>
        </w:rPr>
        <w:t xml:space="preserve">grafica). </w:t>
      </w:r>
      <w:r w:rsidR="00E41EF5">
        <w:rPr>
          <w:rFonts w:ascii="Arial" w:hAnsi="Arial" w:cs="Arial"/>
          <w:sz w:val="24"/>
          <w:szCs w:val="24"/>
          <w:lang w:val="it-IT"/>
        </w:rPr>
        <w:t xml:space="preserve">Deasemenea se obliga sa execute grafic </w:t>
      </w:r>
      <w:r w:rsidR="00E41EF5">
        <w:rPr>
          <w:rFonts w:ascii="Arial" w:hAnsi="Arial" w:cs="Arial"/>
          <w:sz w:val="24"/>
          <w:szCs w:val="24"/>
          <w:lang w:val="it-IT"/>
        </w:rPr>
        <w:lastRenderedPageBreak/>
        <w:t xml:space="preserve">coperta cartii, pe baza informatiilor primite de la </w:t>
      </w:r>
      <w:r w:rsidR="00E41EF5" w:rsidRPr="005415CF">
        <w:rPr>
          <w:rFonts w:ascii="Arial" w:hAnsi="Arial" w:cs="Arial"/>
          <w:b/>
          <w:bCs/>
          <w:sz w:val="24"/>
          <w:szCs w:val="24"/>
          <w:lang w:val="it-IT"/>
        </w:rPr>
        <w:t>Autor</w:t>
      </w:r>
      <w:r w:rsidR="00E41EF5">
        <w:rPr>
          <w:rFonts w:ascii="Arial" w:hAnsi="Arial" w:cs="Arial"/>
          <w:sz w:val="24"/>
          <w:szCs w:val="24"/>
          <w:lang w:val="it-IT"/>
        </w:rPr>
        <w:t>.</w:t>
      </w:r>
      <w:r w:rsidR="006D7426">
        <w:rPr>
          <w:rFonts w:ascii="Arial" w:hAnsi="Arial" w:cs="Arial"/>
          <w:sz w:val="24"/>
          <w:szCs w:val="24"/>
          <w:lang w:val="it-IT"/>
        </w:rPr>
        <w:t xml:space="preserve"> Prin corectura se intelege rectificarea eventualelor greseli de forma si continut</w:t>
      </w:r>
      <w:r w:rsidR="008B4491">
        <w:rPr>
          <w:rFonts w:ascii="Arial" w:hAnsi="Arial" w:cs="Arial"/>
          <w:sz w:val="24"/>
          <w:szCs w:val="24"/>
          <w:lang w:val="it-IT"/>
        </w:rPr>
        <w:t xml:space="preserve"> si nicidecum corecturi gramaticale evidente (cratime, dezacorduri, alte greseli gramaticale elementare).</w:t>
      </w:r>
    </w:p>
    <w:p w14:paraId="230128A1" w14:textId="77777777" w:rsidR="00E41EF5" w:rsidRDefault="00E41EF5" w:rsidP="009C21B5">
      <w:pPr>
        <w:spacing w:after="0" w:line="360" w:lineRule="auto"/>
        <w:jc w:val="both"/>
        <w:rPr>
          <w:rFonts w:ascii="Arial" w:hAnsi="Arial" w:cs="Arial"/>
          <w:sz w:val="24"/>
          <w:szCs w:val="24"/>
          <w:lang w:val="it-IT"/>
        </w:rPr>
      </w:pPr>
    </w:p>
    <w:p w14:paraId="3F1B0656" w14:textId="77777777" w:rsidR="00EE47C2" w:rsidRDefault="004341B4"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De comun acord, </w:t>
      </w:r>
      <w:r w:rsidRPr="005415CF">
        <w:rPr>
          <w:rFonts w:ascii="Arial" w:hAnsi="Arial" w:cs="Arial"/>
          <w:b/>
          <w:bCs/>
          <w:sz w:val="24"/>
          <w:szCs w:val="24"/>
          <w:lang w:val="it-IT"/>
        </w:rPr>
        <w:t>Editura</w:t>
      </w:r>
      <w:r>
        <w:rPr>
          <w:rFonts w:ascii="Arial" w:hAnsi="Arial" w:cs="Arial"/>
          <w:sz w:val="24"/>
          <w:szCs w:val="24"/>
          <w:lang w:val="it-IT"/>
        </w:rPr>
        <w:t xml:space="preserve"> si </w:t>
      </w:r>
      <w:r w:rsidRPr="005415CF">
        <w:rPr>
          <w:rFonts w:ascii="Arial" w:hAnsi="Arial" w:cs="Arial"/>
          <w:b/>
          <w:bCs/>
          <w:sz w:val="24"/>
          <w:szCs w:val="24"/>
          <w:lang w:val="it-IT"/>
        </w:rPr>
        <w:t>Autorul</w:t>
      </w:r>
      <w:r>
        <w:rPr>
          <w:rFonts w:ascii="Arial" w:hAnsi="Arial" w:cs="Arial"/>
          <w:sz w:val="24"/>
          <w:szCs w:val="24"/>
          <w:lang w:val="it-IT"/>
        </w:rPr>
        <w:t xml:space="preserve">, vor stabili un plan editorial </w:t>
      </w:r>
      <w:r w:rsidRPr="00D15A1A">
        <w:rPr>
          <w:rFonts w:ascii="Arial" w:hAnsi="Arial" w:cs="Arial"/>
          <w:b/>
          <w:bCs/>
          <w:sz w:val="24"/>
          <w:szCs w:val="24"/>
          <w:lang w:val="it-IT"/>
        </w:rPr>
        <w:t>(Anexa 2).</w:t>
      </w:r>
      <w:r>
        <w:rPr>
          <w:rFonts w:ascii="Arial" w:hAnsi="Arial" w:cs="Arial"/>
          <w:sz w:val="24"/>
          <w:szCs w:val="24"/>
          <w:lang w:val="it-IT"/>
        </w:rPr>
        <w:t xml:space="preserve"> Acesta va fi parte integranta a contractului si va fi respectat intocmai de catre ambele parti.</w:t>
      </w:r>
    </w:p>
    <w:p w14:paraId="5954BBBB" w14:textId="65B0E4EB" w:rsidR="004341B4" w:rsidRDefault="00EE47C2" w:rsidP="009C21B5">
      <w:pPr>
        <w:spacing w:after="0" w:line="360" w:lineRule="auto"/>
        <w:jc w:val="both"/>
        <w:rPr>
          <w:rFonts w:ascii="Arial" w:hAnsi="Arial" w:cs="Arial"/>
          <w:sz w:val="24"/>
          <w:szCs w:val="24"/>
          <w:lang w:val="it-IT"/>
        </w:rPr>
      </w:pPr>
      <w:r>
        <w:rPr>
          <w:rFonts w:ascii="Arial" w:hAnsi="Arial" w:cs="Arial"/>
          <w:sz w:val="24"/>
          <w:szCs w:val="24"/>
          <w:lang w:val="it-IT"/>
        </w:rPr>
        <w:t>Nerespectarea datelor prevazute in planul editorial atrage de la sine penalitati de 50 lei/zi de intarziere, pentru fiecare parte ce se afla in culpa.</w:t>
      </w:r>
      <w:r w:rsidR="004341B4">
        <w:rPr>
          <w:rFonts w:ascii="Arial" w:hAnsi="Arial" w:cs="Arial"/>
          <w:sz w:val="24"/>
          <w:szCs w:val="24"/>
          <w:lang w:val="it-IT"/>
        </w:rPr>
        <w:t xml:space="preserve"> </w:t>
      </w:r>
    </w:p>
    <w:p w14:paraId="6B5B4D40" w14:textId="77777777" w:rsidR="004341B4" w:rsidRDefault="004341B4" w:rsidP="009C21B5">
      <w:pPr>
        <w:spacing w:after="0" w:line="360" w:lineRule="auto"/>
        <w:jc w:val="both"/>
        <w:rPr>
          <w:rFonts w:ascii="Arial" w:hAnsi="Arial" w:cs="Arial"/>
          <w:sz w:val="24"/>
          <w:szCs w:val="24"/>
          <w:lang w:val="it-IT"/>
        </w:rPr>
      </w:pPr>
    </w:p>
    <w:p w14:paraId="6C61A97D" w14:textId="5E3222C0" w:rsidR="000758B3" w:rsidRDefault="0091597F" w:rsidP="009C21B5">
      <w:pPr>
        <w:spacing w:after="0" w:line="360" w:lineRule="auto"/>
        <w:jc w:val="both"/>
        <w:rPr>
          <w:rFonts w:ascii="Arial" w:hAnsi="Arial" w:cs="Arial"/>
          <w:sz w:val="24"/>
          <w:szCs w:val="24"/>
          <w:lang w:val="it-IT"/>
        </w:rPr>
      </w:pPr>
      <w:bookmarkStart w:id="2" w:name="_Hlk205143089"/>
      <w:r w:rsidRPr="00EE47C2">
        <w:rPr>
          <w:rFonts w:ascii="Arial" w:hAnsi="Arial" w:cs="Arial"/>
          <w:b/>
          <w:bCs/>
          <w:sz w:val="24"/>
          <w:szCs w:val="24"/>
          <w:lang w:val="it-IT"/>
        </w:rPr>
        <w:t>Editura</w:t>
      </w:r>
      <w:bookmarkEnd w:id="2"/>
      <w:r w:rsidRPr="00585F78">
        <w:rPr>
          <w:rFonts w:ascii="Arial" w:hAnsi="Arial" w:cs="Arial"/>
          <w:sz w:val="24"/>
          <w:szCs w:val="24"/>
          <w:lang w:val="it-IT"/>
        </w:rPr>
        <w:t xml:space="preserve"> se obligă să </w:t>
      </w:r>
      <w:r w:rsidR="00440876">
        <w:rPr>
          <w:rFonts w:ascii="Arial" w:hAnsi="Arial" w:cs="Arial"/>
          <w:sz w:val="24"/>
          <w:szCs w:val="24"/>
          <w:lang w:val="it-IT"/>
        </w:rPr>
        <w:t>tipareasca cartea</w:t>
      </w:r>
      <w:r w:rsidRPr="00585F78">
        <w:rPr>
          <w:rFonts w:ascii="Arial" w:hAnsi="Arial" w:cs="Arial"/>
          <w:sz w:val="24"/>
          <w:szCs w:val="24"/>
          <w:lang w:val="it-IT"/>
        </w:rPr>
        <w:t xml:space="preserve"> în termen de </w:t>
      </w:r>
      <w:r w:rsidR="00440876">
        <w:rPr>
          <w:rFonts w:ascii="Arial" w:hAnsi="Arial" w:cs="Arial"/>
          <w:sz w:val="24"/>
          <w:szCs w:val="24"/>
          <w:lang w:val="it-IT"/>
        </w:rPr>
        <w:t xml:space="preserve">maxim </w:t>
      </w:r>
      <w:r w:rsidR="00BF3ECD">
        <w:rPr>
          <w:rFonts w:ascii="Arial" w:hAnsi="Arial" w:cs="Arial"/>
          <w:sz w:val="24"/>
          <w:szCs w:val="24"/>
          <w:lang w:val="it-IT"/>
        </w:rPr>
        <w:t>30 de zile</w:t>
      </w:r>
      <w:r w:rsidRPr="00585F78">
        <w:rPr>
          <w:rFonts w:ascii="Arial" w:hAnsi="Arial" w:cs="Arial"/>
          <w:sz w:val="24"/>
          <w:szCs w:val="24"/>
          <w:lang w:val="it-IT"/>
        </w:rPr>
        <w:t xml:space="preserve"> de la </w:t>
      </w:r>
      <w:r w:rsidR="00E41EF5">
        <w:rPr>
          <w:rFonts w:ascii="Arial" w:hAnsi="Arial" w:cs="Arial"/>
          <w:sz w:val="24"/>
          <w:szCs w:val="24"/>
          <w:lang w:val="it-IT"/>
        </w:rPr>
        <w:t xml:space="preserve">primirea bunului de tipar din partea </w:t>
      </w:r>
      <w:r w:rsidR="00E41EF5" w:rsidRPr="00EE47C2">
        <w:rPr>
          <w:rFonts w:ascii="Arial" w:hAnsi="Arial" w:cs="Arial"/>
          <w:b/>
          <w:bCs/>
          <w:sz w:val="24"/>
          <w:szCs w:val="24"/>
          <w:lang w:val="it-IT"/>
        </w:rPr>
        <w:t>Autorului</w:t>
      </w:r>
      <w:r w:rsidR="007967FA">
        <w:rPr>
          <w:rFonts w:ascii="Arial" w:hAnsi="Arial" w:cs="Arial"/>
          <w:sz w:val="24"/>
          <w:szCs w:val="24"/>
          <w:lang w:val="it-IT"/>
        </w:rPr>
        <w:t>, daca nu este altfel stipulat in planul editorial.</w:t>
      </w:r>
      <w:r w:rsidR="007A40B6">
        <w:rPr>
          <w:rFonts w:ascii="Arial" w:hAnsi="Arial" w:cs="Arial"/>
          <w:sz w:val="24"/>
          <w:szCs w:val="24"/>
          <w:lang w:val="it-IT"/>
        </w:rPr>
        <w:t xml:space="preserve"> Datele tehnice ale cartii </w:t>
      </w:r>
      <w:r w:rsidR="006D7426">
        <w:rPr>
          <w:rFonts w:ascii="Arial" w:hAnsi="Arial" w:cs="Arial"/>
          <w:sz w:val="24"/>
          <w:szCs w:val="24"/>
          <w:lang w:val="it-IT"/>
        </w:rPr>
        <w:t xml:space="preserve">sunt standardizate. Numarul de pagini </w:t>
      </w:r>
      <w:r w:rsidR="007215BB">
        <w:rPr>
          <w:rFonts w:ascii="Arial" w:hAnsi="Arial" w:cs="Arial"/>
          <w:sz w:val="24"/>
          <w:szCs w:val="24"/>
          <w:lang w:val="it-IT"/>
        </w:rPr>
        <w:t xml:space="preserve">si pretul de vanzare </w:t>
      </w:r>
      <w:r w:rsidR="007A40B6">
        <w:rPr>
          <w:rFonts w:ascii="Arial" w:hAnsi="Arial" w:cs="Arial"/>
          <w:sz w:val="24"/>
          <w:szCs w:val="24"/>
          <w:lang w:val="it-IT"/>
        </w:rPr>
        <w:t>sunt stabilite de catre parti in Anexa1, aferenta acestui contract.</w:t>
      </w:r>
      <w:r w:rsidR="007215BB">
        <w:rPr>
          <w:rFonts w:ascii="Arial" w:hAnsi="Arial" w:cs="Arial"/>
          <w:sz w:val="24"/>
          <w:szCs w:val="24"/>
          <w:lang w:val="it-IT"/>
        </w:rPr>
        <w:t xml:space="preserve"> </w:t>
      </w:r>
    </w:p>
    <w:p w14:paraId="4E9E1A5F" w14:textId="77777777" w:rsidR="006A6B61" w:rsidRDefault="006A6B61" w:rsidP="009C21B5">
      <w:pPr>
        <w:spacing w:after="0" w:line="360" w:lineRule="auto"/>
        <w:jc w:val="both"/>
        <w:rPr>
          <w:rFonts w:ascii="Arial" w:hAnsi="Arial" w:cs="Arial"/>
          <w:sz w:val="24"/>
          <w:szCs w:val="24"/>
          <w:lang w:val="it-IT"/>
        </w:rPr>
      </w:pPr>
    </w:p>
    <w:p w14:paraId="558933D6" w14:textId="0EBEBF71" w:rsidR="006A6B61"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t>Editura</w:t>
      </w:r>
      <w:r w:rsidR="006A6B61">
        <w:rPr>
          <w:rFonts w:ascii="Arial" w:hAnsi="Arial" w:cs="Arial"/>
          <w:sz w:val="24"/>
          <w:szCs w:val="24"/>
          <w:lang w:val="it-IT"/>
        </w:rPr>
        <w:t xml:space="preserve"> se obliga sa tipareasca </w:t>
      </w:r>
      <w:r w:rsidR="006D7426">
        <w:rPr>
          <w:rFonts w:ascii="Arial" w:hAnsi="Arial" w:cs="Arial"/>
          <w:sz w:val="24"/>
          <w:szCs w:val="24"/>
          <w:lang w:val="it-IT"/>
        </w:rPr>
        <w:t xml:space="preserve">gratuit </w:t>
      </w:r>
      <w:r w:rsidR="006A6B61">
        <w:rPr>
          <w:rFonts w:ascii="Arial" w:hAnsi="Arial" w:cs="Arial"/>
          <w:sz w:val="24"/>
          <w:szCs w:val="24"/>
          <w:lang w:val="it-IT"/>
        </w:rPr>
        <w:t xml:space="preserve">cartea, prin tiraje repetate, astfel incat sa poata fi onorata orice comanda reala a cartii, pe intreaga perioada de valabilitate a contractului. </w:t>
      </w:r>
    </w:p>
    <w:p w14:paraId="151920C6" w14:textId="77777777" w:rsidR="007A40B6" w:rsidRDefault="007A40B6" w:rsidP="009C21B5">
      <w:pPr>
        <w:spacing w:after="0" w:line="360" w:lineRule="auto"/>
        <w:jc w:val="both"/>
        <w:rPr>
          <w:rFonts w:ascii="Arial" w:hAnsi="Arial" w:cs="Arial"/>
          <w:sz w:val="24"/>
          <w:szCs w:val="24"/>
          <w:lang w:val="it-IT"/>
        </w:rPr>
      </w:pPr>
    </w:p>
    <w:p w14:paraId="1485488C" w14:textId="1892E802" w:rsidR="00E41EF5"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t>Editura</w:t>
      </w:r>
      <w:r w:rsidR="00E41EF5">
        <w:rPr>
          <w:rFonts w:ascii="Arial" w:hAnsi="Arial" w:cs="Arial"/>
          <w:sz w:val="24"/>
          <w:szCs w:val="24"/>
          <w:lang w:val="it-IT"/>
        </w:rPr>
        <w:t xml:space="preserve"> se obliga sa obtina ISBN ul aferent cartii ce urmeaza a fi tiparita</w:t>
      </w:r>
      <w:r w:rsidR="006D7426">
        <w:rPr>
          <w:rFonts w:ascii="Arial" w:hAnsi="Arial" w:cs="Arial"/>
          <w:sz w:val="24"/>
          <w:szCs w:val="24"/>
          <w:lang w:val="it-IT"/>
        </w:rPr>
        <w:t xml:space="preserve"> si sa scrie/publice cu titlu gratuit o recenzie a cartii.</w:t>
      </w:r>
    </w:p>
    <w:p w14:paraId="6631C289" w14:textId="77777777" w:rsidR="00064020" w:rsidRDefault="00064020" w:rsidP="009C21B5">
      <w:pPr>
        <w:spacing w:after="0" w:line="360" w:lineRule="auto"/>
        <w:jc w:val="both"/>
        <w:rPr>
          <w:rFonts w:ascii="Arial" w:hAnsi="Arial" w:cs="Arial"/>
          <w:sz w:val="24"/>
          <w:szCs w:val="24"/>
          <w:lang w:val="it-IT"/>
        </w:rPr>
      </w:pPr>
    </w:p>
    <w:p w14:paraId="32F38B73" w14:textId="5239E39B" w:rsidR="00064020" w:rsidRDefault="00064020" w:rsidP="00064020">
      <w:pPr>
        <w:spacing w:after="0" w:line="360" w:lineRule="auto"/>
        <w:jc w:val="both"/>
        <w:rPr>
          <w:rFonts w:ascii="Arial" w:hAnsi="Arial" w:cs="Arial"/>
          <w:sz w:val="24"/>
          <w:szCs w:val="24"/>
          <w:lang w:val="it-IT"/>
        </w:rPr>
      </w:pPr>
      <w:r w:rsidRPr="005E4222">
        <w:rPr>
          <w:rFonts w:ascii="Arial" w:hAnsi="Arial" w:cs="Arial"/>
          <w:b/>
          <w:bCs/>
          <w:sz w:val="24"/>
          <w:szCs w:val="24"/>
          <w:lang w:val="it-IT"/>
        </w:rPr>
        <w:t>Editura</w:t>
      </w:r>
      <w:r w:rsidRPr="005E4222">
        <w:rPr>
          <w:rFonts w:ascii="Arial" w:hAnsi="Arial" w:cs="Arial"/>
          <w:sz w:val="24"/>
          <w:szCs w:val="24"/>
          <w:lang w:val="it-IT"/>
        </w:rPr>
        <w:t xml:space="preserve"> </w:t>
      </w:r>
      <w:r>
        <w:rPr>
          <w:rFonts w:ascii="Arial" w:hAnsi="Arial" w:cs="Arial"/>
          <w:sz w:val="24"/>
          <w:szCs w:val="24"/>
          <w:lang w:val="it-IT"/>
        </w:rPr>
        <w:t xml:space="preserve">va organiza gratuit un eveniment online de lansare a cartii. Optional, se </w:t>
      </w:r>
      <w:r w:rsidRPr="005E4222">
        <w:rPr>
          <w:rFonts w:ascii="Arial" w:hAnsi="Arial" w:cs="Arial"/>
          <w:sz w:val="24"/>
          <w:szCs w:val="24"/>
          <w:lang w:val="it-IT"/>
        </w:rPr>
        <w:t xml:space="preserve">poate organiza </w:t>
      </w:r>
      <w:r>
        <w:rPr>
          <w:rFonts w:ascii="Arial" w:hAnsi="Arial" w:cs="Arial"/>
          <w:sz w:val="24"/>
          <w:szCs w:val="24"/>
          <w:lang w:val="it-IT"/>
        </w:rPr>
        <w:t>un eveniment fizic</w:t>
      </w:r>
      <w:r w:rsidRPr="005E4222">
        <w:rPr>
          <w:rFonts w:ascii="Arial" w:hAnsi="Arial" w:cs="Arial"/>
          <w:sz w:val="24"/>
          <w:szCs w:val="24"/>
          <w:lang w:val="it-IT"/>
        </w:rPr>
        <w:t xml:space="preserve"> de lansare</w:t>
      </w:r>
      <w:r>
        <w:rPr>
          <w:rFonts w:ascii="Arial" w:hAnsi="Arial" w:cs="Arial"/>
          <w:sz w:val="24"/>
          <w:szCs w:val="24"/>
          <w:lang w:val="it-IT"/>
        </w:rPr>
        <w:t xml:space="preserve"> </w:t>
      </w:r>
      <w:r w:rsidRPr="005E4222">
        <w:rPr>
          <w:rFonts w:ascii="Arial" w:hAnsi="Arial" w:cs="Arial"/>
          <w:sz w:val="24"/>
          <w:szCs w:val="24"/>
          <w:lang w:val="it-IT"/>
        </w:rPr>
        <w:t>a cartii</w:t>
      </w:r>
      <w:r>
        <w:rPr>
          <w:rFonts w:ascii="Arial" w:hAnsi="Arial" w:cs="Arial"/>
          <w:sz w:val="24"/>
          <w:szCs w:val="24"/>
          <w:lang w:val="it-IT"/>
        </w:rPr>
        <w:t>.</w:t>
      </w:r>
      <w:r w:rsidRPr="005E4222">
        <w:rPr>
          <w:rFonts w:ascii="Arial" w:hAnsi="Arial" w:cs="Arial"/>
          <w:sz w:val="24"/>
          <w:szCs w:val="24"/>
          <w:lang w:val="it-IT"/>
        </w:rPr>
        <w:t xml:space="preserve"> </w:t>
      </w:r>
      <w:r>
        <w:rPr>
          <w:rFonts w:ascii="Arial" w:hAnsi="Arial" w:cs="Arial"/>
          <w:sz w:val="24"/>
          <w:szCs w:val="24"/>
          <w:lang w:val="it-IT"/>
        </w:rPr>
        <w:t>Modalitatea de organizare, costurile evenimentului si modalitatea de plata a costurilor se va stabili de comun acord intre parti la momentul respectiv, daca va fi cazul.</w:t>
      </w:r>
    </w:p>
    <w:p w14:paraId="37387197" w14:textId="77777777" w:rsidR="00E41EF5" w:rsidRDefault="00E41EF5" w:rsidP="009C21B5">
      <w:pPr>
        <w:spacing w:after="0" w:line="360" w:lineRule="auto"/>
        <w:jc w:val="both"/>
        <w:rPr>
          <w:rFonts w:ascii="Arial" w:hAnsi="Arial" w:cs="Arial"/>
          <w:sz w:val="24"/>
          <w:szCs w:val="24"/>
          <w:lang w:val="it-IT"/>
        </w:rPr>
      </w:pPr>
    </w:p>
    <w:p w14:paraId="08026F8A" w14:textId="04F7E94B" w:rsidR="00440876"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t>Editura</w:t>
      </w:r>
      <w:r w:rsidR="00440876">
        <w:rPr>
          <w:rFonts w:ascii="Arial" w:hAnsi="Arial" w:cs="Arial"/>
          <w:sz w:val="24"/>
          <w:szCs w:val="24"/>
          <w:lang w:val="it-IT"/>
        </w:rPr>
        <w:t xml:space="preserve"> se obliga</w:t>
      </w:r>
      <w:r w:rsidR="00EE47C2">
        <w:rPr>
          <w:rFonts w:ascii="Arial" w:hAnsi="Arial" w:cs="Arial"/>
          <w:sz w:val="24"/>
          <w:szCs w:val="24"/>
          <w:lang w:val="it-IT"/>
        </w:rPr>
        <w:t xml:space="preserve"> ca in fiecare an, pe toata durata contractuala, </w:t>
      </w:r>
      <w:r w:rsidR="00440876">
        <w:rPr>
          <w:rFonts w:ascii="Arial" w:hAnsi="Arial" w:cs="Arial"/>
          <w:sz w:val="24"/>
          <w:szCs w:val="24"/>
          <w:lang w:val="it-IT"/>
        </w:rPr>
        <w:t xml:space="preserve">sa asigure prezenta cartii, spre vanzare, in minim </w:t>
      </w:r>
      <w:r w:rsidR="00EE47C2">
        <w:rPr>
          <w:rFonts w:ascii="Arial" w:hAnsi="Arial" w:cs="Arial"/>
          <w:sz w:val="24"/>
          <w:szCs w:val="24"/>
          <w:lang w:val="it-IT"/>
        </w:rPr>
        <w:t>3</w:t>
      </w:r>
      <w:r w:rsidR="00440876">
        <w:rPr>
          <w:rFonts w:ascii="Arial" w:hAnsi="Arial" w:cs="Arial"/>
          <w:sz w:val="24"/>
          <w:szCs w:val="24"/>
          <w:lang w:val="it-IT"/>
        </w:rPr>
        <w:t xml:space="preserve"> targuri </w:t>
      </w:r>
      <w:r w:rsidR="00EE47C2">
        <w:rPr>
          <w:rFonts w:ascii="Arial" w:hAnsi="Arial" w:cs="Arial"/>
          <w:sz w:val="24"/>
          <w:szCs w:val="24"/>
          <w:lang w:val="it-IT"/>
        </w:rPr>
        <w:t xml:space="preserve">nationale </w:t>
      </w:r>
      <w:r w:rsidR="00440876">
        <w:rPr>
          <w:rFonts w:ascii="Arial" w:hAnsi="Arial" w:cs="Arial"/>
          <w:sz w:val="24"/>
          <w:szCs w:val="24"/>
          <w:lang w:val="it-IT"/>
        </w:rPr>
        <w:t xml:space="preserve">de carte </w:t>
      </w:r>
      <w:r w:rsidR="00EE47C2">
        <w:rPr>
          <w:rFonts w:ascii="Arial" w:hAnsi="Arial" w:cs="Arial"/>
          <w:sz w:val="24"/>
          <w:szCs w:val="24"/>
          <w:lang w:val="it-IT"/>
        </w:rPr>
        <w:t xml:space="preserve">si in alte 3 targuri nationale cu profil de Dezvoltare Personala. </w:t>
      </w:r>
    </w:p>
    <w:p w14:paraId="7A28B03D" w14:textId="77777777" w:rsidR="00440876" w:rsidRDefault="00440876" w:rsidP="009C21B5">
      <w:pPr>
        <w:spacing w:after="0" w:line="360" w:lineRule="auto"/>
        <w:jc w:val="both"/>
        <w:rPr>
          <w:rFonts w:ascii="Arial" w:hAnsi="Arial" w:cs="Arial"/>
          <w:sz w:val="24"/>
          <w:szCs w:val="24"/>
          <w:lang w:val="it-IT"/>
        </w:rPr>
      </w:pPr>
    </w:p>
    <w:p w14:paraId="7F4066E0" w14:textId="6F60901E" w:rsidR="00440876"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lastRenderedPageBreak/>
        <w:t>Editura</w:t>
      </w:r>
      <w:r w:rsidR="00440876">
        <w:rPr>
          <w:rFonts w:ascii="Arial" w:hAnsi="Arial" w:cs="Arial"/>
          <w:sz w:val="24"/>
          <w:szCs w:val="24"/>
          <w:lang w:val="it-IT"/>
        </w:rPr>
        <w:t xml:space="preserve"> se obliga sa promoveze cartea, in scopul vanzarii</w:t>
      </w:r>
      <w:r w:rsidR="007A40B6">
        <w:rPr>
          <w:rFonts w:ascii="Arial" w:hAnsi="Arial" w:cs="Arial"/>
          <w:sz w:val="24"/>
          <w:szCs w:val="24"/>
          <w:lang w:val="it-IT"/>
        </w:rPr>
        <w:t>, in mediul online</w:t>
      </w:r>
      <w:r w:rsidR="006D7426">
        <w:rPr>
          <w:rFonts w:ascii="Arial" w:hAnsi="Arial" w:cs="Arial"/>
          <w:sz w:val="24"/>
          <w:szCs w:val="24"/>
          <w:lang w:val="it-IT"/>
        </w:rPr>
        <w:t xml:space="preserve"> (Social Media),</w:t>
      </w:r>
      <w:r w:rsidR="007A40B6">
        <w:rPr>
          <w:rFonts w:ascii="Arial" w:hAnsi="Arial" w:cs="Arial"/>
          <w:sz w:val="24"/>
          <w:szCs w:val="24"/>
          <w:lang w:val="it-IT"/>
        </w:rPr>
        <w:t xml:space="preserve"> pe propriul site si pe retelele de socializare</w:t>
      </w:r>
      <w:r w:rsidR="00653D31">
        <w:rPr>
          <w:rFonts w:ascii="Arial" w:hAnsi="Arial" w:cs="Arial"/>
          <w:sz w:val="24"/>
          <w:szCs w:val="24"/>
          <w:lang w:val="it-IT"/>
        </w:rPr>
        <w:t>, precum si fizic la sediul acest</w:t>
      </w:r>
      <w:r w:rsidR="006D7426">
        <w:rPr>
          <w:rFonts w:ascii="Arial" w:hAnsi="Arial" w:cs="Arial"/>
          <w:sz w:val="24"/>
          <w:szCs w:val="24"/>
          <w:lang w:val="it-IT"/>
        </w:rPr>
        <w:t>eia precum</w:t>
      </w:r>
      <w:r w:rsidR="00653D31">
        <w:rPr>
          <w:rFonts w:ascii="Arial" w:hAnsi="Arial" w:cs="Arial"/>
          <w:sz w:val="24"/>
          <w:szCs w:val="24"/>
          <w:lang w:val="it-IT"/>
        </w:rPr>
        <w:t xml:space="preserve"> si la toate evenimentele de profil organizate de catre ace</w:t>
      </w:r>
      <w:r w:rsidR="006D7426">
        <w:rPr>
          <w:rFonts w:ascii="Arial" w:hAnsi="Arial" w:cs="Arial"/>
          <w:sz w:val="24"/>
          <w:szCs w:val="24"/>
          <w:lang w:val="it-IT"/>
        </w:rPr>
        <w:t>a</w:t>
      </w:r>
      <w:r w:rsidR="00653D31">
        <w:rPr>
          <w:rFonts w:ascii="Arial" w:hAnsi="Arial" w:cs="Arial"/>
          <w:sz w:val="24"/>
          <w:szCs w:val="24"/>
          <w:lang w:val="it-IT"/>
        </w:rPr>
        <w:t>sta.</w:t>
      </w:r>
    </w:p>
    <w:p w14:paraId="5654ADAD" w14:textId="77777777" w:rsidR="007A40B6" w:rsidRDefault="007A40B6" w:rsidP="009C21B5">
      <w:pPr>
        <w:spacing w:after="0" w:line="360" w:lineRule="auto"/>
        <w:jc w:val="both"/>
        <w:rPr>
          <w:rFonts w:ascii="Arial" w:hAnsi="Arial" w:cs="Arial"/>
          <w:sz w:val="24"/>
          <w:szCs w:val="24"/>
          <w:lang w:val="it-IT"/>
        </w:rPr>
      </w:pPr>
    </w:p>
    <w:p w14:paraId="56589148" w14:textId="3F194641" w:rsidR="007A40B6"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t>Editura</w:t>
      </w:r>
      <w:r w:rsidR="007A40B6">
        <w:rPr>
          <w:rFonts w:ascii="Arial" w:hAnsi="Arial" w:cs="Arial"/>
          <w:sz w:val="24"/>
          <w:szCs w:val="24"/>
          <w:lang w:val="it-IT"/>
        </w:rPr>
        <w:t xml:space="preserve"> va onora toate comenzile de carte in sensul</w:t>
      </w:r>
      <w:r w:rsidR="006D7426">
        <w:rPr>
          <w:rFonts w:ascii="Arial" w:hAnsi="Arial" w:cs="Arial"/>
          <w:sz w:val="24"/>
          <w:szCs w:val="24"/>
          <w:lang w:val="it-IT"/>
        </w:rPr>
        <w:t xml:space="preserve"> </w:t>
      </w:r>
      <w:r w:rsidR="007A40B6">
        <w:rPr>
          <w:rFonts w:ascii="Arial" w:hAnsi="Arial" w:cs="Arial"/>
          <w:sz w:val="24"/>
          <w:szCs w:val="24"/>
          <w:lang w:val="it-IT"/>
        </w:rPr>
        <w:t>ambalarii, expeditiei, facturarii si incasarii acestora.</w:t>
      </w:r>
    </w:p>
    <w:p w14:paraId="7A278E5F" w14:textId="77777777" w:rsidR="00064020" w:rsidRDefault="00064020" w:rsidP="009C21B5">
      <w:pPr>
        <w:spacing w:after="0" w:line="360" w:lineRule="auto"/>
        <w:jc w:val="both"/>
        <w:rPr>
          <w:rFonts w:ascii="Arial" w:hAnsi="Arial" w:cs="Arial"/>
          <w:sz w:val="24"/>
          <w:szCs w:val="24"/>
          <w:lang w:val="it-IT"/>
        </w:rPr>
      </w:pPr>
    </w:p>
    <w:p w14:paraId="0FCED70A" w14:textId="22BAF34B" w:rsidR="007A40B6" w:rsidRDefault="0091597F" w:rsidP="009C21B5">
      <w:pPr>
        <w:spacing w:after="0" w:line="360" w:lineRule="auto"/>
        <w:jc w:val="both"/>
        <w:rPr>
          <w:rFonts w:ascii="Arial" w:hAnsi="Arial" w:cs="Arial"/>
          <w:sz w:val="24"/>
          <w:szCs w:val="24"/>
          <w:lang w:val="it-IT"/>
        </w:rPr>
      </w:pPr>
      <w:r w:rsidRPr="00EE47C2">
        <w:rPr>
          <w:rFonts w:ascii="Arial" w:hAnsi="Arial" w:cs="Arial"/>
          <w:b/>
          <w:bCs/>
          <w:sz w:val="24"/>
          <w:szCs w:val="24"/>
          <w:lang w:val="it-IT"/>
        </w:rPr>
        <w:t>Editura</w:t>
      </w:r>
      <w:r w:rsidR="007A40B6">
        <w:rPr>
          <w:rFonts w:ascii="Arial" w:hAnsi="Arial" w:cs="Arial"/>
          <w:sz w:val="24"/>
          <w:szCs w:val="24"/>
          <w:lang w:val="it-IT"/>
        </w:rPr>
        <w:t xml:space="preserve"> se va ocupa de depozitarea stocurilor de carte tiparita pana in momentul in care acestea vor fi livrate catre clienti.</w:t>
      </w:r>
    </w:p>
    <w:p w14:paraId="3D465A95" w14:textId="77777777" w:rsidR="007A40B6" w:rsidRDefault="007A40B6" w:rsidP="009C21B5">
      <w:pPr>
        <w:spacing w:after="0" w:line="360" w:lineRule="auto"/>
        <w:jc w:val="both"/>
        <w:rPr>
          <w:rFonts w:ascii="Arial" w:hAnsi="Arial" w:cs="Arial"/>
          <w:sz w:val="24"/>
          <w:szCs w:val="24"/>
          <w:lang w:val="it-IT"/>
        </w:rPr>
      </w:pPr>
    </w:p>
    <w:p w14:paraId="4A8AFB25" w14:textId="719AFE22" w:rsidR="007A40B6" w:rsidRDefault="007A40B6"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Toate obligatile de mai sus, asumate de catre </w:t>
      </w:r>
      <w:r w:rsidR="0091597F" w:rsidRPr="00EE47C2">
        <w:rPr>
          <w:rFonts w:ascii="Arial" w:hAnsi="Arial" w:cs="Arial"/>
          <w:b/>
          <w:bCs/>
          <w:sz w:val="24"/>
          <w:szCs w:val="24"/>
          <w:lang w:val="it-IT"/>
        </w:rPr>
        <w:t>Editura</w:t>
      </w:r>
      <w:r w:rsidR="001C7D64">
        <w:rPr>
          <w:rFonts w:ascii="Arial" w:hAnsi="Arial" w:cs="Arial"/>
          <w:sz w:val="24"/>
          <w:szCs w:val="24"/>
          <w:lang w:val="it-IT"/>
        </w:rPr>
        <w:t xml:space="preserve"> </w:t>
      </w:r>
      <w:r>
        <w:rPr>
          <w:rFonts w:ascii="Arial" w:hAnsi="Arial" w:cs="Arial"/>
          <w:sz w:val="24"/>
          <w:szCs w:val="24"/>
          <w:lang w:val="it-IT"/>
        </w:rPr>
        <w:t>se vor realiza pe propria cheltuiala</w:t>
      </w:r>
      <w:r w:rsidR="00EE47C2">
        <w:rPr>
          <w:rFonts w:ascii="Arial" w:hAnsi="Arial" w:cs="Arial"/>
          <w:sz w:val="24"/>
          <w:szCs w:val="24"/>
          <w:lang w:val="it-IT"/>
        </w:rPr>
        <w:t xml:space="preserve">, fara sa implice </w:t>
      </w:r>
      <w:r w:rsidR="00EE47C2" w:rsidRPr="00EE47C2">
        <w:rPr>
          <w:rFonts w:ascii="Arial" w:hAnsi="Arial" w:cs="Arial"/>
          <w:b/>
          <w:bCs/>
          <w:sz w:val="24"/>
          <w:szCs w:val="24"/>
          <w:lang w:val="it-IT"/>
        </w:rPr>
        <w:t>Autorul</w:t>
      </w:r>
      <w:r w:rsidR="00EE47C2">
        <w:rPr>
          <w:rFonts w:ascii="Arial" w:hAnsi="Arial" w:cs="Arial"/>
          <w:sz w:val="24"/>
          <w:szCs w:val="24"/>
          <w:lang w:val="it-IT"/>
        </w:rPr>
        <w:t xml:space="preserve"> in nici un fel de costuri.</w:t>
      </w:r>
      <w:r>
        <w:rPr>
          <w:rFonts w:ascii="Arial" w:hAnsi="Arial" w:cs="Arial"/>
          <w:sz w:val="24"/>
          <w:szCs w:val="24"/>
          <w:lang w:val="it-IT"/>
        </w:rPr>
        <w:t xml:space="preserve"> </w:t>
      </w:r>
    </w:p>
    <w:p w14:paraId="0D082C5B" w14:textId="77777777" w:rsidR="008B4491" w:rsidRDefault="008B4491" w:rsidP="009C21B5">
      <w:pPr>
        <w:spacing w:after="0" w:line="360" w:lineRule="auto"/>
        <w:jc w:val="both"/>
        <w:rPr>
          <w:rFonts w:ascii="Arial" w:hAnsi="Arial" w:cs="Arial"/>
          <w:sz w:val="24"/>
          <w:szCs w:val="24"/>
          <w:lang w:val="it-IT"/>
        </w:rPr>
      </w:pPr>
    </w:p>
    <w:p w14:paraId="7409C730" w14:textId="3D6D0A7C" w:rsidR="008B4491" w:rsidRDefault="008B4491" w:rsidP="009C21B5">
      <w:pPr>
        <w:spacing w:after="0" w:line="360" w:lineRule="auto"/>
        <w:jc w:val="both"/>
        <w:rPr>
          <w:rFonts w:ascii="Arial" w:hAnsi="Arial" w:cs="Arial"/>
          <w:sz w:val="24"/>
          <w:szCs w:val="24"/>
          <w:lang w:val="it-IT"/>
        </w:rPr>
      </w:pPr>
      <w:r w:rsidRPr="008B4491">
        <w:rPr>
          <w:rFonts w:ascii="Arial" w:hAnsi="Arial" w:cs="Arial"/>
          <w:b/>
          <w:bCs/>
          <w:sz w:val="24"/>
          <w:szCs w:val="24"/>
          <w:lang w:val="it-IT"/>
        </w:rPr>
        <w:t>Editura</w:t>
      </w:r>
      <w:r>
        <w:rPr>
          <w:rFonts w:ascii="Arial" w:hAnsi="Arial" w:cs="Arial"/>
          <w:sz w:val="24"/>
          <w:szCs w:val="24"/>
          <w:lang w:val="it-IT"/>
        </w:rPr>
        <w:t xml:space="preserve"> se va ocupa de obligatia legala de a asigura “Depozitul legal de carte” catre Biblioteca Nationala, cf legislatiei existente. Cantitatea de carti ce face obiectul acestui demers va fi asigurata de catre </w:t>
      </w:r>
      <w:r w:rsidRPr="008B4491">
        <w:rPr>
          <w:rFonts w:ascii="Arial" w:hAnsi="Arial" w:cs="Arial"/>
          <w:b/>
          <w:bCs/>
          <w:sz w:val="24"/>
          <w:szCs w:val="24"/>
          <w:lang w:val="it-IT"/>
        </w:rPr>
        <w:t>Editura</w:t>
      </w:r>
      <w:r>
        <w:rPr>
          <w:rFonts w:ascii="Arial" w:hAnsi="Arial" w:cs="Arial"/>
          <w:sz w:val="24"/>
          <w:szCs w:val="24"/>
          <w:lang w:val="it-IT"/>
        </w:rPr>
        <w:t>, insa nu va face parte din tirajul considerat vandut.</w:t>
      </w:r>
    </w:p>
    <w:p w14:paraId="7930C6EC" w14:textId="77777777" w:rsidR="007D5A89" w:rsidRDefault="007D5A89" w:rsidP="009C21B5">
      <w:pPr>
        <w:spacing w:after="0" w:line="360" w:lineRule="auto"/>
        <w:jc w:val="both"/>
        <w:rPr>
          <w:rFonts w:ascii="Arial" w:hAnsi="Arial" w:cs="Arial"/>
          <w:sz w:val="24"/>
          <w:szCs w:val="24"/>
          <w:lang w:val="it-IT"/>
        </w:rPr>
      </w:pPr>
    </w:p>
    <w:p w14:paraId="0ACB21CE" w14:textId="3E4017DB" w:rsidR="007D5A89" w:rsidRDefault="007D5A89" w:rsidP="009C21B5">
      <w:pPr>
        <w:spacing w:after="0" w:line="360" w:lineRule="auto"/>
        <w:jc w:val="both"/>
        <w:rPr>
          <w:rFonts w:ascii="Arial" w:hAnsi="Arial" w:cs="Arial"/>
          <w:sz w:val="24"/>
          <w:szCs w:val="24"/>
          <w:lang w:val="it-IT"/>
        </w:rPr>
      </w:pPr>
      <w:r w:rsidRPr="007D5A89">
        <w:rPr>
          <w:rFonts w:ascii="Arial" w:hAnsi="Arial" w:cs="Arial"/>
          <w:sz w:val="24"/>
          <w:szCs w:val="24"/>
          <w:lang w:val="it-IT"/>
        </w:rPr>
        <w:t xml:space="preserve">In </w:t>
      </w:r>
      <w:r w:rsidR="006D7426">
        <w:rPr>
          <w:rFonts w:ascii="Arial" w:hAnsi="Arial" w:cs="Arial"/>
          <w:sz w:val="24"/>
          <w:szCs w:val="24"/>
          <w:lang w:val="it-IT"/>
        </w:rPr>
        <w:t>momentul</w:t>
      </w:r>
      <w:r w:rsidRPr="007D5A89">
        <w:rPr>
          <w:rFonts w:ascii="Arial" w:hAnsi="Arial" w:cs="Arial"/>
          <w:sz w:val="24"/>
          <w:szCs w:val="24"/>
          <w:lang w:val="it-IT"/>
        </w:rPr>
        <w:t xml:space="preserve"> in care</w:t>
      </w:r>
      <w:r w:rsidR="006D7426">
        <w:rPr>
          <w:rFonts w:ascii="Arial" w:hAnsi="Arial" w:cs="Arial"/>
          <w:sz w:val="24"/>
          <w:szCs w:val="24"/>
          <w:lang w:val="it-IT"/>
        </w:rPr>
        <w:t xml:space="preserve">, in perioada contractuala, </w:t>
      </w:r>
      <w:r w:rsidRPr="007D5A89">
        <w:rPr>
          <w:rFonts w:ascii="Arial" w:hAnsi="Arial" w:cs="Arial"/>
          <w:sz w:val="24"/>
          <w:szCs w:val="24"/>
          <w:lang w:val="it-IT"/>
        </w:rPr>
        <w:t xml:space="preserve"> opera ce face obiectul prezentului con</w:t>
      </w:r>
      <w:r>
        <w:rPr>
          <w:rFonts w:ascii="Arial" w:hAnsi="Arial" w:cs="Arial"/>
          <w:sz w:val="24"/>
          <w:szCs w:val="24"/>
          <w:lang w:val="it-IT"/>
        </w:rPr>
        <w:t xml:space="preserve">tract depaseste o vanzare de 2000 exemplare, </w:t>
      </w:r>
      <w:r w:rsidRPr="006D7426">
        <w:rPr>
          <w:rFonts w:ascii="Arial" w:hAnsi="Arial" w:cs="Arial"/>
          <w:b/>
          <w:bCs/>
          <w:sz w:val="24"/>
          <w:szCs w:val="24"/>
          <w:lang w:val="it-IT"/>
        </w:rPr>
        <w:t>Editura</w:t>
      </w:r>
      <w:r>
        <w:rPr>
          <w:rFonts w:ascii="Arial" w:hAnsi="Arial" w:cs="Arial"/>
          <w:sz w:val="24"/>
          <w:szCs w:val="24"/>
          <w:lang w:val="it-IT"/>
        </w:rPr>
        <w:t xml:space="preserve"> se obliga sa faca demersuri pentru publicarea operei si in alte tari/limbi straine. Partile vor stabili de comun acord in ce limba / limbi va fi tradusa opera si in ce zone geografice va fi distribuita opera tradusa.</w:t>
      </w:r>
    </w:p>
    <w:p w14:paraId="7D6DE684" w14:textId="77777777" w:rsidR="007D5A89" w:rsidRDefault="007D5A89" w:rsidP="009C21B5">
      <w:pPr>
        <w:spacing w:after="0" w:line="360" w:lineRule="auto"/>
        <w:jc w:val="both"/>
        <w:rPr>
          <w:rFonts w:ascii="Arial" w:hAnsi="Arial" w:cs="Arial"/>
          <w:sz w:val="24"/>
          <w:szCs w:val="24"/>
          <w:lang w:val="it-IT"/>
        </w:rPr>
      </w:pPr>
    </w:p>
    <w:p w14:paraId="24552CDB" w14:textId="13D39B06" w:rsidR="007D5A89" w:rsidRDefault="007D5A89"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Traducerea operei va </w:t>
      </w:r>
      <w:r w:rsidR="006D7426">
        <w:rPr>
          <w:rFonts w:ascii="Arial" w:hAnsi="Arial" w:cs="Arial"/>
          <w:sz w:val="24"/>
          <w:szCs w:val="24"/>
          <w:lang w:val="it-IT"/>
        </w:rPr>
        <w:t xml:space="preserve">fi facuta de catre </w:t>
      </w:r>
      <w:r w:rsidR="006D7426" w:rsidRPr="006D7426">
        <w:rPr>
          <w:rFonts w:ascii="Arial" w:hAnsi="Arial" w:cs="Arial"/>
          <w:b/>
          <w:bCs/>
          <w:sz w:val="24"/>
          <w:szCs w:val="24"/>
          <w:lang w:val="it-IT"/>
        </w:rPr>
        <w:t>Editura</w:t>
      </w:r>
      <w:r w:rsidR="006D7426">
        <w:rPr>
          <w:rFonts w:ascii="Arial" w:hAnsi="Arial" w:cs="Arial"/>
          <w:sz w:val="24"/>
          <w:szCs w:val="24"/>
          <w:lang w:val="it-IT"/>
        </w:rPr>
        <w:t xml:space="preserve">, insa plata traducerii va </w:t>
      </w:r>
      <w:r>
        <w:rPr>
          <w:rFonts w:ascii="Arial" w:hAnsi="Arial" w:cs="Arial"/>
          <w:sz w:val="24"/>
          <w:szCs w:val="24"/>
          <w:lang w:val="it-IT"/>
        </w:rPr>
        <w:t xml:space="preserve">cadea in sarcina </w:t>
      </w:r>
      <w:r w:rsidRPr="006D7426">
        <w:rPr>
          <w:rFonts w:ascii="Arial" w:hAnsi="Arial" w:cs="Arial"/>
          <w:b/>
          <w:bCs/>
          <w:sz w:val="24"/>
          <w:szCs w:val="24"/>
          <w:lang w:val="it-IT"/>
        </w:rPr>
        <w:t>Autorului</w:t>
      </w:r>
      <w:r>
        <w:rPr>
          <w:rFonts w:ascii="Arial" w:hAnsi="Arial" w:cs="Arial"/>
          <w:sz w:val="24"/>
          <w:szCs w:val="24"/>
          <w:lang w:val="it-IT"/>
        </w:rPr>
        <w:t xml:space="preserve">. Restul demersurilor de editare, tiparire, promovare si vanzare cad in sarcina </w:t>
      </w:r>
      <w:r w:rsidRPr="006D7426">
        <w:rPr>
          <w:rFonts w:ascii="Arial" w:hAnsi="Arial" w:cs="Arial"/>
          <w:b/>
          <w:bCs/>
          <w:sz w:val="24"/>
          <w:szCs w:val="24"/>
          <w:lang w:val="it-IT"/>
        </w:rPr>
        <w:t>Editurii</w:t>
      </w:r>
      <w:r>
        <w:rPr>
          <w:rFonts w:ascii="Arial" w:hAnsi="Arial" w:cs="Arial"/>
          <w:sz w:val="24"/>
          <w:szCs w:val="24"/>
          <w:lang w:val="it-IT"/>
        </w:rPr>
        <w:t>, pe propria cheltuiala a acesteia.</w:t>
      </w:r>
    </w:p>
    <w:p w14:paraId="65B34BEE" w14:textId="77777777" w:rsidR="006D7426" w:rsidRDefault="006D7426" w:rsidP="009C21B5">
      <w:pPr>
        <w:spacing w:after="0" w:line="360" w:lineRule="auto"/>
        <w:jc w:val="both"/>
        <w:rPr>
          <w:rFonts w:ascii="Arial" w:hAnsi="Arial" w:cs="Arial"/>
          <w:sz w:val="24"/>
          <w:szCs w:val="24"/>
          <w:lang w:val="it-IT"/>
        </w:rPr>
      </w:pPr>
    </w:p>
    <w:p w14:paraId="3A761DCA" w14:textId="5FD6F4FB" w:rsidR="007D5A89" w:rsidRDefault="007D5A89" w:rsidP="009C21B5">
      <w:pPr>
        <w:spacing w:after="0" w:line="360" w:lineRule="auto"/>
        <w:jc w:val="both"/>
        <w:rPr>
          <w:rFonts w:ascii="Arial" w:hAnsi="Arial" w:cs="Arial"/>
          <w:sz w:val="24"/>
          <w:szCs w:val="24"/>
          <w:lang w:val="it-IT"/>
        </w:rPr>
      </w:pPr>
      <w:r>
        <w:rPr>
          <w:rFonts w:ascii="Arial" w:hAnsi="Arial" w:cs="Arial"/>
          <w:sz w:val="24"/>
          <w:szCs w:val="24"/>
          <w:lang w:val="it-IT"/>
        </w:rPr>
        <w:t>Opera poate face obiectul traducerii si distributiei in alte zone geografice si fara a inregistra vanzarea de minim 2000 de exemplare, insa in acest caz toate costurile</w:t>
      </w:r>
      <w:r w:rsidR="007967FA">
        <w:rPr>
          <w:rFonts w:ascii="Arial" w:hAnsi="Arial" w:cs="Arial"/>
          <w:sz w:val="24"/>
          <w:szCs w:val="24"/>
          <w:lang w:val="it-IT"/>
        </w:rPr>
        <w:t xml:space="preserve"> de traducere, editare, tiparire, distributie, vanzare si incasare </w:t>
      </w:r>
      <w:r>
        <w:rPr>
          <w:rFonts w:ascii="Arial" w:hAnsi="Arial" w:cs="Arial"/>
          <w:sz w:val="24"/>
          <w:szCs w:val="24"/>
          <w:lang w:val="it-IT"/>
        </w:rPr>
        <w:t xml:space="preserve"> vor fi suportate de </w:t>
      </w:r>
      <w:r>
        <w:rPr>
          <w:rFonts w:ascii="Arial" w:hAnsi="Arial" w:cs="Arial"/>
          <w:sz w:val="24"/>
          <w:szCs w:val="24"/>
          <w:lang w:val="it-IT"/>
        </w:rPr>
        <w:lastRenderedPageBreak/>
        <w:t xml:space="preserve">catre </w:t>
      </w:r>
      <w:r w:rsidRPr="006D7426">
        <w:rPr>
          <w:rFonts w:ascii="Arial" w:hAnsi="Arial" w:cs="Arial"/>
          <w:b/>
          <w:bCs/>
          <w:sz w:val="24"/>
          <w:szCs w:val="24"/>
          <w:lang w:val="it-IT"/>
        </w:rPr>
        <w:t>Autor</w:t>
      </w:r>
      <w:r>
        <w:rPr>
          <w:rFonts w:ascii="Arial" w:hAnsi="Arial" w:cs="Arial"/>
          <w:sz w:val="24"/>
          <w:szCs w:val="24"/>
          <w:lang w:val="it-IT"/>
        </w:rPr>
        <w:t>. Aceste costuri vor fi specificare in Anexa 3 si vor face parte integranta din prezentul contract.</w:t>
      </w:r>
    </w:p>
    <w:p w14:paraId="1531449E" w14:textId="77777777" w:rsidR="001C7D64" w:rsidRPr="007D5A89" w:rsidRDefault="001C7D64" w:rsidP="009C21B5">
      <w:pPr>
        <w:spacing w:after="0" w:line="360" w:lineRule="auto"/>
        <w:jc w:val="both"/>
        <w:rPr>
          <w:rFonts w:ascii="Arial" w:hAnsi="Arial" w:cs="Arial"/>
          <w:sz w:val="24"/>
          <w:szCs w:val="24"/>
          <w:lang w:val="it-IT"/>
        </w:rPr>
      </w:pPr>
    </w:p>
    <w:p w14:paraId="4DD52B9A" w14:textId="5CBBC77B" w:rsidR="001C7D64" w:rsidRDefault="001C7D64"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Orice alte modificari aduse cartii, dorite de catre </w:t>
      </w:r>
      <w:r w:rsidRPr="006D7426">
        <w:rPr>
          <w:rFonts w:ascii="Arial" w:hAnsi="Arial" w:cs="Arial"/>
          <w:b/>
          <w:bCs/>
          <w:sz w:val="24"/>
          <w:szCs w:val="24"/>
          <w:lang w:val="it-IT"/>
        </w:rPr>
        <w:t>Autor</w:t>
      </w:r>
      <w:r>
        <w:rPr>
          <w:rFonts w:ascii="Arial" w:hAnsi="Arial" w:cs="Arial"/>
          <w:sz w:val="24"/>
          <w:szCs w:val="24"/>
          <w:lang w:val="it-IT"/>
        </w:rPr>
        <w:t xml:space="preserve"> si neprecizate in </w:t>
      </w:r>
      <w:r w:rsidRPr="00D15A1A">
        <w:rPr>
          <w:rFonts w:ascii="Arial" w:hAnsi="Arial" w:cs="Arial"/>
          <w:b/>
          <w:bCs/>
          <w:sz w:val="24"/>
          <w:szCs w:val="24"/>
          <w:lang w:val="it-IT"/>
        </w:rPr>
        <w:t>Anexa 1</w:t>
      </w:r>
      <w:r>
        <w:rPr>
          <w:rFonts w:ascii="Arial" w:hAnsi="Arial" w:cs="Arial"/>
          <w:sz w:val="24"/>
          <w:szCs w:val="24"/>
          <w:lang w:val="it-IT"/>
        </w:rPr>
        <w:t xml:space="preserve">, vor fi achitate separat. Pentru aceste modificari se va intocmi </w:t>
      </w:r>
      <w:r w:rsidR="00D15A1A">
        <w:rPr>
          <w:rFonts w:ascii="Arial" w:hAnsi="Arial" w:cs="Arial"/>
          <w:sz w:val="24"/>
          <w:szCs w:val="24"/>
          <w:lang w:val="it-IT"/>
        </w:rPr>
        <w:t xml:space="preserve"> </w:t>
      </w:r>
      <w:r w:rsidRPr="00D15A1A">
        <w:rPr>
          <w:rFonts w:ascii="Arial" w:hAnsi="Arial" w:cs="Arial"/>
          <w:b/>
          <w:bCs/>
          <w:sz w:val="24"/>
          <w:szCs w:val="24"/>
          <w:lang w:val="it-IT"/>
        </w:rPr>
        <w:t xml:space="preserve">Anexa </w:t>
      </w:r>
      <w:r w:rsidR="004341B4" w:rsidRPr="00D15A1A">
        <w:rPr>
          <w:rFonts w:ascii="Arial" w:hAnsi="Arial" w:cs="Arial"/>
          <w:b/>
          <w:bCs/>
          <w:sz w:val="24"/>
          <w:szCs w:val="24"/>
          <w:lang w:val="it-IT"/>
        </w:rPr>
        <w:t>3</w:t>
      </w:r>
      <w:r>
        <w:rPr>
          <w:rFonts w:ascii="Arial" w:hAnsi="Arial" w:cs="Arial"/>
          <w:sz w:val="24"/>
          <w:szCs w:val="24"/>
          <w:lang w:val="it-IT"/>
        </w:rPr>
        <w:t>, care va cuprinde datele tehnice suplimentare, pretul acestora si modalitatea de plata.</w:t>
      </w:r>
    </w:p>
    <w:p w14:paraId="51E6F2E8" w14:textId="77777777" w:rsidR="00936979" w:rsidRDefault="00936979" w:rsidP="009C21B5">
      <w:pPr>
        <w:spacing w:after="0" w:line="360" w:lineRule="auto"/>
        <w:jc w:val="both"/>
        <w:rPr>
          <w:rFonts w:ascii="Arial" w:hAnsi="Arial" w:cs="Arial"/>
          <w:sz w:val="24"/>
          <w:szCs w:val="24"/>
          <w:lang w:val="it-IT"/>
        </w:rPr>
      </w:pPr>
    </w:p>
    <w:p w14:paraId="01D0F3FA" w14:textId="60C7E0DA" w:rsidR="00E41EF5" w:rsidRDefault="000758B3" w:rsidP="009C21B5">
      <w:pPr>
        <w:spacing w:after="0" w:line="360" w:lineRule="auto"/>
        <w:jc w:val="both"/>
        <w:rPr>
          <w:rFonts w:ascii="Arial" w:hAnsi="Arial" w:cs="Arial"/>
          <w:sz w:val="24"/>
          <w:szCs w:val="24"/>
          <w:lang w:val="it-IT"/>
        </w:rPr>
      </w:pPr>
      <w:bookmarkStart w:id="3" w:name="_Hlk211356937"/>
      <w:r w:rsidRPr="006D7426">
        <w:rPr>
          <w:rFonts w:ascii="Arial" w:hAnsi="Arial" w:cs="Arial"/>
          <w:b/>
          <w:bCs/>
          <w:sz w:val="24"/>
          <w:szCs w:val="24"/>
          <w:lang w:val="it-IT"/>
        </w:rPr>
        <w:t>Autorul</w:t>
      </w:r>
      <w:r>
        <w:rPr>
          <w:rFonts w:ascii="Arial" w:hAnsi="Arial" w:cs="Arial"/>
          <w:sz w:val="24"/>
          <w:szCs w:val="24"/>
          <w:lang w:val="it-IT"/>
        </w:rPr>
        <w:t xml:space="preserve"> se obliga sa puna la dispozitia </w:t>
      </w:r>
      <w:r w:rsidR="0091597F" w:rsidRPr="006D7426">
        <w:rPr>
          <w:rFonts w:ascii="Arial" w:hAnsi="Arial" w:cs="Arial"/>
          <w:b/>
          <w:bCs/>
          <w:sz w:val="24"/>
          <w:szCs w:val="24"/>
          <w:lang w:val="it-IT"/>
        </w:rPr>
        <w:t>Editurii</w:t>
      </w:r>
      <w:r w:rsidR="0091597F">
        <w:rPr>
          <w:rFonts w:ascii="Arial" w:hAnsi="Arial" w:cs="Arial"/>
          <w:sz w:val="24"/>
          <w:szCs w:val="24"/>
          <w:lang w:val="it-IT"/>
        </w:rPr>
        <w:t xml:space="preserve"> </w:t>
      </w:r>
      <w:r w:rsidR="00E41EF5">
        <w:rPr>
          <w:rFonts w:ascii="Arial" w:hAnsi="Arial" w:cs="Arial"/>
          <w:sz w:val="24"/>
          <w:szCs w:val="24"/>
          <w:lang w:val="it-IT"/>
        </w:rPr>
        <w:t>cartea</w:t>
      </w:r>
      <w:r>
        <w:rPr>
          <w:rFonts w:ascii="Arial" w:hAnsi="Arial" w:cs="Arial"/>
          <w:sz w:val="24"/>
          <w:szCs w:val="24"/>
          <w:lang w:val="it-IT"/>
        </w:rPr>
        <w:t xml:space="preserve"> scrisa in format word, scrisa cu font </w:t>
      </w:r>
      <w:r w:rsidR="00E41EF5">
        <w:rPr>
          <w:rFonts w:ascii="Arial" w:hAnsi="Arial" w:cs="Arial"/>
          <w:sz w:val="24"/>
          <w:szCs w:val="24"/>
          <w:lang w:val="it-IT"/>
        </w:rPr>
        <w:t xml:space="preserve">Times New Roman, cu diacritice, fara greseli gramaticale. In cazul in care aceste cerinte nu pot fi respectate, cesionarul poate taxa </w:t>
      </w:r>
      <w:r w:rsidR="006D7426" w:rsidRPr="006D7426">
        <w:rPr>
          <w:rFonts w:ascii="Arial" w:hAnsi="Arial" w:cs="Arial"/>
          <w:b/>
          <w:bCs/>
          <w:sz w:val="24"/>
          <w:szCs w:val="24"/>
          <w:lang w:val="it-IT"/>
        </w:rPr>
        <w:t>A</w:t>
      </w:r>
      <w:r w:rsidR="00E41EF5" w:rsidRPr="006D7426">
        <w:rPr>
          <w:rFonts w:ascii="Arial" w:hAnsi="Arial" w:cs="Arial"/>
          <w:b/>
          <w:bCs/>
          <w:sz w:val="24"/>
          <w:szCs w:val="24"/>
          <w:lang w:val="it-IT"/>
        </w:rPr>
        <w:t>utorul</w:t>
      </w:r>
      <w:r w:rsidR="00E41EF5">
        <w:rPr>
          <w:rFonts w:ascii="Arial" w:hAnsi="Arial" w:cs="Arial"/>
          <w:sz w:val="24"/>
          <w:szCs w:val="24"/>
          <w:lang w:val="it-IT"/>
        </w:rPr>
        <w:t xml:space="preserve">, separat de prezentul contract, pentru servicii aferente. </w:t>
      </w:r>
    </w:p>
    <w:p w14:paraId="0710A24E" w14:textId="77777777" w:rsidR="0009363C" w:rsidRDefault="0009363C" w:rsidP="009C21B5">
      <w:pPr>
        <w:spacing w:after="0" w:line="360" w:lineRule="auto"/>
        <w:jc w:val="both"/>
        <w:rPr>
          <w:rFonts w:ascii="Arial" w:hAnsi="Arial" w:cs="Arial"/>
          <w:sz w:val="24"/>
          <w:szCs w:val="24"/>
          <w:lang w:val="it-IT"/>
        </w:rPr>
      </w:pPr>
    </w:p>
    <w:p w14:paraId="05746569" w14:textId="51AB72CB" w:rsidR="0009363C" w:rsidRDefault="0009363C" w:rsidP="009C21B5">
      <w:pPr>
        <w:spacing w:after="0" w:line="360" w:lineRule="auto"/>
        <w:jc w:val="both"/>
        <w:rPr>
          <w:rFonts w:ascii="Arial" w:hAnsi="Arial" w:cs="Arial"/>
          <w:sz w:val="24"/>
          <w:szCs w:val="24"/>
          <w:lang w:val="it-IT"/>
        </w:rPr>
      </w:pPr>
      <w:r w:rsidRPr="008B4491">
        <w:rPr>
          <w:rFonts w:ascii="Arial" w:hAnsi="Arial" w:cs="Arial"/>
          <w:b/>
          <w:bCs/>
          <w:sz w:val="24"/>
          <w:szCs w:val="24"/>
          <w:lang w:val="it-IT"/>
        </w:rPr>
        <w:t>Autorul</w:t>
      </w:r>
      <w:r>
        <w:rPr>
          <w:rFonts w:ascii="Arial" w:hAnsi="Arial" w:cs="Arial"/>
          <w:sz w:val="24"/>
          <w:szCs w:val="24"/>
          <w:lang w:val="it-IT"/>
        </w:rPr>
        <w:t xml:space="preserve"> se obliga sa puna la dispozitia </w:t>
      </w:r>
      <w:r w:rsidR="0091597F" w:rsidRPr="008B4491">
        <w:rPr>
          <w:rFonts w:ascii="Arial" w:hAnsi="Arial" w:cs="Arial"/>
          <w:b/>
          <w:bCs/>
          <w:sz w:val="24"/>
          <w:szCs w:val="24"/>
          <w:lang w:val="it-IT"/>
        </w:rPr>
        <w:t>Editurii</w:t>
      </w:r>
      <w:r>
        <w:rPr>
          <w:rFonts w:ascii="Arial" w:hAnsi="Arial" w:cs="Arial"/>
          <w:sz w:val="24"/>
          <w:szCs w:val="24"/>
          <w:lang w:val="it-IT"/>
        </w:rPr>
        <w:t xml:space="preserve"> un rezumat de 1-2 pagini a operei si doua fragmente de text considerate relevante de catre autor. Optional, </w:t>
      </w:r>
      <w:r w:rsidR="008B4491" w:rsidRPr="008B4491">
        <w:rPr>
          <w:rFonts w:ascii="Arial" w:hAnsi="Arial" w:cs="Arial"/>
          <w:b/>
          <w:bCs/>
          <w:sz w:val="24"/>
          <w:szCs w:val="24"/>
          <w:lang w:val="it-IT"/>
        </w:rPr>
        <w:t>A</w:t>
      </w:r>
      <w:r w:rsidRPr="008B4491">
        <w:rPr>
          <w:rFonts w:ascii="Arial" w:hAnsi="Arial" w:cs="Arial"/>
          <w:b/>
          <w:bCs/>
          <w:sz w:val="24"/>
          <w:szCs w:val="24"/>
          <w:lang w:val="it-IT"/>
        </w:rPr>
        <w:t>utorul</w:t>
      </w:r>
      <w:r>
        <w:rPr>
          <w:rFonts w:ascii="Arial" w:hAnsi="Arial" w:cs="Arial"/>
          <w:sz w:val="24"/>
          <w:szCs w:val="24"/>
          <w:lang w:val="it-IT"/>
        </w:rPr>
        <w:t xml:space="preserve"> poate pune la dispozitia </w:t>
      </w:r>
      <w:r w:rsidR="0091597F" w:rsidRPr="008B4491">
        <w:rPr>
          <w:rFonts w:ascii="Arial" w:hAnsi="Arial" w:cs="Arial"/>
          <w:b/>
          <w:bCs/>
          <w:sz w:val="24"/>
          <w:szCs w:val="24"/>
          <w:lang w:val="it-IT"/>
        </w:rPr>
        <w:t>Editurii</w:t>
      </w:r>
      <w:r>
        <w:rPr>
          <w:rFonts w:ascii="Arial" w:hAnsi="Arial" w:cs="Arial"/>
          <w:sz w:val="24"/>
          <w:szCs w:val="24"/>
          <w:lang w:val="it-IT"/>
        </w:rPr>
        <w:t xml:space="preserve"> recenzii oferite de catre alti autor</w:t>
      </w:r>
      <w:r w:rsidR="007967FA">
        <w:rPr>
          <w:rFonts w:ascii="Arial" w:hAnsi="Arial" w:cs="Arial"/>
          <w:sz w:val="24"/>
          <w:szCs w:val="24"/>
          <w:lang w:val="it-IT"/>
        </w:rPr>
        <w:t>i sau persoane publice.</w:t>
      </w:r>
      <w:r w:rsidR="008B4491">
        <w:rPr>
          <w:rFonts w:ascii="Arial" w:hAnsi="Arial" w:cs="Arial"/>
          <w:sz w:val="24"/>
          <w:szCs w:val="24"/>
          <w:lang w:val="it-IT"/>
        </w:rPr>
        <w:t xml:space="preserve"> Acestea vor fi folosite in scopul promovarii sa vanzarii cartii.</w:t>
      </w:r>
    </w:p>
    <w:p w14:paraId="6839B3B2" w14:textId="6BD7E8CF" w:rsidR="00E41EF5" w:rsidRDefault="0009363C" w:rsidP="009C21B5">
      <w:pPr>
        <w:spacing w:after="0" w:line="360" w:lineRule="auto"/>
        <w:jc w:val="both"/>
        <w:rPr>
          <w:rFonts w:ascii="Arial" w:hAnsi="Arial" w:cs="Arial"/>
          <w:sz w:val="24"/>
          <w:szCs w:val="24"/>
          <w:lang w:val="it-IT"/>
        </w:rPr>
      </w:pPr>
      <w:r>
        <w:rPr>
          <w:rFonts w:ascii="Arial" w:hAnsi="Arial" w:cs="Arial"/>
          <w:sz w:val="24"/>
          <w:szCs w:val="24"/>
          <w:lang w:val="it-IT"/>
        </w:rPr>
        <w:t xml:space="preserve"> </w:t>
      </w:r>
    </w:p>
    <w:p w14:paraId="56BC8705" w14:textId="79BC917C" w:rsidR="00E41EF5" w:rsidRDefault="00E41EF5" w:rsidP="009C21B5">
      <w:pPr>
        <w:spacing w:after="0" w:line="360" w:lineRule="auto"/>
        <w:jc w:val="both"/>
        <w:rPr>
          <w:rFonts w:ascii="Arial" w:hAnsi="Arial" w:cs="Arial"/>
          <w:sz w:val="24"/>
          <w:szCs w:val="24"/>
          <w:lang w:val="it-IT"/>
        </w:rPr>
      </w:pPr>
      <w:r w:rsidRPr="008B4491">
        <w:rPr>
          <w:rFonts w:ascii="Arial" w:hAnsi="Arial" w:cs="Arial"/>
          <w:b/>
          <w:bCs/>
          <w:sz w:val="24"/>
          <w:szCs w:val="24"/>
          <w:lang w:val="it-IT"/>
        </w:rPr>
        <w:t>Autorul</w:t>
      </w:r>
      <w:r>
        <w:rPr>
          <w:rFonts w:ascii="Arial" w:hAnsi="Arial" w:cs="Arial"/>
          <w:sz w:val="24"/>
          <w:szCs w:val="24"/>
          <w:lang w:val="it-IT"/>
        </w:rPr>
        <w:t xml:space="preserve"> se obliga sa puna la dispozitia </w:t>
      </w:r>
      <w:r w:rsidR="0091597F" w:rsidRPr="008B4491">
        <w:rPr>
          <w:rFonts w:ascii="Arial" w:hAnsi="Arial" w:cs="Arial"/>
          <w:b/>
          <w:bCs/>
          <w:sz w:val="24"/>
          <w:szCs w:val="24"/>
          <w:lang w:val="it-IT"/>
        </w:rPr>
        <w:t>Editurii</w:t>
      </w:r>
      <w:r>
        <w:rPr>
          <w:rFonts w:ascii="Arial" w:hAnsi="Arial" w:cs="Arial"/>
          <w:sz w:val="24"/>
          <w:szCs w:val="24"/>
          <w:lang w:val="it-IT"/>
        </w:rPr>
        <w:t xml:space="preserve"> toate </w:t>
      </w:r>
      <w:r w:rsidR="00705896">
        <w:rPr>
          <w:rFonts w:ascii="Arial" w:hAnsi="Arial" w:cs="Arial"/>
          <w:sz w:val="24"/>
          <w:szCs w:val="24"/>
          <w:lang w:val="it-IT"/>
        </w:rPr>
        <w:t xml:space="preserve">informatiile necesare </w:t>
      </w:r>
      <w:r>
        <w:rPr>
          <w:rFonts w:ascii="Arial" w:hAnsi="Arial" w:cs="Arial"/>
          <w:sz w:val="24"/>
          <w:szCs w:val="24"/>
          <w:lang w:val="it-IT"/>
        </w:rPr>
        <w:t xml:space="preserve"> realizarii copertii</w:t>
      </w:r>
      <w:r w:rsidR="008B4491">
        <w:rPr>
          <w:rFonts w:ascii="Arial" w:hAnsi="Arial" w:cs="Arial"/>
          <w:sz w:val="24"/>
          <w:szCs w:val="24"/>
          <w:lang w:val="it-IT"/>
        </w:rPr>
        <w:t>, iar in lipsa informatiilor sa sugereze o idee de baza pentru intocmirea acesteia.</w:t>
      </w:r>
    </w:p>
    <w:bookmarkEnd w:id="3"/>
    <w:p w14:paraId="76E2682B" w14:textId="77777777" w:rsidR="00B508F2" w:rsidRDefault="00000000" w:rsidP="009C21B5">
      <w:pPr>
        <w:spacing w:after="0" w:line="360" w:lineRule="auto"/>
        <w:jc w:val="both"/>
        <w:rPr>
          <w:rFonts w:ascii="Arial" w:hAnsi="Arial" w:cs="Arial"/>
          <w:sz w:val="24"/>
          <w:szCs w:val="24"/>
          <w:lang w:val="it-IT"/>
        </w:rPr>
      </w:pPr>
      <w:r w:rsidRPr="00585F78">
        <w:rPr>
          <w:rFonts w:ascii="Arial" w:hAnsi="Arial" w:cs="Arial"/>
          <w:sz w:val="24"/>
          <w:szCs w:val="24"/>
          <w:lang w:val="it-IT"/>
        </w:rPr>
        <w:br/>
      </w:r>
      <w:r w:rsidRPr="008B4491">
        <w:rPr>
          <w:rFonts w:ascii="Arial" w:hAnsi="Arial" w:cs="Arial"/>
          <w:b/>
          <w:bCs/>
          <w:sz w:val="24"/>
          <w:szCs w:val="24"/>
          <w:lang w:val="it-IT"/>
        </w:rPr>
        <w:t>Autorul</w:t>
      </w:r>
      <w:r w:rsidRPr="00585F78">
        <w:rPr>
          <w:rFonts w:ascii="Arial" w:hAnsi="Arial" w:cs="Arial"/>
          <w:sz w:val="24"/>
          <w:szCs w:val="24"/>
          <w:lang w:val="it-IT"/>
        </w:rPr>
        <w:t xml:space="preserve"> are dreptul la 5 exemplare gratuite din fiecare format în care opera este publicată (tipărit, eBook, audiobook etc.).</w:t>
      </w:r>
      <w:r w:rsidR="00B508F2">
        <w:rPr>
          <w:rFonts w:ascii="Arial" w:hAnsi="Arial" w:cs="Arial"/>
          <w:sz w:val="24"/>
          <w:szCs w:val="24"/>
          <w:lang w:val="it-IT"/>
        </w:rPr>
        <w:t xml:space="preserve"> </w:t>
      </w:r>
    </w:p>
    <w:p w14:paraId="68A85B54" w14:textId="77777777" w:rsidR="00B508F2" w:rsidRDefault="00B508F2" w:rsidP="009C21B5">
      <w:pPr>
        <w:spacing w:after="0" w:line="360" w:lineRule="auto"/>
        <w:jc w:val="both"/>
        <w:rPr>
          <w:rFonts w:ascii="Arial" w:hAnsi="Arial" w:cs="Arial"/>
          <w:sz w:val="24"/>
          <w:szCs w:val="24"/>
          <w:lang w:val="it-IT"/>
        </w:rPr>
      </w:pPr>
    </w:p>
    <w:p w14:paraId="45970A45" w14:textId="06DD0B8A" w:rsidR="009A03BF" w:rsidRDefault="00B508F2" w:rsidP="009C21B5">
      <w:pPr>
        <w:spacing w:after="0" w:line="360" w:lineRule="auto"/>
        <w:jc w:val="both"/>
        <w:rPr>
          <w:rFonts w:ascii="Arial" w:hAnsi="Arial" w:cs="Arial"/>
          <w:sz w:val="24"/>
          <w:szCs w:val="24"/>
          <w:lang w:val="it-IT"/>
        </w:rPr>
      </w:pPr>
      <w:r w:rsidRPr="008B4491">
        <w:rPr>
          <w:rFonts w:ascii="Arial" w:hAnsi="Arial" w:cs="Arial"/>
          <w:b/>
          <w:bCs/>
          <w:sz w:val="24"/>
          <w:szCs w:val="24"/>
          <w:lang w:val="it-IT"/>
        </w:rPr>
        <w:t>Autorul</w:t>
      </w:r>
      <w:r w:rsidRPr="00B508F2">
        <w:rPr>
          <w:rFonts w:ascii="Arial" w:hAnsi="Arial" w:cs="Arial"/>
          <w:sz w:val="24"/>
          <w:szCs w:val="24"/>
          <w:lang w:val="it-IT"/>
        </w:rPr>
        <w:t xml:space="preserve"> are dreptul de a cere si a</w:t>
      </w:r>
      <w:r>
        <w:rPr>
          <w:rFonts w:ascii="Arial" w:hAnsi="Arial" w:cs="Arial"/>
          <w:sz w:val="24"/>
          <w:szCs w:val="24"/>
          <w:lang w:val="it-IT"/>
        </w:rPr>
        <w:t xml:space="preserve"> </w:t>
      </w:r>
      <w:r w:rsidRPr="00B508F2">
        <w:rPr>
          <w:rFonts w:ascii="Arial" w:hAnsi="Arial" w:cs="Arial"/>
          <w:sz w:val="24"/>
          <w:szCs w:val="24"/>
          <w:lang w:val="it-IT"/>
        </w:rPr>
        <w:t>pr</w:t>
      </w:r>
      <w:r>
        <w:rPr>
          <w:rFonts w:ascii="Arial" w:hAnsi="Arial" w:cs="Arial"/>
          <w:sz w:val="24"/>
          <w:szCs w:val="24"/>
          <w:lang w:val="it-IT"/>
        </w:rPr>
        <w:t xml:space="preserve">imi un numar mai mare de carti, insa acestea vor reprezenta plata partiala a drepturilor cuvenite cf Art. 6.1. Suma obtinuta din </w:t>
      </w:r>
      <w:r w:rsidR="0060455E">
        <w:rPr>
          <w:rFonts w:ascii="Arial" w:hAnsi="Arial" w:cs="Arial"/>
          <w:sz w:val="24"/>
          <w:szCs w:val="24"/>
          <w:lang w:val="it-IT"/>
        </w:rPr>
        <w:t xml:space="preserve">formula </w:t>
      </w:r>
      <w:r>
        <w:rPr>
          <w:rFonts w:ascii="Arial" w:hAnsi="Arial" w:cs="Arial"/>
          <w:sz w:val="24"/>
          <w:szCs w:val="24"/>
          <w:lang w:val="it-IT"/>
        </w:rPr>
        <w:t xml:space="preserve">(Pretul de vanzare x Numarul de carti primite) va fi </w:t>
      </w:r>
      <w:r w:rsidR="00E93C36">
        <w:rPr>
          <w:rFonts w:ascii="Arial" w:hAnsi="Arial" w:cs="Arial"/>
          <w:sz w:val="24"/>
          <w:szCs w:val="24"/>
          <w:lang w:val="it-IT"/>
        </w:rPr>
        <w:t xml:space="preserve">facturata de catre </w:t>
      </w:r>
      <w:r w:rsidR="0091597F" w:rsidRPr="008B4491">
        <w:rPr>
          <w:rFonts w:ascii="Arial" w:hAnsi="Arial" w:cs="Arial"/>
          <w:b/>
          <w:bCs/>
          <w:sz w:val="24"/>
          <w:szCs w:val="24"/>
          <w:lang w:val="it-IT"/>
        </w:rPr>
        <w:t>Editura</w:t>
      </w:r>
      <w:r w:rsidR="00E93C36">
        <w:rPr>
          <w:rFonts w:ascii="Arial" w:hAnsi="Arial" w:cs="Arial"/>
          <w:sz w:val="24"/>
          <w:szCs w:val="24"/>
          <w:lang w:val="it-IT"/>
        </w:rPr>
        <w:t xml:space="preserve"> si ulterior </w:t>
      </w:r>
      <w:r>
        <w:rPr>
          <w:rFonts w:ascii="Arial" w:hAnsi="Arial" w:cs="Arial"/>
          <w:sz w:val="24"/>
          <w:szCs w:val="24"/>
          <w:lang w:val="it-IT"/>
        </w:rPr>
        <w:t>scazut</w:t>
      </w:r>
      <w:r w:rsidR="00E93C36">
        <w:rPr>
          <w:rFonts w:ascii="Arial" w:hAnsi="Arial" w:cs="Arial"/>
          <w:sz w:val="24"/>
          <w:szCs w:val="24"/>
          <w:lang w:val="it-IT"/>
        </w:rPr>
        <w:t>a</w:t>
      </w:r>
      <w:r>
        <w:rPr>
          <w:rFonts w:ascii="Arial" w:hAnsi="Arial" w:cs="Arial"/>
          <w:sz w:val="24"/>
          <w:szCs w:val="24"/>
          <w:lang w:val="it-IT"/>
        </w:rPr>
        <w:t xml:space="preserve"> din suma </w:t>
      </w:r>
      <w:r w:rsidR="00E93C36">
        <w:rPr>
          <w:rFonts w:ascii="Arial" w:hAnsi="Arial" w:cs="Arial"/>
          <w:sz w:val="24"/>
          <w:szCs w:val="24"/>
          <w:lang w:val="it-IT"/>
        </w:rPr>
        <w:t>drepturilor cuvenite</w:t>
      </w:r>
      <w:r w:rsidR="008B4491">
        <w:rPr>
          <w:rFonts w:ascii="Arial" w:hAnsi="Arial" w:cs="Arial"/>
          <w:sz w:val="24"/>
          <w:szCs w:val="24"/>
          <w:lang w:val="it-IT"/>
        </w:rPr>
        <w:t xml:space="preserve"> </w:t>
      </w:r>
      <w:r w:rsidR="008B4491" w:rsidRPr="008B4491">
        <w:rPr>
          <w:rFonts w:ascii="Arial" w:hAnsi="Arial" w:cs="Arial"/>
          <w:b/>
          <w:bCs/>
          <w:sz w:val="24"/>
          <w:szCs w:val="24"/>
          <w:lang w:val="it-IT"/>
        </w:rPr>
        <w:t>Autorului</w:t>
      </w:r>
      <w:r w:rsidR="00E93C36">
        <w:rPr>
          <w:rFonts w:ascii="Arial" w:hAnsi="Arial" w:cs="Arial"/>
          <w:sz w:val="24"/>
          <w:szCs w:val="24"/>
          <w:lang w:val="it-IT"/>
        </w:rPr>
        <w:t xml:space="preserve">, cf Art. 6.1. </w:t>
      </w:r>
    </w:p>
    <w:p w14:paraId="7E761109" w14:textId="77777777" w:rsidR="001C7D64" w:rsidRDefault="001C7D64" w:rsidP="009C21B5">
      <w:pPr>
        <w:spacing w:after="0" w:line="360" w:lineRule="auto"/>
        <w:jc w:val="both"/>
        <w:rPr>
          <w:rFonts w:ascii="Arial" w:hAnsi="Arial" w:cs="Arial"/>
          <w:sz w:val="24"/>
          <w:szCs w:val="24"/>
          <w:lang w:val="it-IT"/>
        </w:rPr>
      </w:pPr>
    </w:p>
    <w:p w14:paraId="3286FBD4" w14:textId="7695D0A6" w:rsidR="001C7D64" w:rsidRDefault="001C7D64" w:rsidP="009C21B5">
      <w:pPr>
        <w:spacing w:after="0" w:line="360" w:lineRule="auto"/>
        <w:jc w:val="both"/>
        <w:rPr>
          <w:rFonts w:ascii="Arial" w:hAnsi="Arial" w:cs="Arial"/>
          <w:sz w:val="24"/>
          <w:szCs w:val="24"/>
          <w:lang w:val="it-IT"/>
        </w:rPr>
      </w:pPr>
      <w:r>
        <w:rPr>
          <w:rFonts w:ascii="Arial" w:hAnsi="Arial" w:cs="Arial"/>
          <w:sz w:val="24"/>
          <w:szCs w:val="24"/>
          <w:lang w:val="it-IT"/>
        </w:rPr>
        <w:lastRenderedPageBreak/>
        <w:t xml:space="preserve">Daca </w:t>
      </w:r>
      <w:r w:rsidRPr="008B4491">
        <w:rPr>
          <w:rFonts w:ascii="Arial" w:hAnsi="Arial" w:cs="Arial"/>
          <w:b/>
          <w:bCs/>
          <w:sz w:val="24"/>
          <w:szCs w:val="24"/>
          <w:lang w:val="it-IT"/>
        </w:rPr>
        <w:t>Autorul</w:t>
      </w:r>
      <w:r>
        <w:rPr>
          <w:rFonts w:ascii="Arial" w:hAnsi="Arial" w:cs="Arial"/>
          <w:sz w:val="24"/>
          <w:szCs w:val="24"/>
          <w:lang w:val="it-IT"/>
        </w:rPr>
        <w:t xml:space="preserve"> solicita si primeste o cantitate de carti a caror valoare depaseste sumele ce i se cuvin</w:t>
      </w:r>
      <w:r w:rsidR="004341B4">
        <w:rPr>
          <w:rFonts w:ascii="Arial" w:hAnsi="Arial" w:cs="Arial"/>
          <w:sz w:val="24"/>
          <w:szCs w:val="24"/>
          <w:lang w:val="it-IT"/>
        </w:rPr>
        <w:t xml:space="preserve"> cf. Art 6.1., atunci acesta va face plati catre </w:t>
      </w:r>
      <w:r w:rsidR="004341B4" w:rsidRPr="008B4491">
        <w:rPr>
          <w:rFonts w:ascii="Arial" w:hAnsi="Arial" w:cs="Arial"/>
          <w:b/>
          <w:bCs/>
          <w:sz w:val="24"/>
          <w:szCs w:val="24"/>
          <w:lang w:val="it-IT"/>
        </w:rPr>
        <w:t>Editura</w:t>
      </w:r>
      <w:r w:rsidR="004341B4">
        <w:rPr>
          <w:rFonts w:ascii="Arial" w:hAnsi="Arial" w:cs="Arial"/>
          <w:sz w:val="24"/>
          <w:szCs w:val="24"/>
          <w:lang w:val="it-IT"/>
        </w:rPr>
        <w:t xml:space="preserve"> in suma suplimentara incasata prin vanzarea de carti primita in plus.</w:t>
      </w:r>
    </w:p>
    <w:p w14:paraId="2F9CB433" w14:textId="77777777" w:rsidR="00B508F2" w:rsidRPr="00B508F2" w:rsidRDefault="00B508F2" w:rsidP="009C21B5">
      <w:pPr>
        <w:spacing w:after="0" w:line="360" w:lineRule="auto"/>
        <w:jc w:val="both"/>
        <w:rPr>
          <w:rFonts w:ascii="Arial" w:hAnsi="Arial" w:cs="Arial"/>
          <w:sz w:val="24"/>
          <w:szCs w:val="24"/>
          <w:lang w:val="it-IT"/>
        </w:rPr>
      </w:pPr>
    </w:p>
    <w:p w14:paraId="4D9B1C49" w14:textId="64C1E6F9" w:rsidR="00E93C36" w:rsidRDefault="008D26BD" w:rsidP="009C21B5">
      <w:pPr>
        <w:spacing w:after="0" w:line="360" w:lineRule="auto"/>
        <w:jc w:val="both"/>
        <w:rPr>
          <w:rFonts w:ascii="Arial" w:hAnsi="Arial" w:cs="Arial"/>
          <w:sz w:val="24"/>
          <w:szCs w:val="24"/>
          <w:lang w:val="it-IT"/>
        </w:rPr>
      </w:pPr>
      <w:r w:rsidRPr="008D26BD">
        <w:rPr>
          <w:rFonts w:ascii="Arial" w:hAnsi="Arial" w:cs="Arial"/>
          <w:sz w:val="24"/>
          <w:szCs w:val="24"/>
          <w:lang w:val="it-IT"/>
        </w:rPr>
        <w:t xml:space="preserve">In cazul in care partile convin asupra vanzarii cartii si de catre alte </w:t>
      </w:r>
      <w:r>
        <w:rPr>
          <w:rFonts w:ascii="Arial" w:hAnsi="Arial" w:cs="Arial"/>
          <w:sz w:val="24"/>
          <w:szCs w:val="24"/>
          <w:lang w:val="it-IT"/>
        </w:rPr>
        <w:t xml:space="preserve">entitati (librarii fizice sau online, tarabe, magazine specializate, </w:t>
      </w:r>
      <w:r w:rsidR="007967FA">
        <w:rPr>
          <w:rFonts w:ascii="Arial" w:hAnsi="Arial" w:cs="Arial"/>
          <w:sz w:val="24"/>
          <w:szCs w:val="24"/>
          <w:lang w:val="it-IT"/>
        </w:rPr>
        <w:t xml:space="preserve">alte </w:t>
      </w:r>
      <w:r>
        <w:rPr>
          <w:rFonts w:ascii="Arial" w:hAnsi="Arial" w:cs="Arial"/>
          <w:sz w:val="24"/>
          <w:szCs w:val="24"/>
          <w:lang w:val="it-IT"/>
        </w:rPr>
        <w:t xml:space="preserve">targuri etc) costurile aferente acelor vanzari vor fi suportate in mod egal de </w:t>
      </w:r>
      <w:r w:rsidRPr="008B4491">
        <w:rPr>
          <w:rFonts w:ascii="Arial" w:hAnsi="Arial" w:cs="Arial"/>
          <w:b/>
          <w:bCs/>
          <w:sz w:val="24"/>
          <w:szCs w:val="24"/>
          <w:lang w:val="it-IT"/>
        </w:rPr>
        <w:t>Autor</w:t>
      </w:r>
      <w:r>
        <w:rPr>
          <w:rFonts w:ascii="Arial" w:hAnsi="Arial" w:cs="Arial"/>
          <w:sz w:val="24"/>
          <w:szCs w:val="24"/>
          <w:lang w:val="it-IT"/>
        </w:rPr>
        <w:t xml:space="preserve"> (50%) si </w:t>
      </w:r>
      <w:r w:rsidR="0091597F" w:rsidRPr="008B4491">
        <w:rPr>
          <w:rFonts w:ascii="Arial" w:hAnsi="Arial" w:cs="Arial"/>
          <w:b/>
          <w:bCs/>
          <w:sz w:val="24"/>
          <w:szCs w:val="24"/>
          <w:lang w:val="it-IT"/>
        </w:rPr>
        <w:t>Editura</w:t>
      </w:r>
      <w:r>
        <w:rPr>
          <w:rFonts w:ascii="Arial" w:hAnsi="Arial" w:cs="Arial"/>
          <w:sz w:val="24"/>
          <w:szCs w:val="24"/>
          <w:lang w:val="it-IT"/>
        </w:rPr>
        <w:t xml:space="preserve"> (50%).</w:t>
      </w:r>
    </w:p>
    <w:p w14:paraId="15D346B4" w14:textId="77777777" w:rsidR="008B4491" w:rsidRDefault="008B4491" w:rsidP="009C21B5">
      <w:pPr>
        <w:spacing w:after="0" w:line="360" w:lineRule="auto"/>
        <w:jc w:val="both"/>
        <w:rPr>
          <w:rFonts w:ascii="Arial" w:hAnsi="Arial" w:cs="Arial"/>
          <w:sz w:val="24"/>
          <w:szCs w:val="24"/>
          <w:lang w:val="it-IT"/>
        </w:rPr>
      </w:pPr>
    </w:p>
    <w:p w14:paraId="531B56E3" w14:textId="441796E6" w:rsidR="009346D2" w:rsidRDefault="009346D2" w:rsidP="009346D2">
      <w:pPr>
        <w:spacing w:after="0" w:line="360" w:lineRule="auto"/>
        <w:jc w:val="both"/>
        <w:rPr>
          <w:rFonts w:ascii="Arial" w:hAnsi="Arial" w:cs="Arial"/>
          <w:b/>
          <w:bCs/>
          <w:sz w:val="24"/>
          <w:szCs w:val="24"/>
          <w:lang w:val="it-IT"/>
        </w:rPr>
      </w:pPr>
      <w:r w:rsidRPr="009346D2">
        <w:rPr>
          <w:rFonts w:ascii="Arial" w:hAnsi="Arial" w:cs="Arial"/>
          <w:b/>
          <w:bCs/>
          <w:sz w:val="24"/>
          <w:szCs w:val="24"/>
          <w:lang w:val="it-IT"/>
        </w:rPr>
        <w:t>Art. 9 – Stocuri de carte la</w:t>
      </w:r>
      <w:r>
        <w:rPr>
          <w:rFonts w:ascii="Arial" w:hAnsi="Arial" w:cs="Arial"/>
          <w:b/>
          <w:bCs/>
          <w:sz w:val="24"/>
          <w:szCs w:val="24"/>
          <w:lang w:val="it-IT"/>
        </w:rPr>
        <w:t xml:space="preserve"> parteneri </w:t>
      </w:r>
    </w:p>
    <w:p w14:paraId="790FCEAA" w14:textId="77777777" w:rsidR="00B17785" w:rsidRDefault="00B17785" w:rsidP="009346D2">
      <w:pPr>
        <w:spacing w:after="0" w:line="360" w:lineRule="auto"/>
        <w:jc w:val="both"/>
        <w:rPr>
          <w:rFonts w:ascii="Arial" w:hAnsi="Arial" w:cs="Arial"/>
          <w:b/>
          <w:bCs/>
          <w:sz w:val="24"/>
          <w:szCs w:val="24"/>
          <w:lang w:val="it-IT"/>
        </w:rPr>
      </w:pPr>
    </w:p>
    <w:p w14:paraId="25434ECD" w14:textId="2528E3C3" w:rsidR="009346D2" w:rsidRDefault="009346D2" w:rsidP="009346D2">
      <w:pPr>
        <w:spacing w:after="0" w:line="360" w:lineRule="auto"/>
        <w:jc w:val="both"/>
        <w:rPr>
          <w:rFonts w:ascii="Arial" w:hAnsi="Arial" w:cs="Arial"/>
          <w:sz w:val="24"/>
          <w:szCs w:val="24"/>
          <w:lang w:val="it-IT"/>
        </w:rPr>
      </w:pPr>
      <w:r w:rsidRPr="009346D2">
        <w:rPr>
          <w:rFonts w:ascii="Arial" w:hAnsi="Arial" w:cs="Arial"/>
          <w:sz w:val="24"/>
          <w:szCs w:val="24"/>
          <w:lang w:val="it-IT"/>
        </w:rPr>
        <w:t>De comun acord, partile pot conveni</w:t>
      </w:r>
      <w:r>
        <w:rPr>
          <w:rFonts w:ascii="Arial" w:hAnsi="Arial" w:cs="Arial"/>
          <w:sz w:val="24"/>
          <w:szCs w:val="24"/>
          <w:lang w:val="it-IT"/>
        </w:rPr>
        <w:t xml:space="preserve">, sa furnizeze operele ce fac obiectul prezentului contract la schimb cu opere apartinand altor autori/edituri/societati partenere ale </w:t>
      </w:r>
      <w:r w:rsidRPr="008B4491">
        <w:rPr>
          <w:rFonts w:ascii="Arial" w:hAnsi="Arial" w:cs="Arial"/>
          <w:b/>
          <w:bCs/>
          <w:sz w:val="24"/>
          <w:szCs w:val="24"/>
          <w:lang w:val="it-IT"/>
        </w:rPr>
        <w:t>Editurii</w:t>
      </w:r>
      <w:r>
        <w:rPr>
          <w:rFonts w:ascii="Arial" w:hAnsi="Arial" w:cs="Arial"/>
          <w:sz w:val="24"/>
          <w:szCs w:val="24"/>
          <w:lang w:val="it-IT"/>
        </w:rPr>
        <w:t xml:space="preserve">. In acest caz, vanzarea efectiva a operelor ce fac obiectul prezentului contract se considera realizata in momentul vanzarii operelor primite la schimb. </w:t>
      </w:r>
      <w:r w:rsidR="00B17785">
        <w:rPr>
          <w:rFonts w:ascii="Arial" w:hAnsi="Arial" w:cs="Arial"/>
          <w:sz w:val="24"/>
          <w:szCs w:val="24"/>
          <w:lang w:val="it-IT"/>
        </w:rPr>
        <w:t>Tot atunci se vor calcula si plati sumele descrise la art. 6.1. din prezentul contract. Cantitatile de carte cu destinatia de stocuri la partener se va stabili de comun acord intre parti si va fi specificata in Anexa 2, parte componenta a prezentului contract.</w:t>
      </w:r>
    </w:p>
    <w:p w14:paraId="353AC33A" w14:textId="77777777" w:rsidR="007F50C8" w:rsidRPr="009346D2" w:rsidRDefault="007F50C8" w:rsidP="009C21B5">
      <w:pPr>
        <w:spacing w:after="0" w:line="360" w:lineRule="auto"/>
        <w:jc w:val="both"/>
        <w:rPr>
          <w:rFonts w:ascii="Arial" w:hAnsi="Arial" w:cs="Arial"/>
          <w:b/>
          <w:bCs/>
          <w:sz w:val="24"/>
          <w:szCs w:val="24"/>
          <w:lang w:val="it-IT"/>
        </w:rPr>
      </w:pPr>
    </w:p>
    <w:p w14:paraId="4E71D201" w14:textId="4EE74DCE" w:rsidR="009A03BF" w:rsidRPr="00A23223" w:rsidRDefault="00000000" w:rsidP="009C21B5">
      <w:pPr>
        <w:spacing w:after="0" w:line="360" w:lineRule="auto"/>
        <w:jc w:val="both"/>
        <w:rPr>
          <w:rFonts w:ascii="Arial" w:hAnsi="Arial" w:cs="Arial"/>
          <w:b/>
          <w:bCs/>
          <w:sz w:val="24"/>
          <w:szCs w:val="24"/>
          <w:lang w:val="it-IT"/>
        </w:rPr>
      </w:pPr>
      <w:bookmarkStart w:id="4" w:name="_Hlk205483534"/>
      <w:r w:rsidRPr="00A23223">
        <w:rPr>
          <w:rFonts w:ascii="Arial" w:hAnsi="Arial" w:cs="Arial"/>
          <w:b/>
          <w:bCs/>
          <w:sz w:val="24"/>
          <w:szCs w:val="24"/>
          <w:lang w:val="it-IT"/>
        </w:rPr>
        <w:t xml:space="preserve">Art. </w:t>
      </w:r>
      <w:r w:rsidR="009346D2" w:rsidRPr="00A23223">
        <w:rPr>
          <w:rFonts w:ascii="Arial" w:hAnsi="Arial" w:cs="Arial"/>
          <w:b/>
          <w:bCs/>
          <w:sz w:val="24"/>
          <w:szCs w:val="24"/>
          <w:lang w:val="it-IT"/>
        </w:rPr>
        <w:t>10</w:t>
      </w:r>
      <w:r w:rsidRPr="00A23223">
        <w:rPr>
          <w:rFonts w:ascii="Arial" w:hAnsi="Arial" w:cs="Arial"/>
          <w:b/>
          <w:bCs/>
          <w:sz w:val="24"/>
          <w:szCs w:val="24"/>
          <w:lang w:val="it-IT"/>
        </w:rPr>
        <w:t xml:space="preserve"> – Litigii</w:t>
      </w:r>
    </w:p>
    <w:bookmarkEnd w:id="4"/>
    <w:p w14:paraId="0C09BE6E" w14:textId="4A8535DC" w:rsidR="00482EEB" w:rsidRDefault="00000000" w:rsidP="00771107">
      <w:pPr>
        <w:spacing w:after="0" w:line="360" w:lineRule="auto"/>
        <w:rPr>
          <w:rFonts w:ascii="Arial" w:hAnsi="Arial" w:cs="Arial"/>
          <w:sz w:val="24"/>
          <w:szCs w:val="24"/>
          <w:lang w:val="it-IT"/>
        </w:rPr>
      </w:pPr>
      <w:r w:rsidRPr="00A23223">
        <w:rPr>
          <w:rFonts w:ascii="Arial" w:hAnsi="Arial" w:cs="Arial"/>
          <w:sz w:val="24"/>
          <w:szCs w:val="24"/>
          <w:lang w:val="it-IT"/>
        </w:rPr>
        <w:br/>
      </w:r>
      <w:r w:rsidRPr="00585F78">
        <w:rPr>
          <w:rFonts w:ascii="Arial" w:hAnsi="Arial" w:cs="Arial"/>
          <w:sz w:val="24"/>
          <w:szCs w:val="24"/>
          <w:lang w:val="it-IT"/>
        </w:rPr>
        <w:t>Litigiile</w:t>
      </w:r>
      <w:r w:rsidR="00771107">
        <w:rPr>
          <w:rFonts w:ascii="Arial" w:hAnsi="Arial" w:cs="Arial"/>
          <w:sz w:val="24"/>
          <w:szCs w:val="24"/>
          <w:lang w:val="it-IT"/>
        </w:rPr>
        <w:t xml:space="preserve">  </w:t>
      </w:r>
      <w:r w:rsidRPr="00585F78">
        <w:rPr>
          <w:rFonts w:ascii="Arial" w:hAnsi="Arial" w:cs="Arial"/>
          <w:sz w:val="24"/>
          <w:szCs w:val="24"/>
          <w:lang w:val="it-IT"/>
        </w:rPr>
        <w:t xml:space="preserve">născute </w:t>
      </w:r>
      <w:r w:rsidR="00771107">
        <w:rPr>
          <w:rFonts w:ascii="Arial" w:hAnsi="Arial" w:cs="Arial"/>
          <w:sz w:val="24"/>
          <w:szCs w:val="24"/>
          <w:lang w:val="it-IT"/>
        </w:rPr>
        <w:t xml:space="preserve">  </w:t>
      </w:r>
      <w:r w:rsidRPr="00585F78">
        <w:rPr>
          <w:rFonts w:ascii="Arial" w:hAnsi="Arial" w:cs="Arial"/>
          <w:sz w:val="24"/>
          <w:szCs w:val="24"/>
          <w:lang w:val="it-IT"/>
        </w:rPr>
        <w:t xml:space="preserve">din </w:t>
      </w:r>
      <w:r w:rsidR="00771107">
        <w:rPr>
          <w:rFonts w:ascii="Arial" w:hAnsi="Arial" w:cs="Arial"/>
          <w:sz w:val="24"/>
          <w:szCs w:val="24"/>
          <w:lang w:val="it-IT"/>
        </w:rPr>
        <w:t xml:space="preserve"> </w:t>
      </w:r>
      <w:r w:rsidRPr="00585F78">
        <w:rPr>
          <w:rFonts w:ascii="Arial" w:hAnsi="Arial" w:cs="Arial"/>
          <w:sz w:val="24"/>
          <w:szCs w:val="24"/>
          <w:lang w:val="it-IT"/>
        </w:rPr>
        <w:t xml:space="preserve">interpretarea </w:t>
      </w:r>
      <w:r w:rsidR="00771107">
        <w:rPr>
          <w:rFonts w:ascii="Arial" w:hAnsi="Arial" w:cs="Arial"/>
          <w:sz w:val="24"/>
          <w:szCs w:val="24"/>
          <w:lang w:val="it-IT"/>
        </w:rPr>
        <w:t xml:space="preserve">  </w:t>
      </w:r>
      <w:r w:rsidRPr="00585F78">
        <w:rPr>
          <w:rFonts w:ascii="Arial" w:hAnsi="Arial" w:cs="Arial"/>
          <w:sz w:val="24"/>
          <w:szCs w:val="24"/>
          <w:lang w:val="it-IT"/>
        </w:rPr>
        <w:t xml:space="preserve">sau </w:t>
      </w:r>
      <w:r w:rsidR="00771107">
        <w:rPr>
          <w:rFonts w:ascii="Arial" w:hAnsi="Arial" w:cs="Arial"/>
          <w:sz w:val="24"/>
          <w:szCs w:val="24"/>
          <w:lang w:val="it-IT"/>
        </w:rPr>
        <w:t xml:space="preserve">  </w:t>
      </w:r>
      <w:r w:rsidRPr="00585F78">
        <w:rPr>
          <w:rFonts w:ascii="Arial" w:hAnsi="Arial" w:cs="Arial"/>
          <w:sz w:val="24"/>
          <w:szCs w:val="24"/>
          <w:lang w:val="it-IT"/>
        </w:rPr>
        <w:t xml:space="preserve">executarea </w:t>
      </w:r>
      <w:r w:rsidR="00771107">
        <w:rPr>
          <w:rFonts w:ascii="Arial" w:hAnsi="Arial" w:cs="Arial"/>
          <w:sz w:val="24"/>
          <w:szCs w:val="24"/>
          <w:lang w:val="it-IT"/>
        </w:rPr>
        <w:t xml:space="preserve"> </w:t>
      </w:r>
      <w:r w:rsidRPr="00585F78">
        <w:rPr>
          <w:rFonts w:ascii="Arial" w:hAnsi="Arial" w:cs="Arial"/>
          <w:sz w:val="24"/>
          <w:szCs w:val="24"/>
          <w:lang w:val="it-IT"/>
        </w:rPr>
        <w:t>prezentului contract vor fi soluționate pe</w:t>
      </w:r>
      <w:r w:rsidR="00771107">
        <w:rPr>
          <w:rFonts w:ascii="Arial" w:hAnsi="Arial" w:cs="Arial"/>
          <w:sz w:val="24"/>
          <w:szCs w:val="24"/>
          <w:lang w:val="it-IT"/>
        </w:rPr>
        <w:t xml:space="preserve"> </w:t>
      </w:r>
      <w:r w:rsidRPr="00585F78">
        <w:rPr>
          <w:rFonts w:ascii="Arial" w:hAnsi="Arial" w:cs="Arial"/>
          <w:sz w:val="24"/>
          <w:szCs w:val="24"/>
          <w:lang w:val="it-IT"/>
        </w:rPr>
        <w:t xml:space="preserve"> cale </w:t>
      </w:r>
      <w:r w:rsidR="00771107">
        <w:rPr>
          <w:rFonts w:ascii="Arial" w:hAnsi="Arial" w:cs="Arial"/>
          <w:sz w:val="24"/>
          <w:szCs w:val="24"/>
          <w:lang w:val="it-IT"/>
        </w:rPr>
        <w:t xml:space="preserve"> </w:t>
      </w:r>
      <w:r w:rsidRPr="00585F78">
        <w:rPr>
          <w:rFonts w:ascii="Arial" w:hAnsi="Arial" w:cs="Arial"/>
          <w:sz w:val="24"/>
          <w:szCs w:val="24"/>
          <w:lang w:val="it-IT"/>
        </w:rPr>
        <w:t>amiabilă,</w:t>
      </w:r>
      <w:r w:rsidR="00771107">
        <w:rPr>
          <w:rFonts w:ascii="Arial" w:hAnsi="Arial" w:cs="Arial"/>
          <w:sz w:val="24"/>
          <w:szCs w:val="24"/>
          <w:lang w:val="it-IT"/>
        </w:rPr>
        <w:t xml:space="preserve"> </w:t>
      </w:r>
      <w:r w:rsidRPr="00585F78">
        <w:rPr>
          <w:rFonts w:ascii="Arial" w:hAnsi="Arial" w:cs="Arial"/>
          <w:sz w:val="24"/>
          <w:szCs w:val="24"/>
          <w:lang w:val="it-IT"/>
        </w:rPr>
        <w:t xml:space="preserve"> iar</w:t>
      </w:r>
      <w:r w:rsidR="00771107">
        <w:rPr>
          <w:rFonts w:ascii="Arial" w:hAnsi="Arial" w:cs="Arial"/>
          <w:sz w:val="24"/>
          <w:szCs w:val="24"/>
          <w:lang w:val="it-IT"/>
        </w:rPr>
        <w:t xml:space="preserve"> </w:t>
      </w:r>
      <w:r w:rsidRPr="00585F78">
        <w:rPr>
          <w:rFonts w:ascii="Arial" w:hAnsi="Arial" w:cs="Arial"/>
          <w:sz w:val="24"/>
          <w:szCs w:val="24"/>
          <w:lang w:val="it-IT"/>
        </w:rPr>
        <w:t xml:space="preserve"> în</w:t>
      </w:r>
      <w:r w:rsidR="00771107">
        <w:rPr>
          <w:rFonts w:ascii="Arial" w:hAnsi="Arial" w:cs="Arial"/>
          <w:sz w:val="24"/>
          <w:szCs w:val="24"/>
          <w:lang w:val="it-IT"/>
        </w:rPr>
        <w:t xml:space="preserve"> </w:t>
      </w:r>
      <w:r w:rsidRPr="00585F78">
        <w:rPr>
          <w:rFonts w:ascii="Arial" w:hAnsi="Arial" w:cs="Arial"/>
          <w:sz w:val="24"/>
          <w:szCs w:val="24"/>
          <w:lang w:val="it-IT"/>
        </w:rPr>
        <w:t xml:space="preserve"> caz </w:t>
      </w:r>
      <w:r w:rsidR="00771107">
        <w:rPr>
          <w:rFonts w:ascii="Arial" w:hAnsi="Arial" w:cs="Arial"/>
          <w:sz w:val="24"/>
          <w:szCs w:val="24"/>
          <w:lang w:val="it-IT"/>
        </w:rPr>
        <w:t xml:space="preserve"> </w:t>
      </w:r>
      <w:r w:rsidRPr="00585F78">
        <w:rPr>
          <w:rFonts w:ascii="Arial" w:hAnsi="Arial" w:cs="Arial"/>
          <w:sz w:val="24"/>
          <w:szCs w:val="24"/>
          <w:lang w:val="it-IT"/>
        </w:rPr>
        <w:t xml:space="preserve">de </w:t>
      </w:r>
      <w:r w:rsidR="00771107">
        <w:rPr>
          <w:rFonts w:ascii="Arial" w:hAnsi="Arial" w:cs="Arial"/>
          <w:sz w:val="24"/>
          <w:szCs w:val="24"/>
          <w:lang w:val="it-IT"/>
        </w:rPr>
        <w:t xml:space="preserve"> </w:t>
      </w:r>
      <w:r w:rsidRPr="00585F78">
        <w:rPr>
          <w:rFonts w:ascii="Arial" w:hAnsi="Arial" w:cs="Arial"/>
          <w:sz w:val="24"/>
          <w:szCs w:val="24"/>
          <w:lang w:val="it-IT"/>
        </w:rPr>
        <w:t xml:space="preserve">eșec, </w:t>
      </w:r>
      <w:r w:rsidR="00771107">
        <w:rPr>
          <w:rFonts w:ascii="Arial" w:hAnsi="Arial" w:cs="Arial"/>
          <w:sz w:val="24"/>
          <w:szCs w:val="24"/>
          <w:lang w:val="it-IT"/>
        </w:rPr>
        <w:t xml:space="preserve"> </w:t>
      </w:r>
      <w:r w:rsidRPr="00585F78">
        <w:rPr>
          <w:rFonts w:ascii="Arial" w:hAnsi="Arial" w:cs="Arial"/>
          <w:sz w:val="24"/>
          <w:szCs w:val="24"/>
          <w:lang w:val="it-IT"/>
        </w:rPr>
        <w:t xml:space="preserve">de </w:t>
      </w:r>
      <w:r w:rsidR="00771107">
        <w:rPr>
          <w:rFonts w:ascii="Arial" w:hAnsi="Arial" w:cs="Arial"/>
          <w:sz w:val="24"/>
          <w:szCs w:val="24"/>
          <w:lang w:val="it-IT"/>
        </w:rPr>
        <w:t xml:space="preserve"> </w:t>
      </w:r>
      <w:r w:rsidRPr="00585F78">
        <w:rPr>
          <w:rFonts w:ascii="Arial" w:hAnsi="Arial" w:cs="Arial"/>
          <w:sz w:val="24"/>
          <w:szCs w:val="24"/>
          <w:lang w:val="it-IT"/>
        </w:rPr>
        <w:t>instanțele</w:t>
      </w:r>
      <w:r w:rsidR="00771107">
        <w:rPr>
          <w:rFonts w:ascii="Arial" w:hAnsi="Arial" w:cs="Arial"/>
          <w:sz w:val="24"/>
          <w:szCs w:val="24"/>
          <w:lang w:val="it-IT"/>
        </w:rPr>
        <w:t xml:space="preserve"> </w:t>
      </w:r>
      <w:r w:rsidRPr="00585F78">
        <w:rPr>
          <w:rFonts w:ascii="Arial" w:hAnsi="Arial" w:cs="Arial"/>
          <w:sz w:val="24"/>
          <w:szCs w:val="24"/>
          <w:lang w:val="it-IT"/>
        </w:rPr>
        <w:t xml:space="preserve"> </w:t>
      </w:r>
      <w:r w:rsidR="00BF3ECD">
        <w:rPr>
          <w:rFonts w:ascii="Arial" w:hAnsi="Arial" w:cs="Arial"/>
          <w:sz w:val="24"/>
          <w:szCs w:val="24"/>
          <w:lang w:val="it-IT"/>
        </w:rPr>
        <w:t xml:space="preserve">judecatoresti </w:t>
      </w:r>
      <w:r w:rsidRPr="00585F78">
        <w:rPr>
          <w:rFonts w:ascii="Arial" w:hAnsi="Arial" w:cs="Arial"/>
          <w:sz w:val="24"/>
          <w:szCs w:val="24"/>
          <w:lang w:val="it-IT"/>
        </w:rPr>
        <w:t>competente</w:t>
      </w:r>
      <w:r w:rsidR="00E93C36">
        <w:rPr>
          <w:rFonts w:ascii="Arial" w:hAnsi="Arial" w:cs="Arial"/>
          <w:sz w:val="24"/>
          <w:szCs w:val="24"/>
          <w:lang w:val="it-IT"/>
        </w:rPr>
        <w:t xml:space="preserve"> din Municipiul Brasov.</w:t>
      </w:r>
      <w:r w:rsidRPr="00585F78">
        <w:rPr>
          <w:rFonts w:ascii="Arial" w:hAnsi="Arial" w:cs="Arial"/>
          <w:sz w:val="24"/>
          <w:szCs w:val="24"/>
          <w:lang w:val="it-IT"/>
        </w:rPr>
        <w:br/>
      </w:r>
      <w:r w:rsidRPr="00585F78">
        <w:rPr>
          <w:rFonts w:ascii="Arial" w:hAnsi="Arial" w:cs="Arial"/>
          <w:sz w:val="24"/>
          <w:szCs w:val="24"/>
          <w:lang w:val="it-IT"/>
        </w:rPr>
        <w:br/>
        <w:t>Prezentul contract a fost încheiat în două exemplare originale, câte unul pentru fiecare parte.</w:t>
      </w:r>
    </w:p>
    <w:p w14:paraId="3227A9A5" w14:textId="77777777" w:rsidR="00482EEB" w:rsidRDefault="00482EEB" w:rsidP="009C21B5">
      <w:pPr>
        <w:spacing w:after="0" w:line="360" w:lineRule="auto"/>
        <w:jc w:val="both"/>
        <w:rPr>
          <w:rFonts w:ascii="Arial" w:hAnsi="Arial" w:cs="Arial"/>
          <w:sz w:val="24"/>
          <w:szCs w:val="24"/>
          <w:lang w:val="it-IT"/>
        </w:rPr>
      </w:pPr>
    </w:p>
    <w:p w14:paraId="5B690EC1" w14:textId="3D000DAF" w:rsidR="00BF3ECD" w:rsidRPr="009346D2" w:rsidRDefault="00BF3ECD" w:rsidP="009C21B5">
      <w:pPr>
        <w:spacing w:after="0" w:line="360" w:lineRule="auto"/>
        <w:jc w:val="both"/>
        <w:rPr>
          <w:rFonts w:ascii="Arial" w:hAnsi="Arial" w:cs="Arial"/>
          <w:b/>
          <w:bCs/>
          <w:sz w:val="24"/>
          <w:szCs w:val="24"/>
        </w:rPr>
      </w:pPr>
      <w:r w:rsidRPr="00897685">
        <w:rPr>
          <w:rFonts w:ascii="Arial" w:hAnsi="Arial" w:cs="Arial"/>
          <w:sz w:val="24"/>
          <w:szCs w:val="24"/>
          <w:lang w:val="it-IT"/>
        </w:rPr>
        <w:t xml:space="preserve">                 </w:t>
      </w:r>
      <w:r w:rsidRPr="009346D2">
        <w:rPr>
          <w:rFonts w:ascii="Arial" w:hAnsi="Arial" w:cs="Arial"/>
          <w:b/>
          <w:bCs/>
          <w:sz w:val="24"/>
          <w:szCs w:val="24"/>
        </w:rPr>
        <w:t xml:space="preserve">Autor                                                                  </w:t>
      </w:r>
      <w:r w:rsidR="0091597F" w:rsidRPr="009346D2">
        <w:rPr>
          <w:rFonts w:ascii="Arial" w:hAnsi="Arial" w:cs="Arial"/>
          <w:b/>
          <w:bCs/>
          <w:sz w:val="24"/>
          <w:szCs w:val="24"/>
        </w:rPr>
        <w:t>Editura</w:t>
      </w:r>
    </w:p>
    <w:p w14:paraId="733A33A3" w14:textId="77777777" w:rsidR="00BF3ECD" w:rsidRPr="009346D2" w:rsidRDefault="00BF3ECD" w:rsidP="009C21B5">
      <w:pPr>
        <w:spacing w:after="0" w:line="360" w:lineRule="auto"/>
        <w:jc w:val="both"/>
        <w:rPr>
          <w:rFonts w:ascii="Arial" w:hAnsi="Arial" w:cs="Arial"/>
          <w:sz w:val="24"/>
          <w:szCs w:val="24"/>
        </w:rPr>
      </w:pPr>
    </w:p>
    <w:p w14:paraId="485B93E0" w14:textId="77777777" w:rsidR="00592DE3" w:rsidRPr="006565C7" w:rsidRDefault="00592DE3" w:rsidP="00592DE3">
      <w:pPr>
        <w:spacing w:after="0" w:line="360" w:lineRule="auto"/>
        <w:jc w:val="both"/>
        <w:rPr>
          <w:rFonts w:ascii="Arial" w:hAnsi="Arial" w:cs="Arial"/>
          <w:sz w:val="24"/>
          <w:szCs w:val="24"/>
        </w:rPr>
      </w:pPr>
      <w:r w:rsidRPr="006565C7">
        <w:rPr>
          <w:rFonts w:ascii="Arial" w:hAnsi="Arial" w:cs="Arial"/>
          <w:sz w:val="24"/>
          <w:szCs w:val="24"/>
        </w:rPr>
        <w:t xml:space="preserve">               .........................                                                 </w:t>
      </w:r>
      <w:r w:rsidRPr="00771107">
        <w:rPr>
          <w:rFonts w:ascii="Arial" w:hAnsi="Arial" w:cs="Arial"/>
          <w:b/>
          <w:bCs/>
          <w:sz w:val="24"/>
          <w:szCs w:val="24"/>
        </w:rPr>
        <w:t>Zetprint SRL</w:t>
      </w:r>
      <w:r>
        <w:rPr>
          <w:rFonts w:ascii="Arial" w:hAnsi="Arial" w:cs="Arial"/>
          <w:b/>
          <w:bCs/>
          <w:sz w:val="24"/>
          <w:szCs w:val="24"/>
        </w:rPr>
        <w:t xml:space="preserve"> (ZetBooks)</w:t>
      </w:r>
    </w:p>
    <w:p w14:paraId="7C44CADE" w14:textId="77777777" w:rsidR="00592DE3" w:rsidRPr="00897685" w:rsidRDefault="00592DE3" w:rsidP="00592DE3">
      <w:pPr>
        <w:spacing w:after="0" w:line="360" w:lineRule="auto"/>
        <w:jc w:val="both"/>
        <w:rPr>
          <w:rFonts w:ascii="Arial" w:hAnsi="Arial" w:cs="Arial"/>
          <w:sz w:val="24"/>
          <w:szCs w:val="24"/>
          <w:lang w:val="it-IT"/>
        </w:rPr>
      </w:pPr>
      <w:r w:rsidRPr="006565C7">
        <w:rPr>
          <w:rFonts w:ascii="Arial" w:hAnsi="Arial" w:cs="Arial"/>
          <w:sz w:val="24"/>
          <w:szCs w:val="24"/>
        </w:rPr>
        <w:lastRenderedPageBreak/>
        <w:t xml:space="preserve">                                                                                        </w:t>
      </w:r>
      <w:r w:rsidRPr="00897685">
        <w:rPr>
          <w:rFonts w:ascii="Arial" w:hAnsi="Arial" w:cs="Arial"/>
          <w:sz w:val="24"/>
          <w:szCs w:val="24"/>
          <w:lang w:val="it-IT"/>
        </w:rPr>
        <w:t>prin administrator</w:t>
      </w:r>
    </w:p>
    <w:p w14:paraId="7627A653" w14:textId="77777777" w:rsidR="00592DE3" w:rsidRPr="00897685" w:rsidRDefault="00592DE3" w:rsidP="00592DE3">
      <w:pPr>
        <w:spacing w:after="0" w:line="360" w:lineRule="auto"/>
        <w:jc w:val="both"/>
        <w:rPr>
          <w:rFonts w:ascii="Arial" w:hAnsi="Arial" w:cs="Arial"/>
          <w:sz w:val="24"/>
          <w:szCs w:val="24"/>
          <w:lang w:val="it-IT"/>
        </w:rPr>
      </w:pPr>
      <w:r w:rsidRPr="00897685">
        <w:rPr>
          <w:rFonts w:ascii="Arial" w:hAnsi="Arial" w:cs="Arial"/>
          <w:sz w:val="24"/>
          <w:szCs w:val="24"/>
          <w:lang w:val="it-IT"/>
        </w:rPr>
        <w:t xml:space="preserve">                                                                                        Nicoleta Paladuta</w:t>
      </w:r>
    </w:p>
    <w:p w14:paraId="650EE3D6" w14:textId="063ACF77" w:rsidR="00064020" w:rsidRPr="00897685" w:rsidRDefault="00064020" w:rsidP="00592DE3">
      <w:pPr>
        <w:spacing w:after="0" w:line="360" w:lineRule="auto"/>
        <w:jc w:val="both"/>
        <w:rPr>
          <w:rFonts w:ascii="Arial" w:hAnsi="Arial" w:cs="Arial"/>
          <w:sz w:val="24"/>
          <w:szCs w:val="24"/>
          <w:lang w:val="it-IT"/>
        </w:rPr>
      </w:pPr>
      <w:r w:rsidRPr="00897685">
        <w:rPr>
          <w:rFonts w:ascii="Arial" w:hAnsi="Arial" w:cs="Arial"/>
          <w:sz w:val="24"/>
          <w:szCs w:val="24"/>
          <w:lang w:val="it-IT"/>
        </w:rPr>
        <w:t xml:space="preserve">                                                                                        ……………………………</w:t>
      </w:r>
    </w:p>
    <w:p w14:paraId="226DAF55" w14:textId="77777777" w:rsidR="007A40B6" w:rsidRPr="00897685" w:rsidRDefault="007A40B6" w:rsidP="009C21B5">
      <w:pPr>
        <w:spacing w:after="0"/>
        <w:jc w:val="both"/>
        <w:rPr>
          <w:rFonts w:ascii="Arial" w:hAnsi="Arial" w:cs="Arial"/>
          <w:sz w:val="24"/>
          <w:szCs w:val="24"/>
          <w:lang w:val="it-IT"/>
        </w:rPr>
      </w:pPr>
    </w:p>
    <w:p w14:paraId="28A68D46" w14:textId="77777777" w:rsidR="007A40B6" w:rsidRPr="00897685" w:rsidRDefault="007A40B6" w:rsidP="009C21B5">
      <w:pPr>
        <w:spacing w:after="0"/>
        <w:jc w:val="both"/>
        <w:rPr>
          <w:rFonts w:ascii="Arial" w:hAnsi="Arial" w:cs="Arial"/>
          <w:sz w:val="24"/>
          <w:szCs w:val="24"/>
          <w:lang w:val="it-IT"/>
        </w:rPr>
      </w:pPr>
    </w:p>
    <w:p w14:paraId="71C87806" w14:textId="5741F2E0" w:rsidR="007A40B6" w:rsidRDefault="007A40B6" w:rsidP="00771107">
      <w:pPr>
        <w:spacing w:after="0"/>
        <w:jc w:val="center"/>
        <w:rPr>
          <w:rFonts w:ascii="Arial" w:hAnsi="Arial" w:cs="Arial"/>
          <w:b/>
          <w:bCs/>
          <w:sz w:val="24"/>
          <w:szCs w:val="24"/>
          <w:lang w:val="it-IT"/>
        </w:rPr>
      </w:pPr>
      <w:r w:rsidRPr="00705896">
        <w:rPr>
          <w:rFonts w:ascii="Arial" w:hAnsi="Arial" w:cs="Arial"/>
          <w:b/>
          <w:bCs/>
          <w:sz w:val="24"/>
          <w:szCs w:val="24"/>
          <w:lang w:val="it-IT"/>
        </w:rPr>
        <w:t>ANEXA 1</w:t>
      </w:r>
    </w:p>
    <w:p w14:paraId="6FC6D8B7" w14:textId="77777777" w:rsidR="009C6ED1" w:rsidRPr="00705896" w:rsidRDefault="009C6ED1" w:rsidP="00771107">
      <w:pPr>
        <w:spacing w:after="0"/>
        <w:jc w:val="center"/>
        <w:rPr>
          <w:rFonts w:ascii="Arial" w:hAnsi="Arial" w:cs="Arial"/>
          <w:b/>
          <w:bCs/>
          <w:sz w:val="24"/>
          <w:szCs w:val="24"/>
          <w:lang w:val="it-IT"/>
        </w:rPr>
      </w:pPr>
    </w:p>
    <w:p w14:paraId="3A1B108C" w14:textId="77777777" w:rsidR="007A40B6" w:rsidRPr="00705896" w:rsidRDefault="007A40B6" w:rsidP="00771107">
      <w:pPr>
        <w:spacing w:after="0"/>
        <w:jc w:val="center"/>
        <w:rPr>
          <w:rFonts w:ascii="Arial" w:hAnsi="Arial" w:cs="Arial"/>
          <w:b/>
          <w:bCs/>
          <w:sz w:val="24"/>
          <w:szCs w:val="24"/>
          <w:lang w:val="it-IT"/>
        </w:rPr>
      </w:pPr>
    </w:p>
    <w:p w14:paraId="1E2E1D33" w14:textId="1D653EC1" w:rsidR="007A40B6" w:rsidRPr="00771107" w:rsidRDefault="007A40B6" w:rsidP="00771107">
      <w:pPr>
        <w:spacing w:after="0"/>
        <w:jc w:val="center"/>
        <w:rPr>
          <w:rFonts w:ascii="Arial" w:hAnsi="Arial" w:cs="Arial"/>
          <w:sz w:val="24"/>
          <w:szCs w:val="24"/>
          <w:lang w:val="it-IT"/>
        </w:rPr>
      </w:pPr>
      <w:r w:rsidRPr="00771107">
        <w:rPr>
          <w:rFonts w:ascii="Arial" w:hAnsi="Arial" w:cs="Arial"/>
          <w:sz w:val="24"/>
          <w:szCs w:val="24"/>
          <w:lang w:val="it-IT"/>
        </w:rPr>
        <w:t>Parte integranta a contractului nr...............din data de................</w:t>
      </w:r>
    </w:p>
    <w:p w14:paraId="0289A047" w14:textId="77777777" w:rsidR="007A40B6" w:rsidRPr="00771107" w:rsidRDefault="007A40B6" w:rsidP="009C21B5">
      <w:pPr>
        <w:spacing w:after="0"/>
        <w:jc w:val="both"/>
        <w:rPr>
          <w:rFonts w:ascii="Arial" w:hAnsi="Arial" w:cs="Arial"/>
          <w:sz w:val="24"/>
          <w:szCs w:val="24"/>
          <w:lang w:val="it-IT"/>
        </w:rPr>
      </w:pPr>
    </w:p>
    <w:p w14:paraId="61DB6D0D" w14:textId="77777777" w:rsidR="007A40B6" w:rsidRPr="00771107" w:rsidRDefault="007A40B6" w:rsidP="009C21B5">
      <w:pPr>
        <w:spacing w:after="0"/>
        <w:jc w:val="both"/>
        <w:rPr>
          <w:rFonts w:ascii="Arial" w:hAnsi="Arial" w:cs="Arial"/>
          <w:sz w:val="24"/>
          <w:szCs w:val="24"/>
          <w:lang w:val="it-IT"/>
        </w:rPr>
      </w:pPr>
    </w:p>
    <w:p w14:paraId="4B694184" w14:textId="77777777" w:rsidR="007A40B6" w:rsidRPr="00771107" w:rsidRDefault="007A40B6" w:rsidP="009C21B5">
      <w:pPr>
        <w:spacing w:after="0"/>
        <w:jc w:val="both"/>
        <w:rPr>
          <w:rFonts w:ascii="Arial" w:hAnsi="Arial" w:cs="Arial"/>
          <w:sz w:val="24"/>
          <w:szCs w:val="24"/>
          <w:lang w:val="it-IT"/>
        </w:rPr>
      </w:pPr>
    </w:p>
    <w:p w14:paraId="3872B913" w14:textId="70A6E6BB" w:rsidR="007A40B6" w:rsidRPr="00592DE3" w:rsidRDefault="007A40B6" w:rsidP="009C21B5">
      <w:pPr>
        <w:spacing w:after="0"/>
        <w:jc w:val="both"/>
        <w:rPr>
          <w:rFonts w:ascii="Arial" w:hAnsi="Arial" w:cs="Arial"/>
          <w:b/>
          <w:bCs/>
          <w:color w:val="EE0000"/>
          <w:sz w:val="24"/>
          <w:szCs w:val="24"/>
          <w:lang w:val="it-IT"/>
        </w:rPr>
      </w:pPr>
      <w:r w:rsidRPr="00771107">
        <w:rPr>
          <w:rFonts w:ascii="Arial" w:hAnsi="Arial" w:cs="Arial"/>
          <w:sz w:val="24"/>
          <w:szCs w:val="24"/>
          <w:lang w:val="it-IT"/>
        </w:rPr>
        <w:tab/>
        <w:t xml:space="preserve">Titlul Cartii </w:t>
      </w:r>
      <w:r w:rsidR="006565C7" w:rsidRPr="00771107">
        <w:rPr>
          <w:rFonts w:ascii="Arial" w:hAnsi="Arial" w:cs="Arial"/>
          <w:sz w:val="24"/>
          <w:szCs w:val="24"/>
          <w:lang w:val="it-IT"/>
        </w:rPr>
        <w:t>–</w:t>
      </w:r>
      <w:r w:rsidRPr="00771107">
        <w:rPr>
          <w:rFonts w:ascii="Arial" w:hAnsi="Arial" w:cs="Arial"/>
          <w:sz w:val="24"/>
          <w:szCs w:val="24"/>
          <w:lang w:val="it-IT"/>
        </w:rPr>
        <w:t xml:space="preserve"> </w:t>
      </w:r>
      <w:r w:rsidR="006565C7" w:rsidRPr="00592DE3">
        <w:rPr>
          <w:rFonts w:ascii="Arial" w:hAnsi="Arial" w:cs="Arial"/>
          <w:b/>
          <w:bCs/>
          <w:sz w:val="24"/>
          <w:szCs w:val="24"/>
          <w:lang w:val="it-IT"/>
        </w:rPr>
        <w:t>“.........</w:t>
      </w:r>
      <w:r w:rsidR="00EE47C2" w:rsidRPr="00592DE3">
        <w:rPr>
          <w:rFonts w:ascii="Arial" w:hAnsi="Arial" w:cs="Arial"/>
          <w:b/>
          <w:bCs/>
          <w:sz w:val="24"/>
          <w:szCs w:val="24"/>
          <w:lang w:val="it-IT"/>
        </w:rPr>
        <w:t>.................................</w:t>
      </w:r>
      <w:r w:rsidR="006565C7" w:rsidRPr="00592DE3">
        <w:rPr>
          <w:rFonts w:ascii="Arial" w:hAnsi="Arial" w:cs="Arial"/>
          <w:b/>
          <w:bCs/>
          <w:sz w:val="24"/>
          <w:szCs w:val="24"/>
          <w:lang w:val="it-IT"/>
        </w:rPr>
        <w:t>................................................”</w:t>
      </w:r>
    </w:p>
    <w:p w14:paraId="665E3617" w14:textId="77777777" w:rsidR="007A40B6" w:rsidRPr="00771107" w:rsidRDefault="007A40B6" w:rsidP="009C21B5">
      <w:pPr>
        <w:spacing w:after="0"/>
        <w:jc w:val="both"/>
        <w:rPr>
          <w:rFonts w:ascii="Arial" w:hAnsi="Arial" w:cs="Arial"/>
          <w:sz w:val="24"/>
          <w:szCs w:val="24"/>
          <w:lang w:val="it-IT"/>
        </w:rPr>
      </w:pPr>
    </w:p>
    <w:p w14:paraId="180F18EF" w14:textId="6F0D2595"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Format </w:t>
      </w:r>
      <w:r w:rsidR="00EE47C2">
        <w:rPr>
          <w:rFonts w:ascii="Arial" w:hAnsi="Arial" w:cs="Arial"/>
          <w:sz w:val="24"/>
          <w:szCs w:val="24"/>
          <w:lang w:val="it-IT"/>
        </w:rPr>
        <w:t xml:space="preserve">Standard </w:t>
      </w:r>
      <w:r w:rsidRPr="00771107">
        <w:rPr>
          <w:rFonts w:ascii="Arial" w:hAnsi="Arial" w:cs="Arial"/>
          <w:sz w:val="24"/>
          <w:szCs w:val="24"/>
          <w:lang w:val="it-IT"/>
        </w:rPr>
        <w:t xml:space="preserve">- </w:t>
      </w:r>
      <w:r w:rsidR="006565C7" w:rsidRPr="00771107">
        <w:rPr>
          <w:rFonts w:ascii="Arial" w:hAnsi="Arial" w:cs="Arial"/>
          <w:sz w:val="24"/>
          <w:szCs w:val="24"/>
          <w:lang w:val="it-IT"/>
        </w:rPr>
        <w:t xml:space="preserve"> 130 x 200 mm</w:t>
      </w:r>
    </w:p>
    <w:p w14:paraId="363788BB" w14:textId="77777777" w:rsidR="007A40B6" w:rsidRPr="00771107" w:rsidRDefault="007A40B6" w:rsidP="009C21B5">
      <w:pPr>
        <w:spacing w:after="0"/>
        <w:jc w:val="both"/>
        <w:rPr>
          <w:rFonts w:ascii="Arial" w:hAnsi="Arial" w:cs="Arial"/>
          <w:sz w:val="24"/>
          <w:szCs w:val="24"/>
          <w:lang w:val="it-IT"/>
        </w:rPr>
      </w:pPr>
    </w:p>
    <w:p w14:paraId="14869870" w14:textId="0E40DBFF"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Numar de pagini - </w:t>
      </w:r>
      <w:r w:rsidR="00EE47C2" w:rsidRPr="00EE47C2">
        <w:rPr>
          <w:rFonts w:ascii="Arial" w:hAnsi="Arial" w:cs="Arial"/>
          <w:b/>
          <w:bCs/>
          <w:sz w:val="24"/>
          <w:szCs w:val="24"/>
          <w:lang w:val="it-IT"/>
        </w:rPr>
        <w:t>...............................</w:t>
      </w:r>
    </w:p>
    <w:p w14:paraId="045176AA" w14:textId="77777777" w:rsidR="007A40B6" w:rsidRPr="00771107" w:rsidRDefault="007A40B6" w:rsidP="009C21B5">
      <w:pPr>
        <w:spacing w:after="0"/>
        <w:jc w:val="both"/>
        <w:rPr>
          <w:rFonts w:ascii="Arial" w:hAnsi="Arial" w:cs="Arial"/>
          <w:sz w:val="24"/>
          <w:szCs w:val="24"/>
          <w:lang w:val="it-IT"/>
        </w:rPr>
      </w:pPr>
    </w:p>
    <w:p w14:paraId="3290C72C" w14:textId="0064B634"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Tip Hartie folosita la interior </w:t>
      </w:r>
      <w:r w:rsidR="00EE47C2">
        <w:rPr>
          <w:rFonts w:ascii="Arial" w:hAnsi="Arial" w:cs="Arial"/>
          <w:sz w:val="24"/>
          <w:szCs w:val="24"/>
          <w:lang w:val="it-IT"/>
        </w:rPr>
        <w:t xml:space="preserve">(standard) </w:t>
      </w:r>
      <w:r w:rsidR="006565C7" w:rsidRPr="00771107">
        <w:rPr>
          <w:rFonts w:ascii="Arial" w:hAnsi="Arial" w:cs="Arial"/>
          <w:sz w:val="24"/>
          <w:szCs w:val="24"/>
          <w:lang w:val="it-IT"/>
        </w:rPr>
        <w:t>–</w:t>
      </w:r>
      <w:r w:rsidRPr="00771107">
        <w:rPr>
          <w:rFonts w:ascii="Arial" w:hAnsi="Arial" w:cs="Arial"/>
          <w:sz w:val="24"/>
          <w:szCs w:val="24"/>
          <w:lang w:val="it-IT"/>
        </w:rPr>
        <w:t xml:space="preserve"> </w:t>
      </w:r>
      <w:r w:rsidR="006565C7" w:rsidRPr="00771107">
        <w:rPr>
          <w:rFonts w:ascii="Arial" w:hAnsi="Arial" w:cs="Arial"/>
          <w:sz w:val="24"/>
          <w:szCs w:val="24"/>
          <w:lang w:val="it-IT"/>
        </w:rPr>
        <w:t>offset 80 g/mp</w:t>
      </w:r>
    </w:p>
    <w:p w14:paraId="08480EFD" w14:textId="77777777" w:rsidR="007A40B6" w:rsidRPr="00771107" w:rsidRDefault="007A40B6" w:rsidP="009C21B5">
      <w:pPr>
        <w:spacing w:after="0"/>
        <w:jc w:val="both"/>
        <w:rPr>
          <w:rFonts w:ascii="Arial" w:hAnsi="Arial" w:cs="Arial"/>
          <w:sz w:val="24"/>
          <w:szCs w:val="24"/>
          <w:lang w:val="it-IT"/>
        </w:rPr>
      </w:pPr>
    </w:p>
    <w:p w14:paraId="269898E9" w14:textId="773A11DC"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Tipar interior </w:t>
      </w:r>
      <w:r w:rsidR="00EE47C2">
        <w:rPr>
          <w:rFonts w:ascii="Arial" w:hAnsi="Arial" w:cs="Arial"/>
          <w:sz w:val="24"/>
          <w:szCs w:val="24"/>
          <w:lang w:val="it-IT"/>
        </w:rPr>
        <w:t xml:space="preserve">(standard) </w:t>
      </w:r>
      <w:r w:rsidRPr="00771107">
        <w:rPr>
          <w:rFonts w:ascii="Arial" w:hAnsi="Arial" w:cs="Arial"/>
          <w:sz w:val="24"/>
          <w:szCs w:val="24"/>
          <w:lang w:val="it-IT"/>
        </w:rPr>
        <w:t>– alb / negru</w:t>
      </w:r>
    </w:p>
    <w:p w14:paraId="5E4850E3" w14:textId="77777777" w:rsidR="007A40B6" w:rsidRPr="00771107" w:rsidRDefault="007A40B6" w:rsidP="009C21B5">
      <w:pPr>
        <w:spacing w:after="0"/>
        <w:jc w:val="both"/>
        <w:rPr>
          <w:rFonts w:ascii="Arial" w:hAnsi="Arial" w:cs="Arial"/>
          <w:sz w:val="24"/>
          <w:szCs w:val="24"/>
          <w:lang w:val="it-IT"/>
        </w:rPr>
      </w:pPr>
    </w:p>
    <w:p w14:paraId="220392A8" w14:textId="04F0F4FA"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Tip carton folosit la Coperta </w:t>
      </w:r>
      <w:r w:rsidR="00592DE3">
        <w:rPr>
          <w:rFonts w:ascii="Arial" w:hAnsi="Arial" w:cs="Arial"/>
          <w:sz w:val="24"/>
          <w:szCs w:val="24"/>
          <w:lang w:val="it-IT"/>
        </w:rPr>
        <w:t xml:space="preserve">(standard) </w:t>
      </w:r>
      <w:r w:rsidR="006565C7" w:rsidRPr="00771107">
        <w:rPr>
          <w:rFonts w:ascii="Arial" w:hAnsi="Arial" w:cs="Arial"/>
          <w:sz w:val="24"/>
          <w:szCs w:val="24"/>
          <w:lang w:val="it-IT"/>
        </w:rPr>
        <w:t>–</w:t>
      </w:r>
      <w:r w:rsidRPr="00771107">
        <w:rPr>
          <w:rFonts w:ascii="Arial" w:hAnsi="Arial" w:cs="Arial"/>
          <w:sz w:val="24"/>
          <w:szCs w:val="24"/>
          <w:lang w:val="it-IT"/>
        </w:rPr>
        <w:t xml:space="preserve"> </w:t>
      </w:r>
      <w:r w:rsidR="006565C7" w:rsidRPr="00771107">
        <w:rPr>
          <w:rFonts w:ascii="Arial" w:hAnsi="Arial" w:cs="Arial"/>
          <w:sz w:val="24"/>
          <w:szCs w:val="24"/>
          <w:lang w:val="it-IT"/>
        </w:rPr>
        <w:t>DCM 3</w:t>
      </w:r>
      <w:r w:rsidR="009A7201">
        <w:rPr>
          <w:rFonts w:ascii="Arial" w:hAnsi="Arial" w:cs="Arial"/>
          <w:sz w:val="24"/>
          <w:szCs w:val="24"/>
          <w:lang w:val="it-IT"/>
        </w:rPr>
        <w:t>0</w:t>
      </w:r>
      <w:r w:rsidR="006565C7" w:rsidRPr="00771107">
        <w:rPr>
          <w:rFonts w:ascii="Arial" w:hAnsi="Arial" w:cs="Arial"/>
          <w:sz w:val="24"/>
          <w:szCs w:val="24"/>
          <w:lang w:val="it-IT"/>
        </w:rPr>
        <w:t>0</w:t>
      </w:r>
      <w:r w:rsidR="009A7201">
        <w:rPr>
          <w:rFonts w:ascii="Arial" w:hAnsi="Arial" w:cs="Arial"/>
          <w:sz w:val="24"/>
          <w:szCs w:val="24"/>
          <w:lang w:val="it-IT"/>
        </w:rPr>
        <w:t xml:space="preserve"> </w:t>
      </w:r>
      <w:r w:rsidR="006565C7" w:rsidRPr="00771107">
        <w:rPr>
          <w:rFonts w:ascii="Arial" w:hAnsi="Arial" w:cs="Arial"/>
          <w:sz w:val="24"/>
          <w:szCs w:val="24"/>
          <w:lang w:val="it-IT"/>
        </w:rPr>
        <w:t>g/mp</w:t>
      </w:r>
    </w:p>
    <w:p w14:paraId="417D541F" w14:textId="77777777" w:rsidR="007A40B6" w:rsidRPr="00771107" w:rsidRDefault="007A40B6" w:rsidP="009C21B5">
      <w:pPr>
        <w:spacing w:after="0"/>
        <w:jc w:val="both"/>
        <w:rPr>
          <w:rFonts w:ascii="Arial" w:hAnsi="Arial" w:cs="Arial"/>
          <w:sz w:val="24"/>
          <w:szCs w:val="24"/>
          <w:lang w:val="it-IT"/>
        </w:rPr>
      </w:pPr>
    </w:p>
    <w:p w14:paraId="00E850A2" w14:textId="77777777" w:rsidR="00592DE3"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 xml:space="preserve">           Tipar coperta </w:t>
      </w:r>
      <w:r w:rsidR="00592DE3">
        <w:rPr>
          <w:rFonts w:ascii="Arial" w:hAnsi="Arial" w:cs="Arial"/>
          <w:sz w:val="24"/>
          <w:szCs w:val="24"/>
          <w:lang w:val="it-IT"/>
        </w:rPr>
        <w:t xml:space="preserve">(standard) </w:t>
      </w:r>
      <w:r w:rsidRPr="00771107">
        <w:rPr>
          <w:rFonts w:ascii="Arial" w:hAnsi="Arial" w:cs="Arial"/>
          <w:sz w:val="24"/>
          <w:szCs w:val="24"/>
          <w:lang w:val="it-IT"/>
        </w:rPr>
        <w:t xml:space="preserve">– policromie </w:t>
      </w:r>
      <w:r w:rsidR="006565C7" w:rsidRPr="00771107">
        <w:rPr>
          <w:rFonts w:ascii="Arial" w:hAnsi="Arial" w:cs="Arial"/>
          <w:sz w:val="24"/>
          <w:szCs w:val="24"/>
          <w:lang w:val="it-IT"/>
        </w:rPr>
        <w:t xml:space="preserve">pe o </w:t>
      </w:r>
      <w:r w:rsidRPr="00771107">
        <w:rPr>
          <w:rFonts w:ascii="Arial" w:hAnsi="Arial" w:cs="Arial"/>
          <w:sz w:val="24"/>
          <w:szCs w:val="24"/>
          <w:lang w:val="it-IT"/>
        </w:rPr>
        <w:t>fata</w:t>
      </w:r>
      <w:r w:rsidR="00592DE3">
        <w:rPr>
          <w:rFonts w:ascii="Arial" w:hAnsi="Arial" w:cs="Arial"/>
          <w:sz w:val="24"/>
          <w:szCs w:val="24"/>
          <w:lang w:val="it-IT"/>
        </w:rPr>
        <w:t xml:space="preserve"> </w:t>
      </w:r>
    </w:p>
    <w:p w14:paraId="5F099F74" w14:textId="77777777" w:rsidR="00592DE3" w:rsidRDefault="00592DE3" w:rsidP="009C21B5">
      <w:pPr>
        <w:spacing w:after="0"/>
        <w:jc w:val="both"/>
        <w:rPr>
          <w:rFonts w:ascii="Arial" w:hAnsi="Arial" w:cs="Arial"/>
          <w:sz w:val="24"/>
          <w:szCs w:val="24"/>
          <w:lang w:val="it-IT"/>
        </w:rPr>
      </w:pPr>
    </w:p>
    <w:p w14:paraId="27C21BBB" w14:textId="4CB9442D" w:rsidR="007A40B6" w:rsidRPr="00771107" w:rsidRDefault="00592DE3" w:rsidP="009C21B5">
      <w:pPr>
        <w:spacing w:after="0"/>
        <w:jc w:val="both"/>
        <w:rPr>
          <w:rFonts w:ascii="Arial" w:hAnsi="Arial" w:cs="Arial"/>
          <w:sz w:val="24"/>
          <w:szCs w:val="24"/>
          <w:lang w:val="it-IT"/>
        </w:rPr>
      </w:pPr>
      <w:r>
        <w:rPr>
          <w:rFonts w:ascii="Arial" w:hAnsi="Arial" w:cs="Arial"/>
          <w:sz w:val="24"/>
          <w:szCs w:val="24"/>
          <w:lang w:val="it-IT"/>
        </w:rPr>
        <w:t xml:space="preserve">           Plastifiere (standard) - mata sau lucioasa pe coperta exterioara</w:t>
      </w:r>
    </w:p>
    <w:p w14:paraId="0C7FCBEB" w14:textId="77777777" w:rsidR="007A40B6" w:rsidRPr="00771107" w:rsidRDefault="007A40B6" w:rsidP="009C21B5">
      <w:pPr>
        <w:spacing w:after="0"/>
        <w:jc w:val="both"/>
        <w:rPr>
          <w:rFonts w:ascii="Arial" w:hAnsi="Arial" w:cs="Arial"/>
          <w:sz w:val="24"/>
          <w:szCs w:val="24"/>
          <w:lang w:val="it-IT"/>
        </w:rPr>
      </w:pPr>
    </w:p>
    <w:p w14:paraId="77A52102" w14:textId="268D4053" w:rsidR="006565C7" w:rsidRPr="00771107" w:rsidRDefault="007A40B6" w:rsidP="009C21B5">
      <w:pPr>
        <w:spacing w:after="0"/>
        <w:jc w:val="both"/>
        <w:rPr>
          <w:rFonts w:ascii="Arial" w:hAnsi="Arial" w:cs="Arial"/>
          <w:b/>
          <w:bCs/>
          <w:color w:val="EE0000"/>
          <w:sz w:val="24"/>
          <w:szCs w:val="24"/>
          <w:lang w:val="it-IT"/>
        </w:rPr>
      </w:pPr>
      <w:r w:rsidRPr="00771107">
        <w:rPr>
          <w:rFonts w:ascii="Arial" w:hAnsi="Arial" w:cs="Arial"/>
          <w:sz w:val="24"/>
          <w:szCs w:val="24"/>
          <w:lang w:val="it-IT"/>
        </w:rPr>
        <w:tab/>
      </w:r>
      <w:r w:rsidR="007215BB" w:rsidRPr="00771107">
        <w:rPr>
          <w:rFonts w:ascii="Arial" w:hAnsi="Arial" w:cs="Arial"/>
          <w:sz w:val="24"/>
          <w:szCs w:val="24"/>
          <w:lang w:val="it-IT"/>
        </w:rPr>
        <w:t xml:space="preserve">Pret de vanzare </w:t>
      </w:r>
      <w:r w:rsidR="006565C7" w:rsidRPr="00771107">
        <w:rPr>
          <w:rFonts w:ascii="Arial" w:hAnsi="Arial" w:cs="Arial"/>
          <w:sz w:val="24"/>
          <w:szCs w:val="24"/>
          <w:lang w:val="it-IT"/>
        </w:rPr>
        <w:t>–</w:t>
      </w:r>
      <w:r w:rsidR="007215BB" w:rsidRPr="00771107">
        <w:rPr>
          <w:rFonts w:ascii="Arial" w:hAnsi="Arial" w:cs="Arial"/>
          <w:sz w:val="24"/>
          <w:szCs w:val="24"/>
          <w:lang w:val="it-IT"/>
        </w:rPr>
        <w:t xml:space="preserve"> </w:t>
      </w:r>
      <w:r w:rsidR="00592DE3" w:rsidRPr="00592DE3">
        <w:rPr>
          <w:rFonts w:ascii="Arial" w:hAnsi="Arial" w:cs="Arial"/>
          <w:b/>
          <w:bCs/>
          <w:sz w:val="24"/>
          <w:szCs w:val="24"/>
          <w:lang w:val="it-IT"/>
        </w:rPr>
        <w:t>................RON</w:t>
      </w:r>
    </w:p>
    <w:p w14:paraId="2CBF68B4" w14:textId="77777777" w:rsidR="006565C7" w:rsidRPr="00771107" w:rsidRDefault="006565C7" w:rsidP="009C21B5">
      <w:pPr>
        <w:spacing w:after="0"/>
        <w:jc w:val="both"/>
        <w:rPr>
          <w:rFonts w:ascii="Arial" w:hAnsi="Arial" w:cs="Arial"/>
          <w:sz w:val="24"/>
          <w:szCs w:val="24"/>
          <w:lang w:val="it-IT"/>
        </w:rPr>
      </w:pPr>
    </w:p>
    <w:p w14:paraId="6B1B41AC" w14:textId="5BFDAC03" w:rsidR="006565C7" w:rsidRPr="00771107" w:rsidRDefault="006565C7" w:rsidP="009C21B5">
      <w:pPr>
        <w:spacing w:after="0"/>
        <w:jc w:val="both"/>
        <w:rPr>
          <w:rFonts w:ascii="Arial" w:hAnsi="Arial" w:cs="Arial"/>
          <w:sz w:val="24"/>
          <w:szCs w:val="24"/>
          <w:lang w:val="it-IT"/>
        </w:rPr>
      </w:pPr>
      <w:r w:rsidRPr="00771107">
        <w:rPr>
          <w:rFonts w:ascii="Arial" w:hAnsi="Arial" w:cs="Arial"/>
          <w:sz w:val="24"/>
          <w:szCs w:val="24"/>
          <w:lang w:val="it-IT"/>
        </w:rPr>
        <w:tab/>
        <w:t>Legare</w:t>
      </w:r>
      <w:r w:rsidR="00592DE3">
        <w:rPr>
          <w:rFonts w:ascii="Arial" w:hAnsi="Arial" w:cs="Arial"/>
          <w:sz w:val="24"/>
          <w:szCs w:val="24"/>
          <w:lang w:val="it-IT"/>
        </w:rPr>
        <w:t xml:space="preserve"> (standard) </w:t>
      </w:r>
      <w:r w:rsidRPr="00771107">
        <w:rPr>
          <w:rFonts w:ascii="Arial" w:hAnsi="Arial" w:cs="Arial"/>
          <w:sz w:val="24"/>
          <w:szCs w:val="24"/>
          <w:lang w:val="it-IT"/>
        </w:rPr>
        <w:t xml:space="preserve"> – prin brosare</w:t>
      </w:r>
    </w:p>
    <w:p w14:paraId="2646AB18" w14:textId="77777777" w:rsidR="006565C7" w:rsidRPr="00771107" w:rsidRDefault="006565C7" w:rsidP="009C21B5">
      <w:pPr>
        <w:spacing w:after="0"/>
        <w:jc w:val="both"/>
        <w:rPr>
          <w:rFonts w:ascii="Arial" w:hAnsi="Arial" w:cs="Arial"/>
          <w:sz w:val="24"/>
          <w:szCs w:val="24"/>
          <w:lang w:val="it-IT"/>
        </w:rPr>
      </w:pPr>
    </w:p>
    <w:p w14:paraId="2F2A937A" w14:textId="4A6C8D41" w:rsidR="006565C7" w:rsidRPr="00771107" w:rsidRDefault="006565C7" w:rsidP="009C21B5">
      <w:pPr>
        <w:spacing w:after="0"/>
        <w:jc w:val="both"/>
        <w:rPr>
          <w:rFonts w:ascii="Arial" w:hAnsi="Arial" w:cs="Arial"/>
          <w:sz w:val="24"/>
          <w:szCs w:val="24"/>
          <w:lang w:val="it-IT"/>
        </w:rPr>
      </w:pPr>
      <w:r w:rsidRPr="00771107">
        <w:rPr>
          <w:rFonts w:ascii="Arial" w:hAnsi="Arial" w:cs="Arial"/>
          <w:sz w:val="24"/>
          <w:szCs w:val="24"/>
          <w:lang w:val="it-IT"/>
        </w:rPr>
        <w:tab/>
        <w:t>Bonus – semn de carte (gratuit)</w:t>
      </w:r>
    </w:p>
    <w:p w14:paraId="5D77F19A" w14:textId="77777777" w:rsidR="007A40B6" w:rsidRPr="00771107" w:rsidRDefault="007A40B6" w:rsidP="009C21B5">
      <w:pPr>
        <w:spacing w:after="0"/>
        <w:jc w:val="both"/>
        <w:rPr>
          <w:rFonts w:ascii="Arial" w:hAnsi="Arial" w:cs="Arial"/>
          <w:sz w:val="24"/>
          <w:szCs w:val="24"/>
          <w:lang w:val="it-IT"/>
        </w:rPr>
      </w:pPr>
    </w:p>
    <w:p w14:paraId="024497CC" w14:textId="2158A7CD" w:rsidR="007A40B6" w:rsidRPr="00771107" w:rsidRDefault="007A40B6" w:rsidP="009C21B5">
      <w:pPr>
        <w:spacing w:after="0"/>
        <w:jc w:val="both"/>
        <w:rPr>
          <w:rFonts w:ascii="Arial" w:hAnsi="Arial" w:cs="Arial"/>
          <w:sz w:val="24"/>
          <w:szCs w:val="24"/>
          <w:lang w:val="it-IT"/>
        </w:rPr>
      </w:pPr>
      <w:r w:rsidRPr="00771107">
        <w:rPr>
          <w:rFonts w:ascii="Arial" w:hAnsi="Arial" w:cs="Arial"/>
          <w:sz w:val="24"/>
          <w:szCs w:val="24"/>
          <w:lang w:val="it-IT"/>
        </w:rPr>
        <w:tab/>
      </w:r>
    </w:p>
    <w:p w14:paraId="5339C203" w14:textId="3A74DF83" w:rsidR="006565C7" w:rsidRPr="00771107" w:rsidRDefault="0009363C" w:rsidP="009C21B5">
      <w:pPr>
        <w:spacing w:after="0" w:line="360" w:lineRule="auto"/>
        <w:jc w:val="both"/>
        <w:rPr>
          <w:rFonts w:ascii="Arial" w:hAnsi="Arial" w:cs="Arial"/>
          <w:b/>
          <w:bCs/>
          <w:sz w:val="24"/>
          <w:szCs w:val="24"/>
        </w:rPr>
      </w:pPr>
      <w:r>
        <w:rPr>
          <w:rFonts w:ascii="Arial" w:hAnsi="Arial" w:cs="Arial"/>
          <w:sz w:val="20"/>
          <w:szCs w:val="20"/>
          <w:lang w:val="it-IT"/>
        </w:rPr>
        <w:tab/>
      </w:r>
      <w:bookmarkStart w:id="5" w:name="_Hlk211347900"/>
      <w:r w:rsidR="006565C7" w:rsidRPr="00897685">
        <w:rPr>
          <w:rFonts w:ascii="Arial" w:hAnsi="Arial" w:cs="Arial"/>
          <w:sz w:val="24"/>
          <w:szCs w:val="24"/>
        </w:rPr>
        <w:br/>
      </w:r>
      <w:r w:rsidR="006565C7" w:rsidRPr="00897685">
        <w:rPr>
          <w:rFonts w:ascii="Arial" w:hAnsi="Arial" w:cs="Arial"/>
          <w:b/>
          <w:bCs/>
          <w:sz w:val="24"/>
          <w:szCs w:val="24"/>
        </w:rPr>
        <w:t xml:space="preserve">                  </w:t>
      </w:r>
      <w:r w:rsidR="006565C7" w:rsidRPr="00771107">
        <w:rPr>
          <w:rFonts w:ascii="Arial" w:hAnsi="Arial" w:cs="Arial"/>
          <w:b/>
          <w:bCs/>
          <w:sz w:val="24"/>
          <w:szCs w:val="24"/>
        </w:rPr>
        <w:t>Autor                                                                  Editura</w:t>
      </w:r>
    </w:p>
    <w:p w14:paraId="69D4CD5F" w14:textId="77777777" w:rsidR="006565C7" w:rsidRPr="006565C7" w:rsidRDefault="006565C7" w:rsidP="009C21B5">
      <w:pPr>
        <w:spacing w:after="0" w:line="360" w:lineRule="auto"/>
        <w:jc w:val="both"/>
        <w:rPr>
          <w:rFonts w:ascii="Arial" w:hAnsi="Arial" w:cs="Arial"/>
          <w:sz w:val="24"/>
          <w:szCs w:val="24"/>
        </w:rPr>
      </w:pPr>
    </w:p>
    <w:p w14:paraId="23D79F03" w14:textId="73590D37" w:rsidR="006565C7" w:rsidRPr="006565C7" w:rsidRDefault="006565C7" w:rsidP="009C21B5">
      <w:pPr>
        <w:spacing w:after="0" w:line="360" w:lineRule="auto"/>
        <w:jc w:val="both"/>
        <w:rPr>
          <w:rFonts w:ascii="Arial" w:hAnsi="Arial" w:cs="Arial"/>
          <w:sz w:val="24"/>
          <w:szCs w:val="24"/>
        </w:rPr>
      </w:pPr>
      <w:bookmarkStart w:id="6" w:name="_Hlk211346022"/>
      <w:r w:rsidRPr="006565C7">
        <w:rPr>
          <w:rFonts w:ascii="Arial" w:hAnsi="Arial" w:cs="Arial"/>
          <w:sz w:val="24"/>
          <w:szCs w:val="24"/>
        </w:rPr>
        <w:t xml:space="preserve">               .........................                                                 </w:t>
      </w:r>
      <w:r w:rsidRPr="00771107">
        <w:rPr>
          <w:rFonts w:ascii="Arial" w:hAnsi="Arial" w:cs="Arial"/>
          <w:b/>
          <w:bCs/>
          <w:sz w:val="24"/>
          <w:szCs w:val="24"/>
        </w:rPr>
        <w:t>Zetprint SRL</w:t>
      </w:r>
      <w:r w:rsidR="00592DE3">
        <w:rPr>
          <w:rFonts w:ascii="Arial" w:hAnsi="Arial" w:cs="Arial"/>
          <w:b/>
          <w:bCs/>
          <w:sz w:val="24"/>
          <w:szCs w:val="24"/>
        </w:rPr>
        <w:t xml:space="preserve"> (ZetBooks)</w:t>
      </w:r>
    </w:p>
    <w:p w14:paraId="21FC0657" w14:textId="556F2528" w:rsidR="006565C7" w:rsidRPr="00897685" w:rsidRDefault="006565C7" w:rsidP="009C21B5">
      <w:pPr>
        <w:spacing w:after="0" w:line="360" w:lineRule="auto"/>
        <w:jc w:val="both"/>
        <w:rPr>
          <w:rFonts w:ascii="Arial" w:hAnsi="Arial" w:cs="Arial"/>
          <w:sz w:val="24"/>
          <w:szCs w:val="24"/>
          <w:lang w:val="it-IT"/>
        </w:rPr>
      </w:pPr>
      <w:r w:rsidRPr="006565C7">
        <w:rPr>
          <w:rFonts w:ascii="Arial" w:hAnsi="Arial" w:cs="Arial"/>
          <w:sz w:val="24"/>
          <w:szCs w:val="24"/>
        </w:rPr>
        <w:lastRenderedPageBreak/>
        <w:t xml:space="preserve">                                                                                        </w:t>
      </w:r>
      <w:r w:rsidR="00592DE3" w:rsidRPr="00897685">
        <w:rPr>
          <w:rFonts w:ascii="Arial" w:hAnsi="Arial" w:cs="Arial"/>
          <w:sz w:val="24"/>
          <w:szCs w:val="24"/>
          <w:lang w:val="it-IT"/>
        </w:rPr>
        <w:t>p</w:t>
      </w:r>
      <w:r w:rsidRPr="00897685">
        <w:rPr>
          <w:rFonts w:ascii="Arial" w:hAnsi="Arial" w:cs="Arial"/>
          <w:sz w:val="24"/>
          <w:szCs w:val="24"/>
          <w:lang w:val="it-IT"/>
        </w:rPr>
        <w:t>rin</w:t>
      </w:r>
      <w:r w:rsidR="00592DE3" w:rsidRPr="00897685">
        <w:rPr>
          <w:rFonts w:ascii="Arial" w:hAnsi="Arial" w:cs="Arial"/>
          <w:sz w:val="24"/>
          <w:szCs w:val="24"/>
          <w:lang w:val="it-IT"/>
        </w:rPr>
        <w:t xml:space="preserve"> administrator</w:t>
      </w:r>
    </w:p>
    <w:p w14:paraId="5C8BFFAF" w14:textId="12E94947" w:rsidR="006565C7" w:rsidRPr="00897685" w:rsidRDefault="00592DE3" w:rsidP="009C21B5">
      <w:pPr>
        <w:spacing w:after="0" w:line="360" w:lineRule="auto"/>
        <w:jc w:val="both"/>
        <w:rPr>
          <w:rFonts w:ascii="Arial" w:hAnsi="Arial" w:cs="Arial"/>
          <w:sz w:val="24"/>
          <w:szCs w:val="24"/>
          <w:lang w:val="it-IT"/>
        </w:rPr>
      </w:pPr>
      <w:r w:rsidRPr="00897685">
        <w:rPr>
          <w:rFonts w:ascii="Arial" w:hAnsi="Arial" w:cs="Arial"/>
          <w:sz w:val="24"/>
          <w:szCs w:val="24"/>
          <w:lang w:val="it-IT"/>
        </w:rPr>
        <w:t xml:space="preserve">                                                                                        Nicoleta Paladuta</w:t>
      </w:r>
    </w:p>
    <w:p w14:paraId="590D8290" w14:textId="3B5375CB" w:rsidR="009C6ED1" w:rsidRPr="00897685" w:rsidRDefault="009C6ED1" w:rsidP="009C21B5">
      <w:pPr>
        <w:spacing w:after="0" w:line="360" w:lineRule="auto"/>
        <w:jc w:val="both"/>
        <w:rPr>
          <w:rFonts w:ascii="Arial" w:hAnsi="Arial" w:cs="Arial"/>
          <w:sz w:val="24"/>
          <w:szCs w:val="24"/>
          <w:lang w:val="it-IT"/>
        </w:rPr>
      </w:pPr>
      <w:r w:rsidRPr="00897685">
        <w:rPr>
          <w:rFonts w:ascii="Arial" w:hAnsi="Arial" w:cs="Arial"/>
          <w:sz w:val="24"/>
          <w:szCs w:val="24"/>
          <w:lang w:val="it-IT"/>
        </w:rPr>
        <w:t xml:space="preserve">                                                                                        ……………………………</w:t>
      </w:r>
    </w:p>
    <w:bookmarkEnd w:id="5"/>
    <w:bookmarkEnd w:id="6"/>
    <w:p w14:paraId="01DCD2BE" w14:textId="77777777" w:rsidR="006565C7" w:rsidRPr="00897685" w:rsidRDefault="006565C7" w:rsidP="009C21B5">
      <w:pPr>
        <w:spacing w:after="0"/>
        <w:jc w:val="both"/>
        <w:rPr>
          <w:rFonts w:ascii="Arial" w:hAnsi="Arial" w:cs="Arial"/>
          <w:sz w:val="24"/>
          <w:szCs w:val="24"/>
          <w:lang w:val="it-IT"/>
        </w:rPr>
      </w:pPr>
    </w:p>
    <w:p w14:paraId="36E5A79C" w14:textId="77777777" w:rsidR="004341B4" w:rsidRPr="00897685" w:rsidRDefault="004341B4" w:rsidP="009C21B5">
      <w:pPr>
        <w:spacing w:after="0"/>
        <w:jc w:val="both"/>
        <w:rPr>
          <w:rFonts w:ascii="Arial" w:hAnsi="Arial" w:cs="Arial"/>
          <w:sz w:val="24"/>
          <w:szCs w:val="24"/>
          <w:lang w:val="it-IT"/>
        </w:rPr>
      </w:pPr>
    </w:p>
    <w:p w14:paraId="6A5E527B" w14:textId="637D277D" w:rsidR="004341B4" w:rsidRPr="00705896" w:rsidRDefault="004341B4" w:rsidP="00771107">
      <w:pPr>
        <w:spacing w:after="0"/>
        <w:jc w:val="center"/>
        <w:rPr>
          <w:rFonts w:ascii="Arial" w:hAnsi="Arial" w:cs="Arial"/>
          <w:b/>
          <w:bCs/>
          <w:sz w:val="24"/>
          <w:szCs w:val="24"/>
          <w:lang w:val="it-IT"/>
        </w:rPr>
      </w:pPr>
      <w:r w:rsidRPr="00705896">
        <w:rPr>
          <w:rFonts w:ascii="Arial" w:hAnsi="Arial" w:cs="Arial"/>
          <w:b/>
          <w:bCs/>
          <w:sz w:val="24"/>
          <w:szCs w:val="24"/>
          <w:lang w:val="it-IT"/>
        </w:rPr>
        <w:t xml:space="preserve">ANEXA </w:t>
      </w:r>
      <w:r>
        <w:rPr>
          <w:rFonts w:ascii="Arial" w:hAnsi="Arial" w:cs="Arial"/>
          <w:b/>
          <w:bCs/>
          <w:sz w:val="24"/>
          <w:szCs w:val="24"/>
          <w:lang w:val="it-IT"/>
        </w:rPr>
        <w:t>2 – Plan Editorial</w:t>
      </w:r>
    </w:p>
    <w:p w14:paraId="3F8F18E4" w14:textId="77777777" w:rsidR="004341B4" w:rsidRPr="00705896" w:rsidRDefault="004341B4" w:rsidP="00771107">
      <w:pPr>
        <w:spacing w:after="0"/>
        <w:jc w:val="center"/>
        <w:rPr>
          <w:rFonts w:ascii="Arial" w:hAnsi="Arial" w:cs="Arial"/>
          <w:b/>
          <w:bCs/>
          <w:sz w:val="24"/>
          <w:szCs w:val="24"/>
          <w:lang w:val="it-IT"/>
        </w:rPr>
      </w:pPr>
    </w:p>
    <w:p w14:paraId="6FBAC55B" w14:textId="77777777" w:rsidR="004341B4" w:rsidRPr="00771107" w:rsidRDefault="004341B4" w:rsidP="00771107">
      <w:pPr>
        <w:spacing w:after="0"/>
        <w:jc w:val="center"/>
        <w:rPr>
          <w:rFonts w:ascii="Arial" w:hAnsi="Arial" w:cs="Arial"/>
          <w:sz w:val="24"/>
          <w:szCs w:val="24"/>
          <w:lang w:val="it-IT"/>
        </w:rPr>
      </w:pPr>
      <w:r w:rsidRPr="00771107">
        <w:rPr>
          <w:rFonts w:ascii="Arial" w:hAnsi="Arial" w:cs="Arial"/>
          <w:sz w:val="24"/>
          <w:szCs w:val="24"/>
          <w:lang w:val="it-IT"/>
        </w:rPr>
        <w:t>Parte integranta a contractului nr...............din data de................</w:t>
      </w:r>
    </w:p>
    <w:p w14:paraId="1AA177E6" w14:textId="77777777" w:rsidR="00771107" w:rsidRPr="00771107" w:rsidRDefault="00771107" w:rsidP="00771107">
      <w:pPr>
        <w:spacing w:after="0"/>
        <w:jc w:val="center"/>
        <w:rPr>
          <w:rFonts w:ascii="Arial" w:hAnsi="Arial" w:cs="Arial"/>
          <w:sz w:val="24"/>
          <w:szCs w:val="24"/>
          <w:lang w:val="it-IT"/>
        </w:rPr>
      </w:pPr>
    </w:p>
    <w:p w14:paraId="64F732C3" w14:textId="77777777" w:rsidR="00771107" w:rsidRPr="00771107" w:rsidRDefault="00771107" w:rsidP="00771107">
      <w:pPr>
        <w:spacing w:after="0"/>
        <w:jc w:val="center"/>
        <w:rPr>
          <w:rFonts w:ascii="Arial" w:hAnsi="Arial" w:cs="Arial"/>
          <w:sz w:val="24"/>
          <w:szCs w:val="24"/>
          <w:lang w:val="it-IT"/>
        </w:rPr>
      </w:pPr>
    </w:p>
    <w:p w14:paraId="4F578BA3" w14:textId="77777777" w:rsidR="00771107" w:rsidRPr="00771107" w:rsidRDefault="00771107" w:rsidP="00771107">
      <w:pPr>
        <w:spacing w:after="0"/>
        <w:jc w:val="center"/>
        <w:rPr>
          <w:rFonts w:ascii="Arial" w:hAnsi="Arial" w:cs="Arial"/>
          <w:sz w:val="24"/>
          <w:szCs w:val="24"/>
          <w:lang w:val="it-IT"/>
        </w:rPr>
      </w:pPr>
    </w:p>
    <w:p w14:paraId="6B322ECA" w14:textId="77777777" w:rsidR="004341B4" w:rsidRPr="00771107" w:rsidRDefault="004341B4" w:rsidP="00771107">
      <w:pPr>
        <w:spacing w:after="0"/>
        <w:jc w:val="center"/>
        <w:rPr>
          <w:rFonts w:ascii="Arial" w:hAnsi="Arial" w:cs="Arial"/>
          <w:sz w:val="24"/>
          <w:szCs w:val="24"/>
          <w:lang w:val="it-IT"/>
        </w:rPr>
      </w:pPr>
    </w:p>
    <w:p w14:paraId="7F39E999" w14:textId="77777777" w:rsidR="004341B4" w:rsidRPr="00771107" w:rsidRDefault="004341B4" w:rsidP="009C21B5">
      <w:pPr>
        <w:spacing w:after="0"/>
        <w:jc w:val="both"/>
        <w:rPr>
          <w:rFonts w:ascii="Arial" w:hAnsi="Arial" w:cs="Arial"/>
          <w:sz w:val="24"/>
          <w:szCs w:val="24"/>
          <w:lang w:val="it-IT"/>
        </w:rPr>
      </w:pPr>
    </w:p>
    <w:p w14:paraId="6BC39A46" w14:textId="77777777" w:rsidR="004341B4" w:rsidRPr="00771107" w:rsidRDefault="004341B4" w:rsidP="009C21B5">
      <w:pPr>
        <w:spacing w:after="0"/>
        <w:jc w:val="both"/>
        <w:rPr>
          <w:rFonts w:ascii="Arial" w:hAnsi="Arial" w:cs="Arial"/>
          <w:sz w:val="24"/>
          <w:szCs w:val="24"/>
          <w:lang w:val="it-IT"/>
        </w:rPr>
      </w:pPr>
    </w:p>
    <w:p w14:paraId="4A026DD5" w14:textId="2739B16E" w:rsidR="004341B4" w:rsidRPr="00D15A1A" w:rsidRDefault="004341B4" w:rsidP="009C21B5">
      <w:pPr>
        <w:spacing w:after="0"/>
        <w:jc w:val="both"/>
        <w:rPr>
          <w:rFonts w:ascii="Arial" w:hAnsi="Arial" w:cs="Arial"/>
          <w:b/>
          <w:bCs/>
          <w:sz w:val="24"/>
          <w:szCs w:val="24"/>
          <w:lang w:val="it-IT"/>
        </w:rPr>
      </w:pPr>
      <w:r w:rsidRPr="00771107">
        <w:rPr>
          <w:rFonts w:ascii="Arial" w:hAnsi="Arial" w:cs="Arial"/>
          <w:sz w:val="24"/>
          <w:szCs w:val="24"/>
          <w:lang w:val="it-IT"/>
        </w:rPr>
        <w:tab/>
        <w:t xml:space="preserve">Titlul Cartii – </w:t>
      </w:r>
      <w:r w:rsidRPr="00D15A1A">
        <w:rPr>
          <w:rFonts w:ascii="Arial" w:hAnsi="Arial" w:cs="Arial"/>
          <w:b/>
          <w:bCs/>
          <w:sz w:val="24"/>
          <w:szCs w:val="24"/>
          <w:lang w:val="it-IT"/>
        </w:rPr>
        <w:t>“..................</w:t>
      </w:r>
      <w:r w:rsidR="00D15A1A" w:rsidRPr="00D15A1A">
        <w:rPr>
          <w:rFonts w:ascii="Arial" w:hAnsi="Arial" w:cs="Arial"/>
          <w:b/>
          <w:bCs/>
          <w:sz w:val="24"/>
          <w:szCs w:val="24"/>
          <w:lang w:val="it-IT"/>
        </w:rPr>
        <w:t>.....................................</w:t>
      </w:r>
      <w:r w:rsidRPr="00D15A1A">
        <w:rPr>
          <w:rFonts w:ascii="Arial" w:hAnsi="Arial" w:cs="Arial"/>
          <w:b/>
          <w:bCs/>
          <w:sz w:val="24"/>
          <w:szCs w:val="24"/>
          <w:lang w:val="it-IT"/>
        </w:rPr>
        <w:t>.......................................”</w:t>
      </w:r>
    </w:p>
    <w:p w14:paraId="5A3C6EB3" w14:textId="77777777" w:rsidR="004341B4" w:rsidRPr="00771107" w:rsidRDefault="004341B4" w:rsidP="009C21B5">
      <w:pPr>
        <w:spacing w:after="0"/>
        <w:jc w:val="both"/>
        <w:rPr>
          <w:rFonts w:ascii="Arial" w:hAnsi="Arial" w:cs="Arial"/>
          <w:sz w:val="24"/>
          <w:szCs w:val="24"/>
          <w:lang w:val="it-IT"/>
        </w:rPr>
      </w:pPr>
    </w:p>
    <w:p w14:paraId="5B6FBF90" w14:textId="55DB0FA5"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Data predare manuscris -  </w:t>
      </w:r>
    </w:p>
    <w:p w14:paraId="6914DEC9" w14:textId="77777777" w:rsidR="004341B4" w:rsidRPr="00771107" w:rsidRDefault="004341B4" w:rsidP="009C21B5">
      <w:pPr>
        <w:spacing w:after="0"/>
        <w:jc w:val="both"/>
        <w:rPr>
          <w:rFonts w:ascii="Arial" w:hAnsi="Arial" w:cs="Arial"/>
          <w:sz w:val="24"/>
          <w:szCs w:val="24"/>
          <w:lang w:val="it-IT"/>
        </w:rPr>
      </w:pPr>
    </w:p>
    <w:p w14:paraId="60B3BF4D" w14:textId="104FC032"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Data finalizare corectura - </w:t>
      </w:r>
    </w:p>
    <w:p w14:paraId="6ABED798" w14:textId="77777777" w:rsidR="004341B4" w:rsidRPr="00771107" w:rsidRDefault="004341B4" w:rsidP="009C21B5">
      <w:pPr>
        <w:spacing w:after="0"/>
        <w:jc w:val="both"/>
        <w:rPr>
          <w:rFonts w:ascii="Arial" w:hAnsi="Arial" w:cs="Arial"/>
          <w:sz w:val="24"/>
          <w:szCs w:val="24"/>
          <w:lang w:val="it-IT"/>
        </w:rPr>
      </w:pPr>
    </w:p>
    <w:p w14:paraId="3661CE44" w14:textId="784AFEC9"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Data finalizare Editare / predare catre Autor  - </w:t>
      </w:r>
    </w:p>
    <w:p w14:paraId="6132DDB1" w14:textId="77777777" w:rsidR="004341B4" w:rsidRPr="00771107" w:rsidRDefault="004341B4" w:rsidP="009C21B5">
      <w:pPr>
        <w:spacing w:after="0"/>
        <w:jc w:val="both"/>
        <w:rPr>
          <w:rFonts w:ascii="Arial" w:hAnsi="Arial" w:cs="Arial"/>
          <w:sz w:val="24"/>
          <w:szCs w:val="24"/>
          <w:lang w:val="it-IT"/>
        </w:rPr>
      </w:pPr>
    </w:p>
    <w:p w14:paraId="776FCB14" w14:textId="50589F2D"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t xml:space="preserve">Data acordare Bun de tipar de catre Autor - </w:t>
      </w:r>
    </w:p>
    <w:p w14:paraId="16CEC12B" w14:textId="77777777" w:rsidR="004341B4" w:rsidRPr="00771107" w:rsidRDefault="004341B4" w:rsidP="009C21B5">
      <w:pPr>
        <w:spacing w:after="0"/>
        <w:jc w:val="both"/>
        <w:rPr>
          <w:rFonts w:ascii="Arial" w:hAnsi="Arial" w:cs="Arial"/>
          <w:sz w:val="24"/>
          <w:szCs w:val="24"/>
          <w:lang w:val="it-IT"/>
        </w:rPr>
      </w:pPr>
    </w:p>
    <w:p w14:paraId="14D54EB0" w14:textId="13C1CC1A"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t>Data finalizare tipar  tiraj initial -</w:t>
      </w:r>
    </w:p>
    <w:p w14:paraId="56387507" w14:textId="77777777" w:rsidR="004341B4" w:rsidRPr="00771107" w:rsidRDefault="004341B4" w:rsidP="009C21B5">
      <w:pPr>
        <w:spacing w:after="0"/>
        <w:jc w:val="both"/>
        <w:rPr>
          <w:rFonts w:ascii="Arial" w:hAnsi="Arial" w:cs="Arial"/>
          <w:sz w:val="24"/>
          <w:szCs w:val="24"/>
          <w:lang w:val="it-IT"/>
        </w:rPr>
      </w:pPr>
    </w:p>
    <w:p w14:paraId="4EEE6522" w14:textId="050055E9" w:rsidR="004341B4"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 xml:space="preserve">           Data lansare carte </w:t>
      </w:r>
      <w:r w:rsidR="00B17785">
        <w:rPr>
          <w:rFonts w:ascii="Arial" w:hAnsi="Arial" w:cs="Arial"/>
          <w:sz w:val="24"/>
          <w:szCs w:val="24"/>
          <w:lang w:val="it-IT"/>
        </w:rPr>
        <w:t>–</w:t>
      </w:r>
      <w:r w:rsidRPr="00771107">
        <w:rPr>
          <w:rFonts w:ascii="Arial" w:hAnsi="Arial" w:cs="Arial"/>
          <w:sz w:val="24"/>
          <w:szCs w:val="24"/>
          <w:lang w:val="it-IT"/>
        </w:rPr>
        <w:t xml:space="preserve"> </w:t>
      </w:r>
    </w:p>
    <w:p w14:paraId="18298873" w14:textId="77777777" w:rsidR="00B17785" w:rsidRDefault="00B17785" w:rsidP="009C21B5">
      <w:pPr>
        <w:spacing w:after="0"/>
        <w:jc w:val="both"/>
        <w:rPr>
          <w:rFonts w:ascii="Arial" w:hAnsi="Arial" w:cs="Arial"/>
          <w:sz w:val="24"/>
          <w:szCs w:val="24"/>
          <w:lang w:val="it-IT"/>
        </w:rPr>
      </w:pPr>
    </w:p>
    <w:p w14:paraId="269B99FE" w14:textId="243E061F" w:rsidR="00B17785" w:rsidRPr="00771107" w:rsidRDefault="00B17785" w:rsidP="009C21B5">
      <w:pPr>
        <w:spacing w:after="0"/>
        <w:jc w:val="both"/>
        <w:rPr>
          <w:rFonts w:ascii="Arial" w:hAnsi="Arial" w:cs="Arial"/>
          <w:sz w:val="24"/>
          <w:szCs w:val="24"/>
          <w:lang w:val="it-IT"/>
        </w:rPr>
      </w:pPr>
      <w:r>
        <w:rPr>
          <w:rFonts w:ascii="Arial" w:hAnsi="Arial" w:cs="Arial"/>
          <w:sz w:val="24"/>
          <w:szCs w:val="24"/>
          <w:lang w:val="it-IT"/>
        </w:rPr>
        <w:tab/>
        <w:t xml:space="preserve">Stocuri maxime la parteneri - </w:t>
      </w:r>
    </w:p>
    <w:p w14:paraId="2AAAB028" w14:textId="77777777" w:rsidR="004341B4" w:rsidRPr="00771107" w:rsidRDefault="004341B4" w:rsidP="009C21B5">
      <w:pPr>
        <w:spacing w:after="0"/>
        <w:jc w:val="both"/>
        <w:rPr>
          <w:rFonts w:ascii="Arial" w:hAnsi="Arial" w:cs="Arial"/>
          <w:sz w:val="24"/>
          <w:szCs w:val="24"/>
          <w:lang w:val="it-IT"/>
        </w:rPr>
      </w:pPr>
    </w:p>
    <w:p w14:paraId="03285A2A" w14:textId="7F44998C"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r>
    </w:p>
    <w:p w14:paraId="2E1A8B84" w14:textId="37B013A1"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r>
    </w:p>
    <w:p w14:paraId="4B670F69" w14:textId="77777777" w:rsidR="004341B4" w:rsidRDefault="004341B4" w:rsidP="009C21B5">
      <w:pPr>
        <w:spacing w:after="0"/>
        <w:jc w:val="both"/>
        <w:rPr>
          <w:rFonts w:ascii="Arial" w:hAnsi="Arial" w:cs="Arial"/>
          <w:sz w:val="20"/>
          <w:szCs w:val="20"/>
          <w:lang w:val="it-IT"/>
        </w:rPr>
      </w:pPr>
    </w:p>
    <w:p w14:paraId="7350B37B" w14:textId="77777777" w:rsidR="00D15A1A" w:rsidRPr="00771107" w:rsidRDefault="004341B4" w:rsidP="00D15A1A">
      <w:pPr>
        <w:spacing w:after="0" w:line="360" w:lineRule="auto"/>
        <w:jc w:val="both"/>
        <w:rPr>
          <w:rFonts w:ascii="Arial" w:hAnsi="Arial" w:cs="Arial"/>
          <w:b/>
          <w:bCs/>
          <w:sz w:val="24"/>
          <w:szCs w:val="24"/>
        </w:rPr>
      </w:pPr>
      <w:r>
        <w:rPr>
          <w:rFonts w:ascii="Arial" w:hAnsi="Arial" w:cs="Arial"/>
          <w:sz w:val="20"/>
          <w:szCs w:val="20"/>
          <w:lang w:val="it-IT"/>
        </w:rPr>
        <w:tab/>
      </w:r>
      <w:r w:rsidR="00D15A1A" w:rsidRPr="00897685">
        <w:rPr>
          <w:rFonts w:ascii="Arial" w:hAnsi="Arial" w:cs="Arial"/>
          <w:sz w:val="24"/>
          <w:szCs w:val="24"/>
        </w:rPr>
        <w:br/>
      </w:r>
      <w:r w:rsidR="00D15A1A" w:rsidRPr="00897685">
        <w:rPr>
          <w:rFonts w:ascii="Arial" w:hAnsi="Arial" w:cs="Arial"/>
          <w:b/>
          <w:bCs/>
          <w:sz w:val="24"/>
          <w:szCs w:val="24"/>
        </w:rPr>
        <w:t xml:space="preserve">                  </w:t>
      </w:r>
      <w:r w:rsidR="00D15A1A" w:rsidRPr="00771107">
        <w:rPr>
          <w:rFonts w:ascii="Arial" w:hAnsi="Arial" w:cs="Arial"/>
          <w:b/>
          <w:bCs/>
          <w:sz w:val="24"/>
          <w:szCs w:val="24"/>
        </w:rPr>
        <w:t>Autor                                                                  Editura</w:t>
      </w:r>
    </w:p>
    <w:p w14:paraId="7A027A3B" w14:textId="77777777" w:rsidR="00D15A1A" w:rsidRPr="006565C7" w:rsidRDefault="00D15A1A" w:rsidP="00D15A1A">
      <w:pPr>
        <w:spacing w:after="0" w:line="360" w:lineRule="auto"/>
        <w:jc w:val="both"/>
        <w:rPr>
          <w:rFonts w:ascii="Arial" w:hAnsi="Arial" w:cs="Arial"/>
          <w:sz w:val="24"/>
          <w:szCs w:val="24"/>
        </w:rPr>
      </w:pPr>
    </w:p>
    <w:p w14:paraId="4C180FB6" w14:textId="77777777" w:rsidR="00D15A1A" w:rsidRPr="006565C7" w:rsidRDefault="00D15A1A" w:rsidP="00D15A1A">
      <w:pPr>
        <w:spacing w:after="0" w:line="360" w:lineRule="auto"/>
        <w:jc w:val="both"/>
        <w:rPr>
          <w:rFonts w:ascii="Arial" w:hAnsi="Arial" w:cs="Arial"/>
          <w:sz w:val="24"/>
          <w:szCs w:val="24"/>
        </w:rPr>
      </w:pPr>
      <w:r w:rsidRPr="006565C7">
        <w:rPr>
          <w:rFonts w:ascii="Arial" w:hAnsi="Arial" w:cs="Arial"/>
          <w:sz w:val="24"/>
          <w:szCs w:val="24"/>
        </w:rPr>
        <w:t xml:space="preserve">               .........................                                                 </w:t>
      </w:r>
      <w:r w:rsidRPr="00771107">
        <w:rPr>
          <w:rFonts w:ascii="Arial" w:hAnsi="Arial" w:cs="Arial"/>
          <w:b/>
          <w:bCs/>
          <w:sz w:val="24"/>
          <w:szCs w:val="24"/>
        </w:rPr>
        <w:t>Zetprint SRL</w:t>
      </w:r>
      <w:r>
        <w:rPr>
          <w:rFonts w:ascii="Arial" w:hAnsi="Arial" w:cs="Arial"/>
          <w:b/>
          <w:bCs/>
          <w:sz w:val="24"/>
          <w:szCs w:val="24"/>
        </w:rPr>
        <w:t xml:space="preserve"> (ZetBooks)</w:t>
      </w:r>
    </w:p>
    <w:p w14:paraId="521F90B5" w14:textId="77777777" w:rsidR="00D15A1A" w:rsidRPr="00897685" w:rsidRDefault="00D15A1A" w:rsidP="00D15A1A">
      <w:pPr>
        <w:spacing w:after="0" w:line="360" w:lineRule="auto"/>
        <w:jc w:val="both"/>
        <w:rPr>
          <w:rFonts w:ascii="Arial" w:hAnsi="Arial" w:cs="Arial"/>
          <w:sz w:val="24"/>
          <w:szCs w:val="24"/>
          <w:lang w:val="it-IT"/>
        </w:rPr>
      </w:pPr>
      <w:r w:rsidRPr="006565C7">
        <w:rPr>
          <w:rFonts w:ascii="Arial" w:hAnsi="Arial" w:cs="Arial"/>
          <w:sz w:val="24"/>
          <w:szCs w:val="24"/>
        </w:rPr>
        <w:t xml:space="preserve">                                                                                        </w:t>
      </w:r>
      <w:r w:rsidRPr="00897685">
        <w:rPr>
          <w:rFonts w:ascii="Arial" w:hAnsi="Arial" w:cs="Arial"/>
          <w:sz w:val="24"/>
          <w:szCs w:val="24"/>
          <w:lang w:val="it-IT"/>
        </w:rPr>
        <w:t>prin administrator</w:t>
      </w:r>
    </w:p>
    <w:p w14:paraId="1FFF568F" w14:textId="77777777" w:rsidR="00D15A1A" w:rsidRPr="00897685" w:rsidRDefault="00D15A1A" w:rsidP="00D15A1A">
      <w:pPr>
        <w:spacing w:after="0" w:line="360" w:lineRule="auto"/>
        <w:jc w:val="both"/>
        <w:rPr>
          <w:rFonts w:ascii="Arial" w:hAnsi="Arial" w:cs="Arial"/>
          <w:sz w:val="24"/>
          <w:szCs w:val="24"/>
          <w:lang w:val="it-IT"/>
        </w:rPr>
      </w:pPr>
      <w:r w:rsidRPr="00897685">
        <w:rPr>
          <w:rFonts w:ascii="Arial" w:hAnsi="Arial" w:cs="Arial"/>
          <w:sz w:val="24"/>
          <w:szCs w:val="24"/>
          <w:lang w:val="it-IT"/>
        </w:rPr>
        <w:lastRenderedPageBreak/>
        <w:t xml:space="preserve">                                                                                        Nicoleta Paladuta</w:t>
      </w:r>
    </w:p>
    <w:p w14:paraId="21A86785" w14:textId="77777777" w:rsidR="00D15A1A" w:rsidRPr="00897685" w:rsidRDefault="00D15A1A" w:rsidP="00D15A1A">
      <w:pPr>
        <w:spacing w:after="0" w:line="360" w:lineRule="auto"/>
        <w:jc w:val="both"/>
        <w:rPr>
          <w:rFonts w:ascii="Arial" w:hAnsi="Arial" w:cs="Arial"/>
          <w:sz w:val="24"/>
          <w:szCs w:val="24"/>
          <w:lang w:val="it-IT"/>
        </w:rPr>
      </w:pPr>
      <w:r w:rsidRPr="00897685">
        <w:rPr>
          <w:rFonts w:ascii="Arial" w:hAnsi="Arial" w:cs="Arial"/>
          <w:sz w:val="24"/>
          <w:szCs w:val="24"/>
          <w:lang w:val="it-IT"/>
        </w:rPr>
        <w:t xml:space="preserve">                                                                                        ……………………………</w:t>
      </w:r>
    </w:p>
    <w:p w14:paraId="2883911B" w14:textId="54981C4D" w:rsidR="004341B4" w:rsidRPr="00897685" w:rsidRDefault="004341B4" w:rsidP="00D15A1A">
      <w:pPr>
        <w:spacing w:after="0" w:line="360" w:lineRule="auto"/>
        <w:jc w:val="both"/>
        <w:rPr>
          <w:rFonts w:ascii="Arial" w:hAnsi="Arial" w:cs="Arial"/>
          <w:sz w:val="20"/>
          <w:szCs w:val="20"/>
          <w:lang w:val="it-IT"/>
        </w:rPr>
      </w:pPr>
    </w:p>
    <w:p w14:paraId="204CA9EC" w14:textId="77777777" w:rsidR="00B17785" w:rsidRPr="00897685" w:rsidRDefault="00B17785" w:rsidP="00771107">
      <w:pPr>
        <w:spacing w:after="0"/>
        <w:jc w:val="center"/>
        <w:rPr>
          <w:rFonts w:ascii="Arial" w:hAnsi="Arial" w:cs="Arial"/>
          <w:b/>
          <w:bCs/>
          <w:sz w:val="24"/>
          <w:szCs w:val="24"/>
          <w:lang w:val="it-IT"/>
        </w:rPr>
      </w:pPr>
    </w:p>
    <w:p w14:paraId="21E3FBBD" w14:textId="4A00EB38" w:rsidR="004341B4" w:rsidRPr="00771107" w:rsidRDefault="00B17785" w:rsidP="00771107">
      <w:pPr>
        <w:spacing w:after="0"/>
        <w:jc w:val="center"/>
        <w:rPr>
          <w:rFonts w:ascii="Arial" w:hAnsi="Arial" w:cs="Arial"/>
          <w:b/>
          <w:bCs/>
          <w:sz w:val="24"/>
          <w:szCs w:val="24"/>
          <w:lang w:val="it-IT"/>
        </w:rPr>
      </w:pPr>
      <w:r>
        <w:rPr>
          <w:rFonts w:ascii="Arial" w:hAnsi="Arial" w:cs="Arial"/>
          <w:b/>
          <w:bCs/>
          <w:sz w:val="24"/>
          <w:szCs w:val="24"/>
          <w:lang w:val="it-IT"/>
        </w:rPr>
        <w:t>A</w:t>
      </w:r>
      <w:r w:rsidR="004341B4" w:rsidRPr="00771107">
        <w:rPr>
          <w:rFonts w:ascii="Arial" w:hAnsi="Arial" w:cs="Arial"/>
          <w:b/>
          <w:bCs/>
          <w:sz w:val="24"/>
          <w:szCs w:val="24"/>
          <w:lang w:val="it-IT"/>
        </w:rPr>
        <w:t>NEXA 3</w:t>
      </w:r>
    </w:p>
    <w:p w14:paraId="423D5907" w14:textId="77777777" w:rsidR="004341B4" w:rsidRPr="00771107" w:rsidRDefault="004341B4" w:rsidP="00771107">
      <w:pPr>
        <w:spacing w:after="0"/>
        <w:jc w:val="center"/>
        <w:rPr>
          <w:rFonts w:ascii="Arial" w:hAnsi="Arial" w:cs="Arial"/>
          <w:b/>
          <w:bCs/>
          <w:sz w:val="24"/>
          <w:szCs w:val="24"/>
          <w:lang w:val="it-IT"/>
        </w:rPr>
      </w:pPr>
    </w:p>
    <w:p w14:paraId="468D3371" w14:textId="77777777" w:rsidR="004341B4" w:rsidRPr="00771107" w:rsidRDefault="004341B4" w:rsidP="00771107">
      <w:pPr>
        <w:spacing w:after="0"/>
        <w:jc w:val="center"/>
        <w:rPr>
          <w:rFonts w:ascii="Arial" w:hAnsi="Arial" w:cs="Arial"/>
          <w:sz w:val="24"/>
          <w:szCs w:val="24"/>
          <w:lang w:val="it-IT"/>
        </w:rPr>
      </w:pPr>
      <w:r w:rsidRPr="00771107">
        <w:rPr>
          <w:rFonts w:ascii="Arial" w:hAnsi="Arial" w:cs="Arial"/>
          <w:sz w:val="24"/>
          <w:szCs w:val="24"/>
          <w:lang w:val="it-IT"/>
        </w:rPr>
        <w:t>Parte integranta a contractului nr...............din data de................</w:t>
      </w:r>
    </w:p>
    <w:p w14:paraId="31FB3DFC" w14:textId="77777777" w:rsidR="004341B4" w:rsidRPr="00771107" w:rsidRDefault="004341B4" w:rsidP="00771107">
      <w:pPr>
        <w:spacing w:after="0"/>
        <w:jc w:val="center"/>
        <w:rPr>
          <w:rFonts w:ascii="Arial" w:hAnsi="Arial" w:cs="Arial"/>
          <w:sz w:val="24"/>
          <w:szCs w:val="24"/>
          <w:lang w:val="it-IT"/>
        </w:rPr>
      </w:pPr>
    </w:p>
    <w:p w14:paraId="3980BF06" w14:textId="77777777" w:rsidR="004341B4" w:rsidRDefault="004341B4" w:rsidP="009C21B5">
      <w:pPr>
        <w:spacing w:after="0"/>
        <w:jc w:val="both"/>
        <w:rPr>
          <w:rFonts w:ascii="Arial" w:hAnsi="Arial" w:cs="Arial"/>
          <w:sz w:val="20"/>
          <w:szCs w:val="20"/>
          <w:lang w:val="it-IT"/>
        </w:rPr>
      </w:pPr>
    </w:p>
    <w:p w14:paraId="3F5670AC" w14:textId="03CB8BA6" w:rsidR="004341B4" w:rsidRPr="00771107" w:rsidRDefault="004341B4" w:rsidP="009C21B5">
      <w:pPr>
        <w:spacing w:after="0"/>
        <w:jc w:val="both"/>
        <w:rPr>
          <w:rFonts w:ascii="Arial" w:hAnsi="Arial" w:cs="Arial"/>
          <w:sz w:val="24"/>
          <w:szCs w:val="24"/>
          <w:lang w:val="it-IT"/>
        </w:rPr>
      </w:pPr>
      <w:r>
        <w:rPr>
          <w:rFonts w:ascii="Arial" w:hAnsi="Arial" w:cs="Arial"/>
          <w:sz w:val="20"/>
          <w:szCs w:val="20"/>
          <w:lang w:val="it-IT"/>
        </w:rPr>
        <w:tab/>
      </w:r>
      <w:r w:rsidR="00857DC1" w:rsidRPr="00771107">
        <w:rPr>
          <w:rFonts w:ascii="Arial" w:hAnsi="Arial" w:cs="Arial"/>
          <w:sz w:val="24"/>
          <w:szCs w:val="24"/>
          <w:lang w:val="it-IT"/>
        </w:rPr>
        <w:t>Modificari solicitate</w:t>
      </w:r>
    </w:p>
    <w:p w14:paraId="7E213635" w14:textId="77777777" w:rsidR="00857DC1" w:rsidRPr="00771107" w:rsidRDefault="00857DC1" w:rsidP="009C21B5">
      <w:pPr>
        <w:spacing w:after="0"/>
        <w:jc w:val="both"/>
        <w:rPr>
          <w:rFonts w:ascii="Arial" w:hAnsi="Arial" w:cs="Arial"/>
          <w:sz w:val="24"/>
          <w:szCs w:val="24"/>
          <w:lang w:val="it-IT"/>
        </w:rPr>
      </w:pPr>
    </w:p>
    <w:p w14:paraId="6534C474" w14:textId="4BFCBCD7" w:rsidR="00857DC1" w:rsidRPr="00771107" w:rsidRDefault="00857DC1" w:rsidP="009C21B5">
      <w:pPr>
        <w:pStyle w:val="Listparagraf"/>
        <w:numPr>
          <w:ilvl w:val="0"/>
          <w:numId w:val="11"/>
        </w:numPr>
        <w:spacing w:after="0"/>
        <w:jc w:val="both"/>
        <w:rPr>
          <w:rFonts w:ascii="Arial" w:hAnsi="Arial" w:cs="Arial"/>
          <w:sz w:val="24"/>
          <w:szCs w:val="24"/>
          <w:lang w:val="it-IT"/>
        </w:rPr>
      </w:pPr>
      <w:bookmarkStart w:id="7" w:name="_Hlk205144596"/>
      <w:r w:rsidRPr="00771107">
        <w:rPr>
          <w:rFonts w:ascii="Arial" w:hAnsi="Arial" w:cs="Arial"/>
          <w:sz w:val="24"/>
          <w:szCs w:val="24"/>
          <w:lang w:val="it-IT"/>
        </w:rPr>
        <w:t>................................................................................................................</w:t>
      </w:r>
    </w:p>
    <w:p w14:paraId="3A161698" w14:textId="77777777" w:rsidR="00857DC1" w:rsidRPr="00771107" w:rsidRDefault="00857DC1" w:rsidP="009C21B5">
      <w:pPr>
        <w:spacing w:after="0"/>
        <w:jc w:val="both"/>
        <w:rPr>
          <w:rFonts w:ascii="Arial" w:hAnsi="Arial" w:cs="Arial"/>
          <w:sz w:val="24"/>
          <w:szCs w:val="24"/>
          <w:lang w:val="it-IT"/>
        </w:rPr>
      </w:pPr>
    </w:p>
    <w:p w14:paraId="3A9EE340" w14:textId="77777777" w:rsidR="00857DC1" w:rsidRPr="00771107" w:rsidRDefault="00857DC1" w:rsidP="009C21B5">
      <w:pPr>
        <w:spacing w:after="0"/>
        <w:jc w:val="both"/>
        <w:rPr>
          <w:rFonts w:ascii="Arial" w:hAnsi="Arial" w:cs="Arial"/>
          <w:sz w:val="24"/>
          <w:szCs w:val="24"/>
          <w:lang w:val="it-IT"/>
        </w:rPr>
      </w:pPr>
    </w:p>
    <w:p w14:paraId="749D16D5" w14:textId="71012234" w:rsidR="00857DC1" w:rsidRPr="00771107" w:rsidRDefault="00857DC1" w:rsidP="009C21B5">
      <w:pPr>
        <w:pStyle w:val="Listparagraf"/>
        <w:numPr>
          <w:ilvl w:val="0"/>
          <w:numId w:val="11"/>
        </w:numPr>
        <w:spacing w:after="0"/>
        <w:jc w:val="both"/>
        <w:rPr>
          <w:rFonts w:ascii="Arial" w:hAnsi="Arial" w:cs="Arial"/>
          <w:sz w:val="24"/>
          <w:szCs w:val="24"/>
          <w:lang w:val="it-IT"/>
        </w:rPr>
      </w:pPr>
      <w:r w:rsidRPr="00771107">
        <w:rPr>
          <w:rFonts w:ascii="Arial" w:hAnsi="Arial" w:cs="Arial"/>
          <w:sz w:val="24"/>
          <w:szCs w:val="24"/>
          <w:lang w:val="it-IT"/>
        </w:rPr>
        <w:t>................................................................................................................</w:t>
      </w:r>
    </w:p>
    <w:p w14:paraId="3241B10A" w14:textId="77777777" w:rsidR="00857DC1" w:rsidRPr="00771107" w:rsidRDefault="00857DC1" w:rsidP="009C21B5">
      <w:pPr>
        <w:spacing w:after="0"/>
        <w:jc w:val="both"/>
        <w:rPr>
          <w:rFonts w:ascii="Arial" w:hAnsi="Arial" w:cs="Arial"/>
          <w:sz w:val="24"/>
          <w:szCs w:val="24"/>
          <w:lang w:val="it-IT"/>
        </w:rPr>
      </w:pPr>
    </w:p>
    <w:p w14:paraId="09FBBDCE" w14:textId="77777777" w:rsidR="00857DC1" w:rsidRPr="00771107" w:rsidRDefault="00857DC1" w:rsidP="009C21B5">
      <w:pPr>
        <w:spacing w:after="0"/>
        <w:jc w:val="both"/>
        <w:rPr>
          <w:rFonts w:ascii="Arial" w:hAnsi="Arial" w:cs="Arial"/>
          <w:sz w:val="24"/>
          <w:szCs w:val="24"/>
          <w:lang w:val="it-IT"/>
        </w:rPr>
      </w:pPr>
    </w:p>
    <w:p w14:paraId="28D9FA6E" w14:textId="1B3DFACB" w:rsidR="00857DC1" w:rsidRPr="00771107" w:rsidRDefault="00857DC1" w:rsidP="009C21B5">
      <w:pPr>
        <w:pStyle w:val="Listparagraf"/>
        <w:numPr>
          <w:ilvl w:val="0"/>
          <w:numId w:val="11"/>
        </w:numPr>
        <w:spacing w:after="0"/>
        <w:jc w:val="both"/>
        <w:rPr>
          <w:rFonts w:ascii="Arial" w:hAnsi="Arial" w:cs="Arial"/>
          <w:sz w:val="24"/>
          <w:szCs w:val="24"/>
          <w:lang w:val="it-IT"/>
        </w:rPr>
      </w:pPr>
      <w:r w:rsidRPr="00771107">
        <w:rPr>
          <w:rFonts w:ascii="Arial" w:hAnsi="Arial" w:cs="Arial"/>
          <w:sz w:val="24"/>
          <w:szCs w:val="24"/>
          <w:lang w:val="it-IT"/>
        </w:rPr>
        <w:t>.................................................................................................................</w:t>
      </w:r>
    </w:p>
    <w:bookmarkEnd w:id="7"/>
    <w:p w14:paraId="4EACF65E" w14:textId="76829C72"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r>
    </w:p>
    <w:p w14:paraId="11AC3B6F" w14:textId="77777777" w:rsidR="00857DC1" w:rsidRPr="00771107" w:rsidRDefault="00857DC1" w:rsidP="009C21B5">
      <w:pPr>
        <w:spacing w:after="0"/>
        <w:jc w:val="both"/>
        <w:rPr>
          <w:rFonts w:ascii="Arial" w:hAnsi="Arial" w:cs="Arial"/>
          <w:sz w:val="24"/>
          <w:szCs w:val="24"/>
          <w:lang w:val="it-IT"/>
        </w:rPr>
      </w:pPr>
    </w:p>
    <w:p w14:paraId="6770816D" w14:textId="2873A310" w:rsidR="00857DC1" w:rsidRPr="00771107" w:rsidRDefault="00857DC1" w:rsidP="009C21B5">
      <w:pPr>
        <w:pStyle w:val="Listparagraf"/>
        <w:numPr>
          <w:ilvl w:val="0"/>
          <w:numId w:val="11"/>
        </w:numPr>
        <w:spacing w:after="0"/>
        <w:jc w:val="both"/>
        <w:rPr>
          <w:rFonts w:ascii="Arial" w:hAnsi="Arial" w:cs="Arial"/>
          <w:sz w:val="24"/>
          <w:szCs w:val="24"/>
          <w:lang w:val="it-IT"/>
        </w:rPr>
      </w:pPr>
      <w:r w:rsidRPr="00771107">
        <w:rPr>
          <w:rFonts w:ascii="Arial" w:hAnsi="Arial" w:cs="Arial"/>
          <w:sz w:val="24"/>
          <w:szCs w:val="24"/>
          <w:lang w:val="it-IT"/>
        </w:rPr>
        <w:t>................................................................................................................</w:t>
      </w:r>
    </w:p>
    <w:p w14:paraId="62220FCF" w14:textId="77777777" w:rsidR="00857DC1" w:rsidRPr="00771107" w:rsidRDefault="00857DC1" w:rsidP="009C21B5">
      <w:pPr>
        <w:spacing w:after="0"/>
        <w:jc w:val="both"/>
        <w:rPr>
          <w:rFonts w:ascii="Arial" w:hAnsi="Arial" w:cs="Arial"/>
          <w:sz w:val="24"/>
          <w:szCs w:val="24"/>
          <w:lang w:val="it-IT"/>
        </w:rPr>
      </w:pPr>
    </w:p>
    <w:p w14:paraId="4FC5508A" w14:textId="77777777" w:rsidR="00857DC1" w:rsidRPr="00771107" w:rsidRDefault="00857DC1" w:rsidP="009C21B5">
      <w:pPr>
        <w:spacing w:after="0"/>
        <w:jc w:val="both"/>
        <w:rPr>
          <w:rFonts w:ascii="Arial" w:hAnsi="Arial" w:cs="Arial"/>
          <w:sz w:val="24"/>
          <w:szCs w:val="24"/>
          <w:lang w:val="it-IT"/>
        </w:rPr>
      </w:pPr>
    </w:p>
    <w:p w14:paraId="5FAF9DE4" w14:textId="15245086" w:rsidR="00857DC1" w:rsidRPr="00771107" w:rsidRDefault="00857DC1" w:rsidP="009C21B5">
      <w:pPr>
        <w:pStyle w:val="Listparagraf"/>
        <w:numPr>
          <w:ilvl w:val="0"/>
          <w:numId w:val="11"/>
        </w:numPr>
        <w:spacing w:after="0"/>
        <w:jc w:val="both"/>
        <w:rPr>
          <w:rFonts w:ascii="Arial" w:hAnsi="Arial" w:cs="Arial"/>
          <w:sz w:val="24"/>
          <w:szCs w:val="24"/>
          <w:lang w:val="it-IT"/>
        </w:rPr>
      </w:pPr>
      <w:r w:rsidRPr="00771107">
        <w:rPr>
          <w:rFonts w:ascii="Arial" w:hAnsi="Arial" w:cs="Arial"/>
          <w:sz w:val="24"/>
          <w:szCs w:val="24"/>
          <w:lang w:val="it-IT"/>
        </w:rPr>
        <w:t>.................................................................................................................</w:t>
      </w:r>
    </w:p>
    <w:p w14:paraId="6F4912E9" w14:textId="77777777" w:rsidR="00857DC1" w:rsidRPr="00771107" w:rsidRDefault="00857DC1" w:rsidP="009C21B5">
      <w:pPr>
        <w:spacing w:after="0"/>
        <w:jc w:val="both"/>
        <w:rPr>
          <w:rFonts w:ascii="Arial" w:hAnsi="Arial" w:cs="Arial"/>
          <w:sz w:val="24"/>
          <w:szCs w:val="24"/>
          <w:lang w:val="it-IT"/>
        </w:rPr>
      </w:pPr>
    </w:p>
    <w:p w14:paraId="616761BD" w14:textId="77777777" w:rsidR="00857DC1" w:rsidRPr="00771107" w:rsidRDefault="00857DC1" w:rsidP="009C21B5">
      <w:pPr>
        <w:spacing w:after="0"/>
        <w:jc w:val="both"/>
        <w:rPr>
          <w:rFonts w:ascii="Arial" w:hAnsi="Arial" w:cs="Arial"/>
          <w:sz w:val="24"/>
          <w:szCs w:val="24"/>
          <w:lang w:val="it-IT"/>
        </w:rPr>
      </w:pPr>
    </w:p>
    <w:p w14:paraId="561D7B7B" w14:textId="73F19033" w:rsidR="00857DC1" w:rsidRPr="00771107" w:rsidRDefault="00857DC1" w:rsidP="009C21B5">
      <w:pPr>
        <w:pStyle w:val="Listparagraf"/>
        <w:numPr>
          <w:ilvl w:val="0"/>
          <w:numId w:val="11"/>
        </w:numPr>
        <w:spacing w:after="0"/>
        <w:jc w:val="both"/>
        <w:rPr>
          <w:rFonts w:ascii="Arial" w:hAnsi="Arial" w:cs="Arial"/>
          <w:sz w:val="24"/>
          <w:szCs w:val="24"/>
          <w:lang w:val="it-IT"/>
        </w:rPr>
      </w:pPr>
      <w:r w:rsidRPr="00771107">
        <w:rPr>
          <w:rFonts w:ascii="Arial" w:hAnsi="Arial" w:cs="Arial"/>
          <w:sz w:val="24"/>
          <w:szCs w:val="24"/>
          <w:lang w:val="it-IT"/>
        </w:rPr>
        <w:t>................................................................................................................</w:t>
      </w:r>
    </w:p>
    <w:p w14:paraId="735686FA" w14:textId="77777777" w:rsidR="00857DC1" w:rsidRPr="00771107" w:rsidRDefault="00857DC1" w:rsidP="009C21B5">
      <w:pPr>
        <w:spacing w:after="0"/>
        <w:ind w:left="720"/>
        <w:jc w:val="both"/>
        <w:rPr>
          <w:rFonts w:ascii="Arial" w:hAnsi="Arial" w:cs="Arial"/>
          <w:sz w:val="24"/>
          <w:szCs w:val="24"/>
          <w:lang w:val="it-IT"/>
        </w:rPr>
      </w:pPr>
    </w:p>
    <w:p w14:paraId="5C74607E" w14:textId="77777777" w:rsidR="004341B4" w:rsidRPr="00771107" w:rsidRDefault="004341B4" w:rsidP="009C21B5">
      <w:pPr>
        <w:spacing w:after="0"/>
        <w:jc w:val="both"/>
        <w:rPr>
          <w:rFonts w:ascii="Arial" w:hAnsi="Arial" w:cs="Arial"/>
          <w:sz w:val="24"/>
          <w:szCs w:val="24"/>
          <w:lang w:val="it-IT"/>
        </w:rPr>
      </w:pPr>
      <w:r w:rsidRPr="00771107">
        <w:rPr>
          <w:rFonts w:ascii="Arial" w:hAnsi="Arial" w:cs="Arial"/>
          <w:sz w:val="24"/>
          <w:szCs w:val="24"/>
          <w:lang w:val="it-IT"/>
        </w:rPr>
        <w:tab/>
      </w:r>
    </w:p>
    <w:p w14:paraId="77A6B4A3" w14:textId="66D22ACE" w:rsidR="004341B4" w:rsidRPr="00771107" w:rsidRDefault="00591C6A" w:rsidP="009C21B5">
      <w:pPr>
        <w:spacing w:after="0"/>
        <w:ind w:left="720"/>
        <w:jc w:val="both"/>
        <w:rPr>
          <w:rFonts w:ascii="Arial" w:hAnsi="Arial" w:cs="Arial"/>
          <w:sz w:val="24"/>
          <w:szCs w:val="24"/>
          <w:lang w:val="it-IT"/>
        </w:rPr>
      </w:pPr>
      <w:r w:rsidRPr="00771107">
        <w:rPr>
          <w:rFonts w:ascii="Arial" w:hAnsi="Arial" w:cs="Arial"/>
          <w:sz w:val="24"/>
          <w:szCs w:val="24"/>
          <w:lang w:val="it-IT"/>
        </w:rPr>
        <w:t>Cost modificari -    ......................lei/exemplar</w:t>
      </w:r>
    </w:p>
    <w:p w14:paraId="7028F144" w14:textId="77777777" w:rsidR="00591C6A" w:rsidRPr="00771107" w:rsidRDefault="00591C6A" w:rsidP="009C21B5">
      <w:pPr>
        <w:spacing w:after="0"/>
        <w:ind w:left="720"/>
        <w:jc w:val="both"/>
        <w:rPr>
          <w:rFonts w:ascii="Arial" w:hAnsi="Arial" w:cs="Arial"/>
          <w:sz w:val="24"/>
          <w:szCs w:val="24"/>
          <w:lang w:val="it-IT"/>
        </w:rPr>
      </w:pPr>
    </w:p>
    <w:p w14:paraId="7B053383" w14:textId="575C7D8B" w:rsidR="00591C6A" w:rsidRPr="00771107" w:rsidRDefault="00591C6A" w:rsidP="009C21B5">
      <w:pPr>
        <w:spacing w:after="0"/>
        <w:ind w:left="720"/>
        <w:jc w:val="both"/>
        <w:rPr>
          <w:rFonts w:ascii="Arial" w:hAnsi="Arial" w:cs="Arial"/>
          <w:sz w:val="24"/>
          <w:szCs w:val="24"/>
          <w:lang w:val="it-IT"/>
        </w:rPr>
      </w:pPr>
      <w:r w:rsidRPr="00771107">
        <w:rPr>
          <w:rFonts w:ascii="Arial" w:hAnsi="Arial" w:cs="Arial"/>
          <w:sz w:val="24"/>
          <w:szCs w:val="24"/>
          <w:lang w:val="it-IT"/>
        </w:rPr>
        <w:t>Modalitate de plata aferente modificarilor solicitate</w:t>
      </w:r>
    </w:p>
    <w:p w14:paraId="180E5B8E" w14:textId="77777777" w:rsidR="00591C6A" w:rsidRPr="00771107" w:rsidRDefault="00591C6A" w:rsidP="009C21B5">
      <w:pPr>
        <w:spacing w:after="0"/>
        <w:ind w:left="720"/>
        <w:jc w:val="both"/>
        <w:rPr>
          <w:rFonts w:ascii="Arial" w:hAnsi="Arial" w:cs="Arial"/>
          <w:sz w:val="24"/>
          <w:szCs w:val="24"/>
          <w:lang w:val="it-IT"/>
        </w:rPr>
      </w:pPr>
    </w:p>
    <w:p w14:paraId="36AFF1C9" w14:textId="77777777" w:rsidR="00591C6A" w:rsidRPr="00771107" w:rsidRDefault="00591C6A" w:rsidP="009C21B5">
      <w:pPr>
        <w:spacing w:after="0"/>
        <w:ind w:left="720"/>
        <w:jc w:val="both"/>
        <w:rPr>
          <w:rFonts w:ascii="Arial" w:hAnsi="Arial" w:cs="Arial"/>
          <w:sz w:val="24"/>
          <w:szCs w:val="24"/>
          <w:lang w:val="it-IT"/>
        </w:rPr>
      </w:pPr>
    </w:p>
    <w:p w14:paraId="7C3876C9" w14:textId="54C52146" w:rsidR="00591C6A" w:rsidRPr="009346D2" w:rsidRDefault="00591C6A" w:rsidP="009C21B5">
      <w:pPr>
        <w:spacing w:after="0"/>
        <w:ind w:left="720"/>
        <w:jc w:val="both"/>
        <w:rPr>
          <w:rFonts w:ascii="Arial" w:hAnsi="Arial" w:cs="Arial"/>
          <w:sz w:val="24"/>
          <w:szCs w:val="24"/>
        </w:rPr>
      </w:pPr>
      <w:r w:rsidRPr="009346D2">
        <w:rPr>
          <w:rFonts w:ascii="Arial" w:hAnsi="Arial" w:cs="Arial"/>
          <w:sz w:val="24"/>
          <w:szCs w:val="24"/>
        </w:rPr>
        <w:t>.....................................................................................................................</w:t>
      </w:r>
    </w:p>
    <w:p w14:paraId="516CBC83" w14:textId="77777777" w:rsidR="004341B4" w:rsidRPr="009346D2" w:rsidRDefault="004341B4" w:rsidP="009C21B5">
      <w:pPr>
        <w:spacing w:after="0"/>
        <w:jc w:val="both"/>
        <w:rPr>
          <w:rFonts w:ascii="Arial" w:hAnsi="Arial" w:cs="Arial"/>
          <w:sz w:val="20"/>
          <w:szCs w:val="20"/>
        </w:rPr>
      </w:pPr>
    </w:p>
    <w:p w14:paraId="5C509D85" w14:textId="18A9B431" w:rsidR="00D15A1A" w:rsidRPr="00771107" w:rsidRDefault="004341B4" w:rsidP="00D15A1A">
      <w:pPr>
        <w:spacing w:after="0" w:line="360" w:lineRule="auto"/>
        <w:jc w:val="both"/>
        <w:rPr>
          <w:rFonts w:ascii="Arial" w:hAnsi="Arial" w:cs="Arial"/>
          <w:b/>
          <w:bCs/>
          <w:sz w:val="24"/>
          <w:szCs w:val="24"/>
        </w:rPr>
      </w:pPr>
      <w:r w:rsidRPr="009346D2">
        <w:rPr>
          <w:rFonts w:ascii="Arial" w:hAnsi="Arial" w:cs="Arial"/>
          <w:sz w:val="20"/>
          <w:szCs w:val="20"/>
        </w:rPr>
        <w:tab/>
      </w:r>
      <w:r w:rsidR="00D15A1A" w:rsidRPr="00DC4BC5">
        <w:rPr>
          <w:rFonts w:ascii="Arial" w:hAnsi="Arial" w:cs="Arial"/>
          <w:b/>
          <w:bCs/>
          <w:sz w:val="24"/>
          <w:szCs w:val="24"/>
        </w:rPr>
        <w:t xml:space="preserve">                  </w:t>
      </w:r>
      <w:r w:rsidR="00D15A1A" w:rsidRPr="00771107">
        <w:rPr>
          <w:rFonts w:ascii="Arial" w:hAnsi="Arial" w:cs="Arial"/>
          <w:b/>
          <w:bCs/>
          <w:sz w:val="24"/>
          <w:szCs w:val="24"/>
        </w:rPr>
        <w:t>Autor                                                                  Editura</w:t>
      </w:r>
    </w:p>
    <w:p w14:paraId="1BB7D38E" w14:textId="77777777" w:rsidR="00D15A1A" w:rsidRPr="006565C7" w:rsidRDefault="00D15A1A" w:rsidP="00D15A1A">
      <w:pPr>
        <w:spacing w:after="0" w:line="360" w:lineRule="auto"/>
        <w:jc w:val="both"/>
        <w:rPr>
          <w:rFonts w:ascii="Arial" w:hAnsi="Arial" w:cs="Arial"/>
          <w:sz w:val="24"/>
          <w:szCs w:val="24"/>
        </w:rPr>
      </w:pPr>
    </w:p>
    <w:p w14:paraId="763BB910" w14:textId="77777777" w:rsidR="00D15A1A" w:rsidRPr="006565C7" w:rsidRDefault="00D15A1A" w:rsidP="00D15A1A">
      <w:pPr>
        <w:spacing w:after="0" w:line="360" w:lineRule="auto"/>
        <w:jc w:val="both"/>
        <w:rPr>
          <w:rFonts w:ascii="Arial" w:hAnsi="Arial" w:cs="Arial"/>
          <w:sz w:val="24"/>
          <w:szCs w:val="24"/>
        </w:rPr>
      </w:pPr>
      <w:r w:rsidRPr="006565C7">
        <w:rPr>
          <w:rFonts w:ascii="Arial" w:hAnsi="Arial" w:cs="Arial"/>
          <w:sz w:val="24"/>
          <w:szCs w:val="24"/>
        </w:rPr>
        <w:t xml:space="preserve">               .........................                                                 </w:t>
      </w:r>
      <w:r w:rsidRPr="00771107">
        <w:rPr>
          <w:rFonts w:ascii="Arial" w:hAnsi="Arial" w:cs="Arial"/>
          <w:b/>
          <w:bCs/>
          <w:sz w:val="24"/>
          <w:szCs w:val="24"/>
        </w:rPr>
        <w:t>Zetprint SRL</w:t>
      </w:r>
      <w:r>
        <w:rPr>
          <w:rFonts w:ascii="Arial" w:hAnsi="Arial" w:cs="Arial"/>
          <w:b/>
          <w:bCs/>
          <w:sz w:val="24"/>
          <w:szCs w:val="24"/>
        </w:rPr>
        <w:t xml:space="preserve"> (ZetBooks)</w:t>
      </w:r>
    </w:p>
    <w:p w14:paraId="6C3789C7" w14:textId="77777777" w:rsidR="00D15A1A" w:rsidRPr="006565C7" w:rsidRDefault="00D15A1A" w:rsidP="00D15A1A">
      <w:pPr>
        <w:spacing w:after="0" w:line="360" w:lineRule="auto"/>
        <w:jc w:val="both"/>
        <w:rPr>
          <w:rFonts w:ascii="Arial" w:hAnsi="Arial" w:cs="Arial"/>
          <w:sz w:val="24"/>
          <w:szCs w:val="24"/>
        </w:rPr>
      </w:pPr>
      <w:r w:rsidRPr="006565C7">
        <w:rPr>
          <w:rFonts w:ascii="Arial" w:hAnsi="Arial" w:cs="Arial"/>
          <w:sz w:val="24"/>
          <w:szCs w:val="24"/>
        </w:rPr>
        <w:lastRenderedPageBreak/>
        <w:t xml:space="preserve">                                                                                        </w:t>
      </w:r>
      <w:r>
        <w:rPr>
          <w:rFonts w:ascii="Arial" w:hAnsi="Arial" w:cs="Arial"/>
          <w:sz w:val="24"/>
          <w:szCs w:val="24"/>
        </w:rPr>
        <w:t>p</w:t>
      </w:r>
      <w:r w:rsidRPr="006565C7">
        <w:rPr>
          <w:rFonts w:ascii="Arial" w:hAnsi="Arial" w:cs="Arial"/>
          <w:sz w:val="24"/>
          <w:szCs w:val="24"/>
        </w:rPr>
        <w:t>rin</w:t>
      </w:r>
      <w:r>
        <w:rPr>
          <w:rFonts w:ascii="Arial" w:hAnsi="Arial" w:cs="Arial"/>
          <w:sz w:val="24"/>
          <w:szCs w:val="24"/>
        </w:rPr>
        <w:t xml:space="preserve"> administrator</w:t>
      </w:r>
    </w:p>
    <w:p w14:paraId="29AD97F2" w14:textId="77777777" w:rsidR="00D15A1A" w:rsidRDefault="00D15A1A" w:rsidP="00D15A1A">
      <w:pPr>
        <w:spacing w:after="0" w:line="360" w:lineRule="auto"/>
        <w:jc w:val="both"/>
        <w:rPr>
          <w:rFonts w:ascii="Arial" w:hAnsi="Arial" w:cs="Arial"/>
          <w:sz w:val="24"/>
          <w:szCs w:val="24"/>
        </w:rPr>
      </w:pPr>
      <w:r>
        <w:rPr>
          <w:rFonts w:ascii="Arial" w:hAnsi="Arial" w:cs="Arial"/>
          <w:sz w:val="24"/>
          <w:szCs w:val="24"/>
        </w:rPr>
        <w:t xml:space="preserve">                                                                                        Nicoleta Paladuta</w:t>
      </w:r>
    </w:p>
    <w:p w14:paraId="11C08611" w14:textId="417272CC" w:rsidR="004341B4" w:rsidRPr="006565C7" w:rsidRDefault="00D15A1A" w:rsidP="00D15A1A">
      <w:pPr>
        <w:spacing w:after="0" w:line="360" w:lineRule="auto"/>
        <w:jc w:val="both"/>
        <w:rPr>
          <w:rFonts w:ascii="Arial" w:hAnsi="Arial" w:cs="Arial"/>
          <w:sz w:val="20"/>
          <w:szCs w:val="20"/>
        </w:rPr>
      </w:pPr>
      <w:r>
        <w:rPr>
          <w:rFonts w:ascii="Arial" w:hAnsi="Arial" w:cs="Arial"/>
          <w:sz w:val="24"/>
          <w:szCs w:val="24"/>
        </w:rPr>
        <w:t xml:space="preserve">                                                                                        ……………………………</w:t>
      </w:r>
    </w:p>
    <w:sectPr w:rsidR="004341B4" w:rsidRPr="006565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0CBD6436"/>
    <w:multiLevelType w:val="hybridMultilevel"/>
    <w:tmpl w:val="99607C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1BA4FC1"/>
    <w:multiLevelType w:val="hybridMultilevel"/>
    <w:tmpl w:val="F9D05698"/>
    <w:lvl w:ilvl="0" w:tplc="F54ABBB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06E61"/>
    <w:multiLevelType w:val="hybridMultilevel"/>
    <w:tmpl w:val="EC28621C"/>
    <w:lvl w:ilvl="0" w:tplc="60C04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2149568">
    <w:abstractNumId w:val="8"/>
  </w:num>
  <w:num w:numId="2" w16cid:durableId="1042288989">
    <w:abstractNumId w:val="6"/>
  </w:num>
  <w:num w:numId="3" w16cid:durableId="1571427902">
    <w:abstractNumId w:val="5"/>
  </w:num>
  <w:num w:numId="4" w16cid:durableId="258636428">
    <w:abstractNumId w:val="4"/>
  </w:num>
  <w:num w:numId="5" w16cid:durableId="559286451">
    <w:abstractNumId w:val="7"/>
  </w:num>
  <w:num w:numId="6" w16cid:durableId="817649712">
    <w:abstractNumId w:val="3"/>
  </w:num>
  <w:num w:numId="7" w16cid:durableId="1328751266">
    <w:abstractNumId w:val="2"/>
  </w:num>
  <w:num w:numId="8" w16cid:durableId="94910695">
    <w:abstractNumId w:val="1"/>
  </w:num>
  <w:num w:numId="9" w16cid:durableId="1920670587">
    <w:abstractNumId w:val="0"/>
  </w:num>
  <w:num w:numId="10" w16cid:durableId="524755989">
    <w:abstractNumId w:val="10"/>
  </w:num>
  <w:num w:numId="11" w16cid:durableId="542137881">
    <w:abstractNumId w:val="11"/>
  </w:num>
  <w:num w:numId="12" w16cid:durableId="716320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020"/>
    <w:rsid w:val="000758B3"/>
    <w:rsid w:val="0009363C"/>
    <w:rsid w:val="00126D86"/>
    <w:rsid w:val="0015074B"/>
    <w:rsid w:val="001C7D64"/>
    <w:rsid w:val="001E27EE"/>
    <w:rsid w:val="00245790"/>
    <w:rsid w:val="00291F82"/>
    <w:rsid w:val="0029639D"/>
    <w:rsid w:val="00326F90"/>
    <w:rsid w:val="003908C6"/>
    <w:rsid w:val="004341B4"/>
    <w:rsid w:val="00440876"/>
    <w:rsid w:val="00481F82"/>
    <w:rsid w:val="00482EEB"/>
    <w:rsid w:val="004F2FCE"/>
    <w:rsid w:val="005415CF"/>
    <w:rsid w:val="00585F78"/>
    <w:rsid w:val="00591C6A"/>
    <w:rsid w:val="00592DE3"/>
    <w:rsid w:val="005C6C5D"/>
    <w:rsid w:val="005E413A"/>
    <w:rsid w:val="005E4222"/>
    <w:rsid w:val="0060455E"/>
    <w:rsid w:val="00607D86"/>
    <w:rsid w:val="00653D31"/>
    <w:rsid w:val="006565C7"/>
    <w:rsid w:val="006A6B61"/>
    <w:rsid w:val="006D7426"/>
    <w:rsid w:val="00705896"/>
    <w:rsid w:val="007215BB"/>
    <w:rsid w:val="00771107"/>
    <w:rsid w:val="007967FA"/>
    <w:rsid w:val="007A40B6"/>
    <w:rsid w:val="007B202D"/>
    <w:rsid w:val="007D5A89"/>
    <w:rsid w:val="007F50C8"/>
    <w:rsid w:val="00857DC1"/>
    <w:rsid w:val="00897685"/>
    <w:rsid w:val="008B4491"/>
    <w:rsid w:val="008D26BD"/>
    <w:rsid w:val="0091597F"/>
    <w:rsid w:val="009346D2"/>
    <w:rsid w:val="00936979"/>
    <w:rsid w:val="009A03BF"/>
    <w:rsid w:val="009A6EB8"/>
    <w:rsid w:val="009A7201"/>
    <w:rsid w:val="009B2FBC"/>
    <w:rsid w:val="009C21B5"/>
    <w:rsid w:val="009C6ED1"/>
    <w:rsid w:val="00A23223"/>
    <w:rsid w:val="00AA1D8D"/>
    <w:rsid w:val="00B17785"/>
    <w:rsid w:val="00B47730"/>
    <w:rsid w:val="00B508F2"/>
    <w:rsid w:val="00BC6D26"/>
    <w:rsid w:val="00BF3ECD"/>
    <w:rsid w:val="00C14FD7"/>
    <w:rsid w:val="00CB0664"/>
    <w:rsid w:val="00D15A1A"/>
    <w:rsid w:val="00D4198C"/>
    <w:rsid w:val="00DC4BC5"/>
    <w:rsid w:val="00DE2D5D"/>
    <w:rsid w:val="00E41EF5"/>
    <w:rsid w:val="00E93C36"/>
    <w:rsid w:val="00E94BB2"/>
    <w:rsid w:val="00EE47C2"/>
    <w:rsid w:val="00F57BBD"/>
    <w:rsid w:val="00FC693F"/>
    <w:rsid w:val="00FE3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86F41"/>
  <w14:defaultImageDpi w14:val="300"/>
  <w15:docId w15:val="{51840E4E-78BC-4098-81AD-F3563330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deparagrafimplicit"/>
    <w:uiPriority w:val="99"/>
    <w:unhideWhenUsed/>
    <w:rsid w:val="00481F82"/>
    <w:rPr>
      <w:color w:val="0000FF" w:themeColor="hyperlink"/>
      <w:u w:val="single"/>
    </w:rPr>
  </w:style>
  <w:style w:type="character" w:styleId="MeniuneNerezolvat">
    <w:name w:val="Unresolved Mention"/>
    <w:basedOn w:val="Fontdeparagrafimplicit"/>
    <w:uiPriority w:val="99"/>
    <w:semiHidden/>
    <w:unhideWhenUsed/>
    <w:rsid w:val="00481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zetbook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2363</Words>
  <Characters>13470</Characters>
  <Application>Microsoft Office Word</Application>
  <DocSecurity>0</DocSecurity>
  <Lines>112</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 dragan</cp:lastModifiedBy>
  <cp:revision>4</cp:revision>
  <cp:lastPrinted>2025-06-27T08:40:00Z</cp:lastPrinted>
  <dcterms:created xsi:type="dcterms:W3CDTF">2025-10-14T14:26:00Z</dcterms:created>
  <dcterms:modified xsi:type="dcterms:W3CDTF">2025-10-14T15:10:00Z</dcterms:modified>
  <cp:category/>
</cp:coreProperties>
</file>