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4819" w14:textId="77777777" w:rsidR="00511812" w:rsidRDefault="00511812" w:rsidP="00585F78">
      <w:pPr>
        <w:spacing w:after="0"/>
        <w:jc w:val="center"/>
        <w:rPr>
          <w:rFonts w:ascii="Arial" w:hAnsi="Arial" w:cs="Arial"/>
          <w:b/>
          <w:bCs/>
          <w:sz w:val="24"/>
          <w:szCs w:val="24"/>
          <w:lang w:val="it-IT"/>
        </w:rPr>
      </w:pPr>
    </w:p>
    <w:p w14:paraId="3C79F283" w14:textId="77777777" w:rsidR="00511812" w:rsidRPr="00C242A8" w:rsidRDefault="00000000" w:rsidP="00585F78">
      <w:pPr>
        <w:spacing w:after="0"/>
        <w:jc w:val="center"/>
        <w:rPr>
          <w:rFonts w:ascii="Arial" w:hAnsi="Arial" w:cs="Arial"/>
          <w:b/>
          <w:bCs/>
          <w:sz w:val="28"/>
          <w:szCs w:val="28"/>
          <w:lang w:val="it-IT"/>
        </w:rPr>
      </w:pPr>
      <w:r w:rsidRPr="00C242A8">
        <w:rPr>
          <w:rFonts w:ascii="Arial" w:hAnsi="Arial" w:cs="Arial"/>
          <w:b/>
          <w:bCs/>
          <w:sz w:val="28"/>
          <w:szCs w:val="28"/>
          <w:lang w:val="it-IT"/>
        </w:rPr>
        <w:t>CONTRACT</w:t>
      </w:r>
      <w:r w:rsidR="00481F82" w:rsidRPr="00C242A8">
        <w:rPr>
          <w:rFonts w:ascii="Arial" w:hAnsi="Arial" w:cs="Arial"/>
          <w:b/>
          <w:bCs/>
          <w:sz w:val="28"/>
          <w:szCs w:val="28"/>
          <w:lang w:val="it-IT"/>
        </w:rPr>
        <w:t xml:space="preserve"> </w:t>
      </w:r>
      <w:r w:rsidR="0091597F" w:rsidRPr="00C242A8">
        <w:rPr>
          <w:rFonts w:ascii="Arial" w:hAnsi="Arial" w:cs="Arial"/>
          <w:b/>
          <w:bCs/>
          <w:sz w:val="28"/>
          <w:szCs w:val="28"/>
          <w:lang w:val="it-IT"/>
        </w:rPr>
        <w:t xml:space="preserve"> DE </w:t>
      </w:r>
      <w:r w:rsidR="005820AC" w:rsidRPr="00C242A8">
        <w:rPr>
          <w:rFonts w:ascii="Arial" w:hAnsi="Arial" w:cs="Arial"/>
          <w:b/>
          <w:bCs/>
          <w:sz w:val="28"/>
          <w:szCs w:val="28"/>
          <w:lang w:val="it-IT"/>
        </w:rPr>
        <w:t xml:space="preserve">PRESTARE SERVICII </w:t>
      </w:r>
    </w:p>
    <w:p w14:paraId="578B8D54" w14:textId="195DBF20" w:rsidR="0091597F" w:rsidRPr="00C242A8" w:rsidRDefault="005820AC" w:rsidP="00585F78">
      <w:pPr>
        <w:spacing w:after="0"/>
        <w:jc w:val="center"/>
        <w:rPr>
          <w:rFonts w:ascii="Arial" w:hAnsi="Arial" w:cs="Arial"/>
          <w:b/>
          <w:bCs/>
          <w:sz w:val="28"/>
          <w:szCs w:val="28"/>
          <w:lang w:val="it-IT"/>
        </w:rPr>
      </w:pPr>
      <w:r w:rsidRPr="00C242A8">
        <w:rPr>
          <w:rFonts w:ascii="Arial" w:hAnsi="Arial" w:cs="Arial"/>
          <w:b/>
          <w:bCs/>
          <w:sz w:val="28"/>
          <w:szCs w:val="28"/>
          <w:lang w:val="it-IT"/>
        </w:rPr>
        <w:t>DE EDITARE SI TIPARIRE</w:t>
      </w:r>
    </w:p>
    <w:p w14:paraId="61E6EB6D" w14:textId="76E70B5A" w:rsidR="00C242A8" w:rsidRPr="00C242A8" w:rsidRDefault="00C242A8" w:rsidP="00585F78">
      <w:pPr>
        <w:spacing w:after="0"/>
        <w:jc w:val="center"/>
        <w:rPr>
          <w:rFonts w:ascii="Arial" w:hAnsi="Arial" w:cs="Arial"/>
          <w:b/>
          <w:bCs/>
          <w:sz w:val="28"/>
          <w:szCs w:val="28"/>
          <w:lang w:val="it-IT"/>
        </w:rPr>
      </w:pPr>
      <w:r w:rsidRPr="00C242A8">
        <w:rPr>
          <w:rFonts w:ascii="Arial" w:hAnsi="Arial" w:cs="Arial"/>
          <w:b/>
          <w:bCs/>
          <w:sz w:val="28"/>
          <w:szCs w:val="28"/>
          <w:lang w:val="it-IT"/>
        </w:rPr>
        <w:t>“ TIP  STANDARD “</w:t>
      </w:r>
    </w:p>
    <w:p w14:paraId="3FB0F2AA" w14:textId="77777777" w:rsidR="0091597F" w:rsidRDefault="0091597F" w:rsidP="00585F78">
      <w:pPr>
        <w:spacing w:after="0"/>
        <w:jc w:val="center"/>
        <w:rPr>
          <w:rFonts w:ascii="Arial" w:hAnsi="Arial" w:cs="Arial"/>
          <w:b/>
          <w:bCs/>
          <w:sz w:val="24"/>
          <w:szCs w:val="24"/>
          <w:lang w:val="it-IT"/>
        </w:rPr>
      </w:pPr>
    </w:p>
    <w:p w14:paraId="2DC4B731" w14:textId="6EB7FB8E" w:rsidR="00291F82" w:rsidRDefault="00481F82" w:rsidP="00585F78">
      <w:pPr>
        <w:spacing w:after="0"/>
        <w:jc w:val="center"/>
        <w:rPr>
          <w:rFonts w:ascii="Arial" w:hAnsi="Arial" w:cs="Arial"/>
          <w:b/>
          <w:bCs/>
          <w:sz w:val="24"/>
          <w:szCs w:val="24"/>
          <w:lang w:val="it-IT"/>
        </w:rPr>
      </w:pPr>
      <w:r>
        <w:rPr>
          <w:rFonts w:ascii="Arial" w:hAnsi="Arial" w:cs="Arial"/>
          <w:b/>
          <w:bCs/>
          <w:sz w:val="24"/>
          <w:szCs w:val="24"/>
          <w:lang w:val="it-IT"/>
        </w:rPr>
        <w:t xml:space="preserve">Nr </w:t>
      </w:r>
      <w:r w:rsidR="005820AC">
        <w:rPr>
          <w:rFonts w:ascii="Arial" w:hAnsi="Arial" w:cs="Arial"/>
          <w:b/>
          <w:bCs/>
          <w:sz w:val="24"/>
          <w:szCs w:val="24"/>
          <w:lang w:val="it-IT"/>
        </w:rPr>
        <w:t>.................</w:t>
      </w:r>
      <w:r>
        <w:rPr>
          <w:rFonts w:ascii="Arial" w:hAnsi="Arial" w:cs="Arial"/>
          <w:b/>
          <w:bCs/>
          <w:sz w:val="24"/>
          <w:szCs w:val="24"/>
          <w:lang w:val="it-IT"/>
        </w:rPr>
        <w:t>/</w:t>
      </w:r>
      <w:r w:rsidR="0091597F">
        <w:rPr>
          <w:rFonts w:ascii="Arial" w:hAnsi="Arial" w:cs="Arial"/>
          <w:b/>
          <w:bCs/>
          <w:sz w:val="24"/>
          <w:szCs w:val="24"/>
          <w:lang w:val="it-IT"/>
        </w:rPr>
        <w:t>..............................</w:t>
      </w:r>
    </w:p>
    <w:p w14:paraId="5716DB58" w14:textId="77777777" w:rsidR="00511812" w:rsidRDefault="00511812" w:rsidP="00585F78">
      <w:pPr>
        <w:spacing w:after="0"/>
        <w:jc w:val="center"/>
        <w:rPr>
          <w:rFonts w:ascii="Arial" w:hAnsi="Arial" w:cs="Arial"/>
          <w:b/>
          <w:bCs/>
          <w:sz w:val="24"/>
          <w:szCs w:val="24"/>
          <w:lang w:val="it-IT"/>
        </w:rPr>
      </w:pPr>
    </w:p>
    <w:p w14:paraId="1DDB30FD" w14:textId="77777777" w:rsidR="00585F78" w:rsidRPr="00585F78" w:rsidRDefault="00585F78" w:rsidP="00585F78">
      <w:pPr>
        <w:spacing w:after="0"/>
        <w:jc w:val="center"/>
        <w:rPr>
          <w:rFonts w:ascii="Arial" w:hAnsi="Arial" w:cs="Arial"/>
          <w:b/>
          <w:bCs/>
          <w:sz w:val="24"/>
          <w:szCs w:val="24"/>
          <w:lang w:val="it-IT"/>
        </w:rPr>
      </w:pPr>
    </w:p>
    <w:p w14:paraId="147D9DD4" w14:textId="77777777" w:rsidR="005820AC" w:rsidRPr="00585F78" w:rsidRDefault="005820AC" w:rsidP="005820AC">
      <w:pPr>
        <w:spacing w:after="0" w:line="360" w:lineRule="auto"/>
        <w:rPr>
          <w:rFonts w:ascii="Arial" w:hAnsi="Arial" w:cs="Arial"/>
          <w:sz w:val="24"/>
          <w:szCs w:val="24"/>
          <w:lang w:val="it-IT"/>
        </w:rPr>
      </w:pPr>
      <w:r w:rsidRPr="00585F78">
        <w:rPr>
          <w:rFonts w:ascii="Arial" w:hAnsi="Arial" w:cs="Arial"/>
          <w:b/>
          <w:bCs/>
          <w:sz w:val="24"/>
          <w:szCs w:val="24"/>
          <w:lang w:val="it-IT"/>
        </w:rPr>
        <w:t>1</w:t>
      </w:r>
      <w:r w:rsidRPr="00DC4BC5">
        <w:rPr>
          <w:rFonts w:ascii="Arial" w:hAnsi="Arial" w:cs="Arial"/>
          <w:sz w:val="24"/>
          <w:szCs w:val="24"/>
          <w:lang w:val="it-IT"/>
        </w:rPr>
        <w:t>.....................................................................</w:t>
      </w:r>
      <w:r>
        <w:rPr>
          <w:rFonts w:ascii="Arial" w:hAnsi="Arial" w:cs="Arial"/>
          <w:sz w:val="24"/>
          <w:szCs w:val="24"/>
          <w:lang w:val="it-IT"/>
        </w:rPr>
        <w:t>...............................................</w:t>
      </w:r>
      <w:r w:rsidRPr="00DC4BC5">
        <w:rPr>
          <w:rFonts w:ascii="Arial" w:hAnsi="Arial" w:cs="Arial"/>
          <w:sz w:val="24"/>
          <w:szCs w:val="24"/>
          <w:lang w:val="it-IT"/>
        </w:rPr>
        <w:t>...........</w:t>
      </w:r>
      <w:r w:rsidRPr="00585F78">
        <w:rPr>
          <w:rFonts w:ascii="Arial" w:hAnsi="Arial" w:cs="Arial"/>
          <w:sz w:val="24"/>
          <w:szCs w:val="24"/>
          <w:lang w:val="it-IT"/>
        </w:rPr>
        <w:t>domiciliat</w:t>
      </w:r>
      <w:r>
        <w:rPr>
          <w:rFonts w:ascii="Arial" w:hAnsi="Arial" w:cs="Arial"/>
          <w:sz w:val="24"/>
          <w:szCs w:val="24"/>
          <w:lang w:val="it-IT"/>
        </w:rPr>
        <w:t xml:space="preserve">/a in localitatea  ............................Jud..........................................Adresa ........................................................... ,   </w:t>
      </w:r>
      <w:r w:rsidRPr="00585F78">
        <w:rPr>
          <w:rFonts w:ascii="Arial" w:hAnsi="Arial" w:cs="Arial"/>
          <w:sz w:val="24"/>
          <w:szCs w:val="24"/>
          <w:lang w:val="it-IT"/>
        </w:rPr>
        <w:t xml:space="preserve">CNP </w:t>
      </w:r>
      <w:r>
        <w:rPr>
          <w:rFonts w:ascii="Arial" w:hAnsi="Arial" w:cs="Arial"/>
          <w:sz w:val="24"/>
          <w:szCs w:val="24"/>
          <w:lang w:val="it-IT"/>
        </w:rPr>
        <w:t>.......................................................</w:t>
      </w:r>
      <w:r w:rsidRPr="00585F78">
        <w:rPr>
          <w:rFonts w:ascii="Arial" w:hAnsi="Arial" w:cs="Arial"/>
          <w:sz w:val="24"/>
          <w:szCs w:val="24"/>
          <w:lang w:val="it-IT"/>
        </w:rPr>
        <w:t>,</w:t>
      </w:r>
      <w:r>
        <w:rPr>
          <w:rFonts w:ascii="Arial" w:hAnsi="Arial" w:cs="Arial"/>
          <w:sz w:val="24"/>
          <w:szCs w:val="24"/>
          <w:lang w:val="it-IT"/>
        </w:rPr>
        <w:t xml:space="preserve"> </w:t>
      </w:r>
      <w:r w:rsidRPr="00585F78">
        <w:rPr>
          <w:rFonts w:ascii="Arial" w:hAnsi="Arial" w:cs="Arial"/>
          <w:sz w:val="24"/>
          <w:szCs w:val="24"/>
          <w:lang w:val="it-IT"/>
        </w:rPr>
        <w:t>cu cont IBAN</w:t>
      </w:r>
      <w:r>
        <w:rPr>
          <w:rFonts w:ascii="Arial" w:hAnsi="Arial" w:cs="Arial"/>
          <w:sz w:val="24"/>
          <w:szCs w:val="24"/>
          <w:lang w:val="it-IT"/>
        </w:rPr>
        <w:t xml:space="preserve"> ............................................. </w:t>
      </w:r>
      <w:r w:rsidRPr="00585F78">
        <w:rPr>
          <w:rFonts w:ascii="Arial" w:hAnsi="Arial" w:cs="Arial"/>
          <w:sz w:val="24"/>
          <w:szCs w:val="24"/>
          <w:lang w:val="it-IT"/>
        </w:rPr>
        <w:t>deschis</w:t>
      </w:r>
      <w:r>
        <w:rPr>
          <w:rFonts w:ascii="Arial" w:hAnsi="Arial" w:cs="Arial"/>
          <w:sz w:val="24"/>
          <w:szCs w:val="24"/>
          <w:lang w:val="it-IT"/>
        </w:rPr>
        <w:t xml:space="preserve"> </w:t>
      </w:r>
      <w:r w:rsidRPr="00585F78">
        <w:rPr>
          <w:rFonts w:ascii="Arial" w:hAnsi="Arial" w:cs="Arial"/>
          <w:sz w:val="24"/>
          <w:szCs w:val="24"/>
          <w:lang w:val="it-IT"/>
        </w:rPr>
        <w:t>la</w:t>
      </w:r>
      <w:r>
        <w:rPr>
          <w:rFonts w:ascii="Arial" w:hAnsi="Arial" w:cs="Arial"/>
          <w:sz w:val="24"/>
          <w:szCs w:val="24"/>
          <w:lang w:val="it-IT"/>
        </w:rPr>
        <w:t xml:space="preserve"> Ba</w:t>
      </w:r>
      <w:r w:rsidRPr="00585F78">
        <w:rPr>
          <w:rFonts w:ascii="Arial" w:hAnsi="Arial" w:cs="Arial"/>
          <w:sz w:val="24"/>
          <w:szCs w:val="24"/>
          <w:lang w:val="it-IT"/>
        </w:rPr>
        <w:t>nca</w:t>
      </w:r>
      <w:r>
        <w:rPr>
          <w:rFonts w:ascii="Arial" w:hAnsi="Arial" w:cs="Arial"/>
          <w:sz w:val="24"/>
          <w:szCs w:val="24"/>
          <w:lang w:val="it-IT"/>
        </w:rPr>
        <w:t xml:space="preserve"> .................................</w:t>
      </w:r>
    </w:p>
    <w:p w14:paraId="321C7EF2" w14:textId="77777777" w:rsidR="005820AC" w:rsidRDefault="005820AC" w:rsidP="005820AC">
      <w:pPr>
        <w:spacing w:after="0" w:line="360" w:lineRule="auto"/>
        <w:rPr>
          <w:rFonts w:ascii="Arial" w:hAnsi="Arial" w:cs="Arial"/>
          <w:sz w:val="24"/>
          <w:szCs w:val="24"/>
          <w:lang w:val="it-IT"/>
        </w:rPr>
      </w:pPr>
      <w:r w:rsidRPr="00585F78">
        <w:rPr>
          <w:rFonts w:ascii="Arial" w:hAnsi="Arial" w:cs="Arial"/>
          <w:sz w:val="24"/>
          <w:szCs w:val="24"/>
          <w:lang w:val="it-IT"/>
        </w:rPr>
        <w:t>cu adresa de corespondenta email..............................................</w:t>
      </w:r>
      <w:r>
        <w:rPr>
          <w:rFonts w:ascii="Arial" w:hAnsi="Arial" w:cs="Arial"/>
          <w:sz w:val="24"/>
          <w:szCs w:val="24"/>
          <w:lang w:val="it-IT"/>
        </w:rPr>
        <w:t>..</w:t>
      </w:r>
      <w:r w:rsidRPr="00585F78">
        <w:rPr>
          <w:rFonts w:ascii="Arial" w:hAnsi="Arial" w:cs="Arial"/>
          <w:sz w:val="24"/>
          <w:szCs w:val="24"/>
          <w:lang w:val="it-IT"/>
        </w:rPr>
        <w:t xml:space="preserve">.......................... denumit în continuare </w:t>
      </w:r>
      <w:r w:rsidRPr="00585F78">
        <w:rPr>
          <w:rFonts w:ascii="Arial" w:hAnsi="Arial" w:cs="Arial"/>
          <w:b/>
          <w:bCs/>
          <w:sz w:val="24"/>
          <w:szCs w:val="24"/>
          <w:lang w:val="it-IT"/>
        </w:rPr>
        <w:t>„Autorul”</w:t>
      </w:r>
      <w:r w:rsidRPr="00585F78">
        <w:rPr>
          <w:rFonts w:ascii="Arial" w:hAnsi="Arial" w:cs="Arial"/>
          <w:sz w:val="24"/>
          <w:szCs w:val="24"/>
          <w:lang w:val="it-IT"/>
        </w:rPr>
        <w:t xml:space="preserve">,  </w:t>
      </w:r>
    </w:p>
    <w:p w14:paraId="75A699BB" w14:textId="77777777" w:rsidR="00511812" w:rsidRPr="00585F78" w:rsidRDefault="00511812" w:rsidP="005820AC">
      <w:pPr>
        <w:spacing w:after="0" w:line="360" w:lineRule="auto"/>
        <w:rPr>
          <w:rFonts w:ascii="Arial" w:hAnsi="Arial" w:cs="Arial"/>
          <w:sz w:val="24"/>
          <w:szCs w:val="24"/>
          <w:lang w:val="it-IT"/>
        </w:rPr>
      </w:pPr>
    </w:p>
    <w:p w14:paraId="0A3ED4D9" w14:textId="77777777" w:rsidR="005820AC" w:rsidRDefault="005820AC" w:rsidP="005820AC">
      <w:pPr>
        <w:spacing w:after="0" w:line="360" w:lineRule="auto"/>
        <w:jc w:val="both"/>
        <w:rPr>
          <w:rFonts w:ascii="Arial" w:hAnsi="Arial" w:cs="Arial"/>
          <w:sz w:val="24"/>
          <w:szCs w:val="24"/>
          <w:lang w:val="it-IT"/>
        </w:rPr>
      </w:pPr>
      <w:r w:rsidRPr="00585F78">
        <w:rPr>
          <w:rFonts w:ascii="Arial" w:hAnsi="Arial" w:cs="Arial"/>
          <w:sz w:val="24"/>
          <w:szCs w:val="24"/>
          <w:lang w:val="it-IT"/>
        </w:rPr>
        <w:t xml:space="preserve">și  </w:t>
      </w:r>
    </w:p>
    <w:p w14:paraId="15B19EB0" w14:textId="77777777" w:rsidR="00511812" w:rsidRPr="00585F78" w:rsidRDefault="00511812" w:rsidP="005820AC">
      <w:pPr>
        <w:spacing w:after="0" w:line="360" w:lineRule="auto"/>
        <w:jc w:val="both"/>
        <w:rPr>
          <w:rFonts w:ascii="Arial" w:hAnsi="Arial" w:cs="Arial"/>
          <w:sz w:val="24"/>
          <w:szCs w:val="24"/>
          <w:lang w:val="it-IT"/>
        </w:rPr>
      </w:pPr>
    </w:p>
    <w:p w14:paraId="27782E86" w14:textId="4713CACC" w:rsidR="005820AC" w:rsidRDefault="005820AC" w:rsidP="005820AC">
      <w:pPr>
        <w:spacing w:after="0" w:line="360" w:lineRule="auto"/>
        <w:jc w:val="both"/>
        <w:rPr>
          <w:rFonts w:ascii="Arial" w:hAnsi="Arial" w:cs="Arial"/>
          <w:b/>
          <w:bCs/>
          <w:sz w:val="24"/>
          <w:szCs w:val="24"/>
          <w:lang w:val="it-IT"/>
        </w:rPr>
      </w:pPr>
      <w:r w:rsidRPr="00481F82">
        <w:rPr>
          <w:rFonts w:ascii="Arial" w:hAnsi="Arial" w:cs="Arial"/>
          <w:b/>
          <w:bCs/>
          <w:sz w:val="24"/>
          <w:szCs w:val="24"/>
          <w:lang w:val="it-IT"/>
        </w:rPr>
        <w:t>2.</w:t>
      </w:r>
      <w:r w:rsidRPr="00481F82">
        <w:rPr>
          <w:rFonts w:ascii="Arial" w:hAnsi="Arial" w:cs="Arial"/>
          <w:sz w:val="24"/>
          <w:szCs w:val="24"/>
          <w:lang w:val="it-IT"/>
        </w:rPr>
        <w:t xml:space="preserve"> SC ZetPrint SRL, (editura ZetBook</w:t>
      </w:r>
      <w:r w:rsidR="000F1B1D">
        <w:rPr>
          <w:rFonts w:ascii="Arial" w:hAnsi="Arial" w:cs="Arial"/>
          <w:sz w:val="24"/>
          <w:szCs w:val="24"/>
          <w:lang w:val="it-IT"/>
        </w:rPr>
        <w:t>s</w:t>
      </w:r>
      <w:r w:rsidRPr="00481F82">
        <w:rPr>
          <w:rFonts w:ascii="Arial" w:hAnsi="Arial" w:cs="Arial"/>
          <w:sz w:val="24"/>
          <w:szCs w:val="24"/>
          <w:lang w:val="it-IT"/>
        </w:rPr>
        <w:t>) cu sediul în Brasov, str.</w:t>
      </w:r>
      <w:r>
        <w:rPr>
          <w:rFonts w:ascii="Arial" w:hAnsi="Arial" w:cs="Arial"/>
          <w:sz w:val="24"/>
          <w:szCs w:val="24"/>
          <w:lang w:val="it-IT"/>
        </w:rPr>
        <w:t xml:space="preserve"> Ceferistilor nr. 69, </w:t>
      </w:r>
      <w:r w:rsidRPr="00585F78">
        <w:rPr>
          <w:rFonts w:ascii="Arial" w:hAnsi="Arial" w:cs="Arial"/>
          <w:sz w:val="24"/>
          <w:szCs w:val="24"/>
          <w:lang w:val="it-IT"/>
        </w:rPr>
        <w:t xml:space="preserve">Inregistrata la Registrul Comertului Brasov sub nr. </w:t>
      </w:r>
      <w:r>
        <w:rPr>
          <w:rFonts w:ascii="Arial" w:hAnsi="Arial" w:cs="Arial"/>
          <w:sz w:val="24"/>
          <w:szCs w:val="24"/>
          <w:lang w:val="it-IT"/>
        </w:rPr>
        <w:t xml:space="preserve">J2012001565084,  </w:t>
      </w:r>
      <w:r w:rsidRPr="00585F78">
        <w:rPr>
          <w:rFonts w:ascii="Arial" w:hAnsi="Arial" w:cs="Arial"/>
          <w:sz w:val="24"/>
          <w:szCs w:val="24"/>
          <w:lang w:val="it-IT"/>
        </w:rPr>
        <w:t>cu cod fiscal RO</w:t>
      </w:r>
      <w:r>
        <w:rPr>
          <w:rFonts w:ascii="Arial" w:hAnsi="Arial" w:cs="Arial"/>
          <w:sz w:val="24"/>
          <w:szCs w:val="24"/>
          <w:lang w:val="it-IT"/>
        </w:rPr>
        <w:t xml:space="preserve"> 30742796, </w:t>
      </w:r>
      <w:r w:rsidRPr="00585F78">
        <w:rPr>
          <w:rFonts w:ascii="Arial" w:hAnsi="Arial" w:cs="Arial"/>
          <w:sz w:val="24"/>
          <w:szCs w:val="24"/>
          <w:lang w:val="it-IT"/>
        </w:rPr>
        <w:t xml:space="preserve">cu cont </w:t>
      </w:r>
      <w:r w:rsidRPr="00481F82">
        <w:rPr>
          <w:rFonts w:ascii="Arial" w:hAnsi="Arial" w:cs="Arial"/>
          <w:sz w:val="24"/>
          <w:szCs w:val="24"/>
          <w:lang w:val="it-IT"/>
        </w:rPr>
        <w:t xml:space="preserve">IBAN </w:t>
      </w:r>
      <w:r w:rsidRPr="00481F82">
        <w:rPr>
          <w:rFonts w:ascii="Arial" w:hAnsi="Arial" w:cs="Arial"/>
          <w:color w:val="000000"/>
          <w:sz w:val="24"/>
          <w:szCs w:val="24"/>
          <w:lang w:val="it-IT"/>
        </w:rPr>
        <w:t>RO23INGB0000999916411248</w:t>
      </w:r>
      <w:r>
        <w:rPr>
          <w:rFonts w:ascii="Arial" w:hAnsi="Arial" w:cs="Arial"/>
          <w:color w:val="000000"/>
          <w:sz w:val="24"/>
          <w:szCs w:val="24"/>
          <w:lang w:val="it-IT"/>
        </w:rPr>
        <w:t xml:space="preserve">, </w:t>
      </w:r>
      <w:r w:rsidRPr="00481F82">
        <w:rPr>
          <w:rFonts w:ascii="Arial" w:hAnsi="Arial" w:cs="Arial"/>
          <w:sz w:val="24"/>
          <w:szCs w:val="24"/>
          <w:lang w:val="it-IT"/>
        </w:rPr>
        <w:t>deschis</w:t>
      </w:r>
      <w:r w:rsidRPr="00585F78">
        <w:rPr>
          <w:rFonts w:ascii="Arial" w:hAnsi="Arial" w:cs="Arial"/>
          <w:sz w:val="24"/>
          <w:szCs w:val="24"/>
          <w:lang w:val="it-IT"/>
        </w:rPr>
        <w:t xml:space="preserve"> la </w:t>
      </w:r>
      <w:r>
        <w:rPr>
          <w:rFonts w:ascii="Arial" w:hAnsi="Arial" w:cs="Arial"/>
          <w:sz w:val="24"/>
          <w:szCs w:val="24"/>
          <w:lang w:val="it-IT"/>
        </w:rPr>
        <w:t>ING Bank NV,</w:t>
      </w:r>
      <w:r w:rsidRPr="00585F78">
        <w:rPr>
          <w:rFonts w:ascii="Arial" w:hAnsi="Arial" w:cs="Arial"/>
          <w:sz w:val="24"/>
          <w:szCs w:val="24"/>
          <w:lang w:val="it-IT"/>
        </w:rPr>
        <w:t xml:space="preserve"> cu adresa de corespondenta  email </w:t>
      </w:r>
      <w:hyperlink r:id="rId6" w:history="1">
        <w:r w:rsidRPr="00E3162E">
          <w:rPr>
            <w:rStyle w:val="Hyperlink"/>
            <w:rFonts w:ascii="Arial" w:hAnsi="Arial" w:cs="Arial"/>
            <w:sz w:val="24"/>
            <w:szCs w:val="24"/>
            <w:lang w:val="it-IT"/>
          </w:rPr>
          <w:t>office@zetbooks.ro</w:t>
        </w:r>
      </w:hyperlink>
      <w:r>
        <w:rPr>
          <w:rFonts w:ascii="Arial" w:hAnsi="Arial" w:cs="Arial"/>
          <w:sz w:val="24"/>
          <w:szCs w:val="24"/>
          <w:lang w:val="it-IT"/>
        </w:rPr>
        <w:t xml:space="preserve">, </w:t>
      </w:r>
      <w:r w:rsidRPr="00585F78">
        <w:rPr>
          <w:rFonts w:ascii="Arial" w:hAnsi="Arial" w:cs="Arial"/>
          <w:sz w:val="24"/>
          <w:szCs w:val="24"/>
          <w:lang w:val="it-IT"/>
        </w:rPr>
        <w:t xml:space="preserve"> reprezentata prin</w:t>
      </w:r>
      <w:r>
        <w:rPr>
          <w:rFonts w:ascii="Arial" w:hAnsi="Arial" w:cs="Arial"/>
          <w:sz w:val="24"/>
          <w:szCs w:val="24"/>
          <w:lang w:val="it-IT"/>
        </w:rPr>
        <w:t xml:space="preserve"> Nicoleta Paladuta </w:t>
      </w:r>
      <w:r w:rsidRPr="00585F78">
        <w:rPr>
          <w:rFonts w:ascii="Arial" w:hAnsi="Arial" w:cs="Arial"/>
          <w:sz w:val="24"/>
          <w:szCs w:val="24"/>
          <w:lang w:val="it-IT"/>
        </w:rPr>
        <w:t>in calitate de administrator, denumit</w:t>
      </w:r>
      <w:r>
        <w:rPr>
          <w:rFonts w:ascii="Arial" w:hAnsi="Arial" w:cs="Arial"/>
          <w:sz w:val="24"/>
          <w:szCs w:val="24"/>
          <w:lang w:val="it-IT"/>
        </w:rPr>
        <w:t xml:space="preserve"> </w:t>
      </w:r>
      <w:r w:rsidRPr="00585F78">
        <w:rPr>
          <w:rFonts w:ascii="Arial" w:hAnsi="Arial" w:cs="Arial"/>
          <w:sz w:val="24"/>
          <w:szCs w:val="24"/>
          <w:lang w:val="it-IT"/>
        </w:rPr>
        <w:t xml:space="preserve"> în</w:t>
      </w:r>
      <w:r>
        <w:rPr>
          <w:rFonts w:ascii="Arial" w:hAnsi="Arial" w:cs="Arial"/>
          <w:sz w:val="24"/>
          <w:szCs w:val="24"/>
          <w:lang w:val="it-IT"/>
        </w:rPr>
        <w:t xml:space="preserve"> continuare </w:t>
      </w:r>
      <w:r w:rsidRPr="00585F78">
        <w:rPr>
          <w:rFonts w:ascii="Arial" w:hAnsi="Arial" w:cs="Arial"/>
          <w:b/>
          <w:bCs/>
          <w:sz w:val="24"/>
          <w:szCs w:val="24"/>
          <w:lang w:val="it-IT"/>
        </w:rPr>
        <w:t>„</w:t>
      </w:r>
      <w:r>
        <w:rPr>
          <w:rFonts w:ascii="Arial" w:hAnsi="Arial" w:cs="Arial"/>
          <w:b/>
          <w:bCs/>
          <w:sz w:val="24"/>
          <w:szCs w:val="24"/>
          <w:lang w:val="it-IT"/>
        </w:rPr>
        <w:t>Editura</w:t>
      </w:r>
      <w:r w:rsidRPr="00585F78">
        <w:rPr>
          <w:rFonts w:ascii="Arial" w:hAnsi="Arial" w:cs="Arial"/>
          <w:b/>
          <w:bCs/>
          <w:sz w:val="24"/>
          <w:szCs w:val="24"/>
          <w:lang w:val="it-IT"/>
        </w:rPr>
        <w:t>”</w:t>
      </w:r>
    </w:p>
    <w:p w14:paraId="489D8C2B" w14:textId="77777777" w:rsidR="005820AC" w:rsidRDefault="005820AC" w:rsidP="005820AC">
      <w:pPr>
        <w:spacing w:after="0" w:line="360" w:lineRule="auto"/>
        <w:jc w:val="both"/>
        <w:rPr>
          <w:rFonts w:ascii="Arial" w:hAnsi="Arial" w:cs="Arial"/>
          <w:sz w:val="24"/>
          <w:szCs w:val="24"/>
          <w:lang w:val="it-IT"/>
        </w:rPr>
      </w:pPr>
      <w:r w:rsidRPr="00585F78">
        <w:rPr>
          <w:rFonts w:ascii="Arial" w:hAnsi="Arial" w:cs="Arial"/>
          <w:sz w:val="24"/>
          <w:szCs w:val="24"/>
          <w:lang w:val="it-IT"/>
        </w:rPr>
        <w:t xml:space="preserve"> </w:t>
      </w:r>
    </w:p>
    <w:p w14:paraId="5F171E05" w14:textId="77777777" w:rsidR="005820AC" w:rsidRDefault="005820AC" w:rsidP="005820AC">
      <w:pPr>
        <w:spacing w:after="0" w:line="360" w:lineRule="auto"/>
        <w:jc w:val="both"/>
        <w:rPr>
          <w:rFonts w:ascii="Arial" w:hAnsi="Arial" w:cs="Arial"/>
          <w:b/>
          <w:bCs/>
          <w:sz w:val="24"/>
          <w:szCs w:val="24"/>
          <w:lang w:val="it-IT"/>
        </w:rPr>
      </w:pPr>
      <w:r w:rsidRPr="00585F78">
        <w:rPr>
          <w:rFonts w:ascii="Arial" w:hAnsi="Arial" w:cs="Arial"/>
          <w:sz w:val="24"/>
          <w:szCs w:val="24"/>
          <w:lang w:val="it-IT"/>
        </w:rPr>
        <w:t>denumite împreună „Părțile” și individual „Partea”, s-a convenit următoarele:</w:t>
      </w:r>
      <w:r w:rsidRPr="00585F78">
        <w:rPr>
          <w:rFonts w:ascii="Arial" w:hAnsi="Arial" w:cs="Arial"/>
          <w:sz w:val="24"/>
          <w:szCs w:val="24"/>
          <w:lang w:val="it-IT"/>
        </w:rPr>
        <w:br/>
      </w:r>
    </w:p>
    <w:p w14:paraId="7D5E72FE" w14:textId="350E8FCD" w:rsidR="009A03BF" w:rsidRDefault="00000000" w:rsidP="009C21B5">
      <w:pPr>
        <w:spacing w:after="0" w:line="360" w:lineRule="auto"/>
        <w:jc w:val="both"/>
        <w:rPr>
          <w:rFonts w:ascii="Arial" w:hAnsi="Arial" w:cs="Arial"/>
          <w:b/>
          <w:bCs/>
          <w:sz w:val="24"/>
          <w:szCs w:val="24"/>
          <w:lang w:val="it-IT"/>
        </w:rPr>
      </w:pPr>
      <w:r w:rsidRPr="00585F78">
        <w:rPr>
          <w:rFonts w:ascii="Arial" w:hAnsi="Arial" w:cs="Arial"/>
          <w:b/>
          <w:bCs/>
          <w:sz w:val="24"/>
          <w:szCs w:val="24"/>
          <w:lang w:val="it-IT"/>
        </w:rPr>
        <w:t>Art. 1 – Obiectul contractului</w:t>
      </w:r>
    </w:p>
    <w:p w14:paraId="21A26D4A" w14:textId="77777777" w:rsidR="00511812" w:rsidRPr="00585F78" w:rsidRDefault="00511812" w:rsidP="009C21B5">
      <w:pPr>
        <w:spacing w:after="0" w:line="360" w:lineRule="auto"/>
        <w:jc w:val="both"/>
        <w:rPr>
          <w:rFonts w:ascii="Arial" w:hAnsi="Arial" w:cs="Arial"/>
          <w:b/>
          <w:bCs/>
          <w:sz w:val="24"/>
          <w:szCs w:val="24"/>
          <w:lang w:val="it-IT"/>
        </w:rPr>
      </w:pPr>
    </w:p>
    <w:p w14:paraId="1A252FEC" w14:textId="06402F88" w:rsidR="00E629E8" w:rsidRDefault="00E629E8" w:rsidP="009C21B5">
      <w:pPr>
        <w:spacing w:after="0" w:line="360" w:lineRule="auto"/>
        <w:jc w:val="both"/>
        <w:rPr>
          <w:rFonts w:ascii="Arial" w:hAnsi="Arial" w:cs="Arial"/>
          <w:sz w:val="24"/>
          <w:szCs w:val="24"/>
          <w:lang w:val="it-IT"/>
        </w:rPr>
      </w:pPr>
      <w:r>
        <w:rPr>
          <w:rFonts w:ascii="Arial" w:hAnsi="Arial" w:cs="Arial"/>
          <w:sz w:val="24"/>
          <w:szCs w:val="24"/>
          <w:lang w:val="it-IT"/>
        </w:rPr>
        <w:t>Obiectul contractului il reprezinta editarea si tiparirea de carte, conform specificatii din Anexa 1, parte integranta din prezentul contract.</w:t>
      </w:r>
    </w:p>
    <w:p w14:paraId="4AFFFFD7" w14:textId="193B211E" w:rsidR="00E629E8" w:rsidRDefault="00E629E8"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Optional, obiectul contractului poate fi promovarea, distributia si vanzarea cartilor tiparite. In cazul in care una sau mai multe din aceste optiuni sunt valide, acest lucru va fi detaliat </w:t>
      </w:r>
      <w:r w:rsidR="00D72F1B">
        <w:rPr>
          <w:rFonts w:ascii="Arial" w:hAnsi="Arial" w:cs="Arial"/>
          <w:sz w:val="24"/>
          <w:szCs w:val="24"/>
          <w:lang w:val="it-IT"/>
        </w:rPr>
        <w:t>intr-un act aditional</w:t>
      </w:r>
      <w:r>
        <w:rPr>
          <w:rFonts w:ascii="Arial" w:hAnsi="Arial" w:cs="Arial"/>
          <w:sz w:val="24"/>
          <w:szCs w:val="24"/>
          <w:lang w:val="it-IT"/>
        </w:rPr>
        <w:t>, parte integranta din prezentul contract.</w:t>
      </w:r>
      <w:r w:rsidRPr="00585F78">
        <w:rPr>
          <w:rFonts w:ascii="Arial" w:hAnsi="Arial" w:cs="Arial"/>
          <w:sz w:val="24"/>
          <w:szCs w:val="24"/>
          <w:lang w:val="it-IT"/>
        </w:rPr>
        <w:t xml:space="preserve"> </w:t>
      </w:r>
    </w:p>
    <w:p w14:paraId="2B6E6B91" w14:textId="0E51ED8E" w:rsidR="009A03BF" w:rsidRDefault="009A03BF" w:rsidP="009C21B5">
      <w:pPr>
        <w:spacing w:after="0" w:line="360" w:lineRule="auto"/>
        <w:jc w:val="both"/>
        <w:rPr>
          <w:rFonts w:ascii="Arial" w:hAnsi="Arial" w:cs="Arial"/>
          <w:sz w:val="24"/>
          <w:szCs w:val="24"/>
          <w:lang w:val="it-IT"/>
        </w:rPr>
      </w:pPr>
    </w:p>
    <w:p w14:paraId="462165BA" w14:textId="335E841C" w:rsidR="009A03BF" w:rsidRDefault="00000000" w:rsidP="009C21B5">
      <w:pPr>
        <w:spacing w:after="0" w:line="360" w:lineRule="auto"/>
        <w:jc w:val="both"/>
        <w:rPr>
          <w:rFonts w:ascii="Arial" w:hAnsi="Arial" w:cs="Arial"/>
          <w:b/>
          <w:bCs/>
          <w:sz w:val="24"/>
          <w:szCs w:val="24"/>
          <w:lang w:val="it-IT"/>
        </w:rPr>
      </w:pPr>
      <w:r w:rsidRPr="00585F78">
        <w:rPr>
          <w:rFonts w:ascii="Arial" w:hAnsi="Arial" w:cs="Arial"/>
          <w:b/>
          <w:bCs/>
          <w:sz w:val="24"/>
          <w:szCs w:val="24"/>
          <w:lang w:val="it-IT"/>
        </w:rPr>
        <w:lastRenderedPageBreak/>
        <w:t xml:space="preserve">Art. 2 – Drepturile </w:t>
      </w:r>
      <w:r w:rsidR="00E629E8">
        <w:rPr>
          <w:rFonts w:ascii="Arial" w:hAnsi="Arial" w:cs="Arial"/>
          <w:b/>
          <w:bCs/>
          <w:sz w:val="24"/>
          <w:szCs w:val="24"/>
          <w:lang w:val="it-IT"/>
        </w:rPr>
        <w:t>de autor</w:t>
      </w:r>
    </w:p>
    <w:p w14:paraId="670381F8" w14:textId="77777777" w:rsidR="00511812" w:rsidRPr="00585F78" w:rsidRDefault="00511812" w:rsidP="009C21B5">
      <w:pPr>
        <w:spacing w:after="0" w:line="360" w:lineRule="auto"/>
        <w:jc w:val="both"/>
        <w:rPr>
          <w:rFonts w:ascii="Arial" w:hAnsi="Arial" w:cs="Arial"/>
          <w:b/>
          <w:bCs/>
          <w:sz w:val="24"/>
          <w:szCs w:val="24"/>
          <w:lang w:val="it-IT"/>
        </w:rPr>
      </w:pPr>
    </w:p>
    <w:p w14:paraId="66813164" w14:textId="676C33A5" w:rsidR="00585F78" w:rsidRDefault="00000000" w:rsidP="00771107">
      <w:pPr>
        <w:spacing w:after="0" w:line="360" w:lineRule="auto"/>
        <w:rPr>
          <w:rFonts w:ascii="Arial" w:hAnsi="Arial" w:cs="Arial"/>
          <w:sz w:val="24"/>
          <w:szCs w:val="24"/>
          <w:lang w:val="it-IT"/>
        </w:rPr>
      </w:pPr>
      <w:r w:rsidRPr="00585F78">
        <w:rPr>
          <w:rFonts w:ascii="Arial" w:hAnsi="Arial" w:cs="Arial"/>
          <w:sz w:val="24"/>
          <w:szCs w:val="24"/>
          <w:lang w:val="it-IT"/>
        </w:rPr>
        <w:t xml:space="preserve">Prin prezentul contract, </w:t>
      </w:r>
      <w:r w:rsidR="00E629E8">
        <w:rPr>
          <w:rFonts w:ascii="Arial" w:hAnsi="Arial" w:cs="Arial"/>
          <w:sz w:val="24"/>
          <w:szCs w:val="24"/>
          <w:lang w:val="it-IT"/>
        </w:rPr>
        <w:t xml:space="preserve">se stabileste ca drepturile de autor pentru lucrarile ce fac obiectul contractului  apartin in exclusivitate </w:t>
      </w:r>
      <w:r w:rsidR="00E629E8" w:rsidRPr="005820AC">
        <w:rPr>
          <w:rFonts w:ascii="Arial" w:hAnsi="Arial" w:cs="Arial"/>
          <w:b/>
          <w:bCs/>
          <w:sz w:val="24"/>
          <w:szCs w:val="24"/>
          <w:lang w:val="it-IT"/>
        </w:rPr>
        <w:t>Autorului.</w:t>
      </w:r>
    </w:p>
    <w:p w14:paraId="2FFEA828" w14:textId="77777777" w:rsidR="00D60CD0" w:rsidRDefault="00D60CD0" w:rsidP="009C21B5">
      <w:pPr>
        <w:spacing w:after="0" w:line="360" w:lineRule="auto"/>
        <w:jc w:val="both"/>
        <w:rPr>
          <w:rFonts w:ascii="Arial" w:hAnsi="Arial" w:cs="Arial"/>
          <w:b/>
          <w:bCs/>
          <w:sz w:val="24"/>
          <w:szCs w:val="24"/>
          <w:lang w:val="it-IT"/>
        </w:rPr>
      </w:pPr>
    </w:p>
    <w:p w14:paraId="2679FED9" w14:textId="6E19E18A" w:rsidR="009A03BF" w:rsidRDefault="00000000" w:rsidP="009C21B5">
      <w:pPr>
        <w:spacing w:after="0" w:line="360" w:lineRule="auto"/>
        <w:jc w:val="both"/>
        <w:rPr>
          <w:rFonts w:ascii="Arial" w:hAnsi="Arial" w:cs="Arial"/>
          <w:b/>
          <w:bCs/>
          <w:sz w:val="24"/>
          <w:szCs w:val="24"/>
          <w:lang w:val="it-IT"/>
        </w:rPr>
      </w:pPr>
      <w:r w:rsidRPr="00BF3ECD">
        <w:rPr>
          <w:rFonts w:ascii="Arial" w:hAnsi="Arial" w:cs="Arial"/>
          <w:b/>
          <w:bCs/>
          <w:sz w:val="24"/>
          <w:szCs w:val="24"/>
          <w:lang w:val="it-IT"/>
        </w:rPr>
        <w:t xml:space="preserve">Art. </w:t>
      </w:r>
      <w:r w:rsidR="00E629E8">
        <w:rPr>
          <w:rFonts w:ascii="Arial" w:hAnsi="Arial" w:cs="Arial"/>
          <w:b/>
          <w:bCs/>
          <w:sz w:val="24"/>
          <w:szCs w:val="24"/>
          <w:lang w:val="it-IT"/>
        </w:rPr>
        <w:t>3</w:t>
      </w:r>
      <w:r w:rsidRPr="00BF3ECD">
        <w:rPr>
          <w:rFonts w:ascii="Arial" w:hAnsi="Arial" w:cs="Arial"/>
          <w:b/>
          <w:bCs/>
          <w:sz w:val="24"/>
          <w:szCs w:val="24"/>
          <w:lang w:val="it-IT"/>
        </w:rPr>
        <w:t xml:space="preserve"> – Garanții</w:t>
      </w:r>
    </w:p>
    <w:p w14:paraId="22DDB986" w14:textId="77777777" w:rsidR="00511812" w:rsidRPr="00BF3ECD" w:rsidRDefault="00511812" w:rsidP="009C21B5">
      <w:pPr>
        <w:spacing w:after="0" w:line="360" w:lineRule="auto"/>
        <w:jc w:val="both"/>
        <w:rPr>
          <w:rFonts w:ascii="Arial" w:hAnsi="Arial" w:cs="Arial"/>
          <w:b/>
          <w:bCs/>
          <w:sz w:val="24"/>
          <w:szCs w:val="24"/>
          <w:lang w:val="it-IT"/>
        </w:rPr>
      </w:pPr>
    </w:p>
    <w:p w14:paraId="7F29FED3" w14:textId="61BB3E05" w:rsidR="001E27EE" w:rsidRDefault="00000000" w:rsidP="00771107">
      <w:pPr>
        <w:spacing w:after="0" w:line="360" w:lineRule="auto"/>
        <w:rPr>
          <w:rFonts w:ascii="Arial" w:hAnsi="Arial" w:cs="Arial"/>
          <w:sz w:val="24"/>
          <w:szCs w:val="24"/>
          <w:lang w:val="it-IT"/>
        </w:rPr>
      </w:pPr>
      <w:r w:rsidRPr="005820AC">
        <w:rPr>
          <w:rFonts w:ascii="Arial" w:hAnsi="Arial" w:cs="Arial"/>
          <w:b/>
          <w:bCs/>
          <w:sz w:val="24"/>
          <w:szCs w:val="24"/>
          <w:lang w:val="it-IT"/>
        </w:rPr>
        <w:t>Autorul</w:t>
      </w:r>
      <w:r w:rsidR="00771107" w:rsidRPr="005820AC">
        <w:rPr>
          <w:rFonts w:ascii="Arial" w:hAnsi="Arial" w:cs="Arial"/>
          <w:b/>
          <w:bCs/>
          <w:sz w:val="24"/>
          <w:szCs w:val="24"/>
          <w:lang w:val="it-IT"/>
        </w:rPr>
        <w:t xml:space="preserve"> </w:t>
      </w:r>
      <w:r w:rsidRPr="00585F78">
        <w:rPr>
          <w:rFonts w:ascii="Arial" w:hAnsi="Arial" w:cs="Arial"/>
          <w:sz w:val="24"/>
          <w:szCs w:val="24"/>
          <w:lang w:val="it-IT"/>
        </w:rPr>
        <w:t xml:space="preserve"> declară că:</w:t>
      </w:r>
      <w:r w:rsidRPr="00585F78">
        <w:rPr>
          <w:rFonts w:ascii="Arial" w:hAnsi="Arial" w:cs="Arial"/>
          <w:sz w:val="24"/>
          <w:szCs w:val="24"/>
          <w:lang w:val="it-IT"/>
        </w:rPr>
        <w:br/>
        <w:t>- este titularul exclusiv al drepturilor patrimoniale asupra operei</w:t>
      </w:r>
    </w:p>
    <w:p w14:paraId="6FA992EC" w14:textId="77777777" w:rsidR="00511812" w:rsidRDefault="007B202D" w:rsidP="00D60CD0">
      <w:pPr>
        <w:spacing w:after="0" w:line="360" w:lineRule="auto"/>
        <w:rPr>
          <w:rFonts w:ascii="Arial" w:hAnsi="Arial" w:cs="Arial"/>
          <w:sz w:val="24"/>
          <w:szCs w:val="24"/>
          <w:lang w:val="it-IT"/>
        </w:rPr>
      </w:pPr>
      <w:r w:rsidRPr="007B202D">
        <w:rPr>
          <w:rFonts w:ascii="Arial" w:hAnsi="Arial" w:cs="Arial"/>
          <w:b/>
          <w:bCs/>
          <w:sz w:val="24"/>
          <w:szCs w:val="24"/>
          <w:lang w:val="it-IT"/>
        </w:rPr>
        <w:t xml:space="preserve">„ </w:t>
      </w:r>
      <w:r w:rsidR="0091597F">
        <w:rPr>
          <w:rFonts w:ascii="Arial" w:hAnsi="Arial" w:cs="Arial"/>
          <w:b/>
          <w:bCs/>
          <w:sz w:val="24"/>
          <w:szCs w:val="24"/>
          <w:lang w:val="it-IT"/>
        </w:rPr>
        <w:t>.................................</w:t>
      </w:r>
      <w:r w:rsidR="00771107">
        <w:rPr>
          <w:rFonts w:ascii="Arial" w:hAnsi="Arial" w:cs="Arial"/>
          <w:b/>
          <w:bCs/>
          <w:sz w:val="24"/>
          <w:szCs w:val="24"/>
          <w:lang w:val="it-IT"/>
        </w:rPr>
        <w:t>...........................</w:t>
      </w:r>
      <w:r w:rsidR="005820AC">
        <w:rPr>
          <w:rFonts w:ascii="Arial" w:hAnsi="Arial" w:cs="Arial"/>
          <w:b/>
          <w:bCs/>
          <w:sz w:val="24"/>
          <w:szCs w:val="24"/>
          <w:lang w:val="it-IT"/>
        </w:rPr>
        <w:t>............................</w:t>
      </w:r>
      <w:r w:rsidR="00771107">
        <w:rPr>
          <w:rFonts w:ascii="Arial" w:hAnsi="Arial" w:cs="Arial"/>
          <w:b/>
          <w:bCs/>
          <w:sz w:val="24"/>
          <w:szCs w:val="24"/>
          <w:lang w:val="it-IT"/>
        </w:rPr>
        <w:t>.....................</w:t>
      </w:r>
      <w:r w:rsidR="0091597F">
        <w:rPr>
          <w:rFonts w:ascii="Arial" w:hAnsi="Arial" w:cs="Arial"/>
          <w:b/>
          <w:bCs/>
          <w:sz w:val="24"/>
          <w:szCs w:val="24"/>
          <w:lang w:val="it-IT"/>
        </w:rPr>
        <w:t>..............</w:t>
      </w:r>
      <w:r w:rsidRPr="007B202D">
        <w:rPr>
          <w:rFonts w:ascii="Arial" w:hAnsi="Arial" w:cs="Arial"/>
          <w:b/>
          <w:bCs/>
          <w:sz w:val="24"/>
          <w:szCs w:val="24"/>
          <w:lang w:val="it-IT"/>
        </w:rPr>
        <w:t xml:space="preserve"> ”</w:t>
      </w:r>
      <w:r w:rsidR="00BF3ECD" w:rsidRPr="00585F78">
        <w:rPr>
          <w:rFonts w:ascii="Arial" w:hAnsi="Arial" w:cs="Arial"/>
          <w:sz w:val="24"/>
          <w:szCs w:val="24"/>
          <w:lang w:val="it-IT"/>
        </w:rPr>
        <w:br/>
        <w:t>- opera este originală și nu încalcă drepturile altor persoane;</w:t>
      </w:r>
      <w:r w:rsidR="00BF3ECD" w:rsidRPr="00585F78">
        <w:rPr>
          <w:rFonts w:ascii="Arial" w:hAnsi="Arial" w:cs="Arial"/>
          <w:sz w:val="24"/>
          <w:szCs w:val="24"/>
          <w:lang w:val="it-IT"/>
        </w:rPr>
        <w:br/>
        <w:t>- nu există litigii sau cesiuni anterioare care ar putea afecta valabilitatea prezentului contract.</w:t>
      </w:r>
    </w:p>
    <w:p w14:paraId="7E0CA15B" w14:textId="2F231356" w:rsidR="009A03BF" w:rsidRDefault="00BF3ECD" w:rsidP="00D60CD0">
      <w:pPr>
        <w:spacing w:after="0" w:line="360" w:lineRule="auto"/>
        <w:rPr>
          <w:rFonts w:ascii="Arial" w:hAnsi="Arial" w:cs="Arial"/>
          <w:b/>
          <w:bCs/>
          <w:sz w:val="24"/>
          <w:szCs w:val="24"/>
          <w:lang w:val="it-IT"/>
        </w:rPr>
      </w:pPr>
      <w:r w:rsidRPr="00585F78">
        <w:rPr>
          <w:rFonts w:ascii="Arial" w:hAnsi="Arial" w:cs="Arial"/>
          <w:sz w:val="24"/>
          <w:szCs w:val="24"/>
          <w:lang w:val="it-IT"/>
        </w:rPr>
        <w:br/>
      </w:r>
      <w:r w:rsidR="007B202D" w:rsidRPr="00BF3ECD">
        <w:rPr>
          <w:rFonts w:ascii="Arial" w:hAnsi="Arial" w:cs="Arial"/>
          <w:b/>
          <w:bCs/>
          <w:sz w:val="24"/>
          <w:szCs w:val="24"/>
          <w:lang w:val="it-IT"/>
        </w:rPr>
        <w:t xml:space="preserve">Art. </w:t>
      </w:r>
      <w:r w:rsidR="00E629E8">
        <w:rPr>
          <w:rFonts w:ascii="Arial" w:hAnsi="Arial" w:cs="Arial"/>
          <w:b/>
          <w:bCs/>
          <w:sz w:val="24"/>
          <w:szCs w:val="24"/>
          <w:lang w:val="it-IT"/>
        </w:rPr>
        <w:t>4</w:t>
      </w:r>
      <w:r w:rsidR="007B202D" w:rsidRPr="00BF3ECD">
        <w:rPr>
          <w:rFonts w:ascii="Arial" w:hAnsi="Arial" w:cs="Arial"/>
          <w:b/>
          <w:bCs/>
          <w:sz w:val="24"/>
          <w:szCs w:val="24"/>
          <w:lang w:val="it-IT"/>
        </w:rPr>
        <w:t xml:space="preserve"> – </w:t>
      </w:r>
      <w:r w:rsidR="000758B3">
        <w:rPr>
          <w:rFonts w:ascii="Arial" w:hAnsi="Arial" w:cs="Arial"/>
          <w:b/>
          <w:bCs/>
          <w:sz w:val="24"/>
          <w:szCs w:val="24"/>
          <w:lang w:val="it-IT"/>
        </w:rPr>
        <w:t>Drepturi</w:t>
      </w:r>
      <w:r w:rsidR="007077ED">
        <w:rPr>
          <w:rFonts w:ascii="Arial" w:hAnsi="Arial" w:cs="Arial"/>
          <w:b/>
          <w:bCs/>
          <w:sz w:val="24"/>
          <w:szCs w:val="24"/>
          <w:lang w:val="it-IT"/>
        </w:rPr>
        <w:t>le</w:t>
      </w:r>
      <w:r w:rsidR="000758B3">
        <w:rPr>
          <w:rFonts w:ascii="Arial" w:hAnsi="Arial" w:cs="Arial"/>
          <w:b/>
          <w:bCs/>
          <w:sz w:val="24"/>
          <w:szCs w:val="24"/>
          <w:lang w:val="it-IT"/>
        </w:rPr>
        <w:t xml:space="preserve"> si obligatii</w:t>
      </w:r>
      <w:r w:rsidR="00E629E8">
        <w:rPr>
          <w:rFonts w:ascii="Arial" w:hAnsi="Arial" w:cs="Arial"/>
          <w:b/>
          <w:bCs/>
          <w:sz w:val="24"/>
          <w:szCs w:val="24"/>
          <w:lang w:val="it-IT"/>
        </w:rPr>
        <w:t>le Editurii</w:t>
      </w:r>
    </w:p>
    <w:p w14:paraId="105D793C" w14:textId="77777777" w:rsidR="00511812" w:rsidRPr="00BF3ECD" w:rsidRDefault="00511812" w:rsidP="00D60CD0">
      <w:pPr>
        <w:spacing w:after="0" w:line="360" w:lineRule="auto"/>
        <w:rPr>
          <w:rFonts w:ascii="Arial" w:hAnsi="Arial" w:cs="Arial"/>
          <w:b/>
          <w:bCs/>
          <w:sz w:val="24"/>
          <w:szCs w:val="24"/>
          <w:lang w:val="it-IT"/>
        </w:rPr>
      </w:pPr>
    </w:p>
    <w:p w14:paraId="468D0BCB" w14:textId="4F7CE52E" w:rsidR="00E41EF5" w:rsidRDefault="0091597F" w:rsidP="009C21B5">
      <w:pPr>
        <w:spacing w:after="0" w:line="360" w:lineRule="auto"/>
        <w:jc w:val="both"/>
        <w:rPr>
          <w:rFonts w:ascii="Arial" w:hAnsi="Arial" w:cs="Arial"/>
          <w:sz w:val="24"/>
          <w:szCs w:val="24"/>
          <w:lang w:val="it-IT"/>
        </w:rPr>
      </w:pPr>
      <w:bookmarkStart w:id="0" w:name="_Hlk205143067"/>
      <w:r w:rsidRPr="005820AC">
        <w:rPr>
          <w:rFonts w:ascii="Arial" w:hAnsi="Arial" w:cs="Arial"/>
          <w:b/>
          <w:bCs/>
          <w:sz w:val="24"/>
          <w:szCs w:val="24"/>
          <w:lang w:val="it-IT"/>
        </w:rPr>
        <w:t>Editura</w:t>
      </w:r>
      <w:bookmarkEnd w:id="0"/>
      <w:r w:rsidR="00E41EF5">
        <w:rPr>
          <w:rFonts w:ascii="Arial" w:hAnsi="Arial" w:cs="Arial"/>
          <w:sz w:val="24"/>
          <w:szCs w:val="24"/>
          <w:lang w:val="it-IT"/>
        </w:rPr>
        <w:t xml:space="preserve"> se obliga sa pregateasca</w:t>
      </w:r>
      <w:r w:rsidR="00511812">
        <w:rPr>
          <w:rFonts w:ascii="Arial" w:hAnsi="Arial" w:cs="Arial"/>
          <w:sz w:val="24"/>
          <w:szCs w:val="24"/>
          <w:lang w:val="it-IT"/>
        </w:rPr>
        <w:t xml:space="preserve"> gratuit</w:t>
      </w:r>
      <w:r w:rsidR="00E41EF5">
        <w:rPr>
          <w:rFonts w:ascii="Arial" w:hAnsi="Arial" w:cs="Arial"/>
          <w:sz w:val="24"/>
          <w:szCs w:val="24"/>
          <w:lang w:val="it-IT"/>
        </w:rPr>
        <w:t xml:space="preserve"> pentru tipar textul primit de la </w:t>
      </w:r>
      <w:r w:rsidR="00E41EF5" w:rsidRPr="005820AC">
        <w:rPr>
          <w:rFonts w:ascii="Arial" w:hAnsi="Arial" w:cs="Arial"/>
          <w:b/>
          <w:bCs/>
          <w:sz w:val="24"/>
          <w:szCs w:val="24"/>
          <w:lang w:val="it-IT"/>
        </w:rPr>
        <w:t>Autor</w:t>
      </w:r>
      <w:r w:rsidR="00511812">
        <w:rPr>
          <w:rFonts w:ascii="Arial" w:hAnsi="Arial" w:cs="Arial"/>
          <w:sz w:val="24"/>
          <w:szCs w:val="24"/>
          <w:lang w:val="it-IT"/>
        </w:rPr>
        <w:t xml:space="preserve">, cu conditia ca textul sa indeplineasca conditiile stipulate in sectiunea Obligatiile </w:t>
      </w:r>
      <w:r w:rsidR="00511812" w:rsidRPr="00511812">
        <w:rPr>
          <w:rFonts w:ascii="Arial" w:hAnsi="Arial" w:cs="Arial"/>
          <w:b/>
          <w:bCs/>
          <w:sz w:val="24"/>
          <w:szCs w:val="24"/>
          <w:lang w:val="it-IT"/>
        </w:rPr>
        <w:t>Autorului</w:t>
      </w:r>
      <w:r w:rsidR="00511812">
        <w:rPr>
          <w:rFonts w:ascii="Arial" w:hAnsi="Arial" w:cs="Arial"/>
          <w:sz w:val="24"/>
          <w:szCs w:val="24"/>
          <w:lang w:val="it-IT"/>
        </w:rPr>
        <w:t xml:space="preserve">. </w:t>
      </w:r>
      <w:r w:rsidR="00E41EF5">
        <w:rPr>
          <w:rFonts w:ascii="Arial" w:hAnsi="Arial" w:cs="Arial"/>
          <w:sz w:val="24"/>
          <w:szCs w:val="24"/>
          <w:lang w:val="it-IT"/>
        </w:rPr>
        <w:t xml:space="preserve">Deasemenea se obliga sa execute grafic coperta cartii, pe baza informatiilor primite de la </w:t>
      </w:r>
      <w:r w:rsidR="00E41EF5" w:rsidRPr="005820AC">
        <w:rPr>
          <w:rFonts w:ascii="Arial" w:hAnsi="Arial" w:cs="Arial"/>
          <w:b/>
          <w:bCs/>
          <w:sz w:val="24"/>
          <w:szCs w:val="24"/>
          <w:lang w:val="it-IT"/>
        </w:rPr>
        <w:t>Autor</w:t>
      </w:r>
      <w:r w:rsidR="00E41EF5">
        <w:rPr>
          <w:rFonts w:ascii="Arial" w:hAnsi="Arial" w:cs="Arial"/>
          <w:sz w:val="24"/>
          <w:szCs w:val="24"/>
          <w:lang w:val="it-IT"/>
        </w:rPr>
        <w:t>.</w:t>
      </w:r>
    </w:p>
    <w:p w14:paraId="2CF8439A" w14:textId="77777777" w:rsidR="00511812" w:rsidRDefault="00511812" w:rsidP="009C21B5">
      <w:pPr>
        <w:spacing w:after="0" w:line="360" w:lineRule="auto"/>
        <w:jc w:val="both"/>
        <w:rPr>
          <w:rFonts w:ascii="Arial" w:hAnsi="Arial" w:cs="Arial"/>
          <w:sz w:val="24"/>
          <w:szCs w:val="24"/>
          <w:lang w:val="it-IT"/>
        </w:rPr>
      </w:pPr>
    </w:p>
    <w:p w14:paraId="6C61A97D" w14:textId="498887E1" w:rsidR="000758B3" w:rsidRDefault="002F4E22"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t>Editura</w:t>
      </w:r>
      <w:r>
        <w:rPr>
          <w:rFonts w:ascii="Arial" w:hAnsi="Arial" w:cs="Arial"/>
          <w:sz w:val="24"/>
          <w:szCs w:val="24"/>
          <w:lang w:val="it-IT"/>
        </w:rPr>
        <w:t xml:space="preserve"> va livra </w:t>
      </w:r>
      <w:r w:rsidR="00511812">
        <w:rPr>
          <w:rFonts w:ascii="Arial" w:hAnsi="Arial" w:cs="Arial"/>
          <w:sz w:val="24"/>
          <w:szCs w:val="24"/>
          <w:lang w:val="it-IT"/>
        </w:rPr>
        <w:t xml:space="preserve">gratuit </w:t>
      </w:r>
      <w:r w:rsidRPr="005820AC">
        <w:rPr>
          <w:rFonts w:ascii="Arial" w:hAnsi="Arial" w:cs="Arial"/>
          <w:b/>
          <w:bCs/>
          <w:sz w:val="24"/>
          <w:szCs w:val="24"/>
          <w:lang w:val="it-IT"/>
        </w:rPr>
        <w:t>Autorului</w:t>
      </w:r>
      <w:r>
        <w:rPr>
          <w:rFonts w:ascii="Arial" w:hAnsi="Arial" w:cs="Arial"/>
          <w:sz w:val="24"/>
          <w:szCs w:val="24"/>
          <w:lang w:val="it-IT"/>
        </w:rPr>
        <w:t xml:space="preserve"> o mostra a produsului finit, executata pe baza informatiilor primite de la acesta</w:t>
      </w:r>
      <w:r w:rsidR="00D72F1B">
        <w:rPr>
          <w:rFonts w:ascii="Arial" w:hAnsi="Arial" w:cs="Arial"/>
          <w:sz w:val="24"/>
          <w:szCs w:val="24"/>
          <w:lang w:val="it-IT"/>
        </w:rPr>
        <w:t xml:space="preserve">. </w:t>
      </w:r>
      <w:r w:rsidR="007A40B6">
        <w:rPr>
          <w:rFonts w:ascii="Arial" w:hAnsi="Arial" w:cs="Arial"/>
          <w:sz w:val="24"/>
          <w:szCs w:val="24"/>
          <w:lang w:val="it-IT"/>
        </w:rPr>
        <w:t xml:space="preserve">Datele tehnice ale cartii sunt stabilite de catre parti in </w:t>
      </w:r>
      <w:r w:rsidR="007A40B6" w:rsidRPr="005820AC">
        <w:rPr>
          <w:rFonts w:ascii="Arial" w:hAnsi="Arial" w:cs="Arial"/>
          <w:b/>
          <w:bCs/>
          <w:sz w:val="24"/>
          <w:szCs w:val="24"/>
          <w:lang w:val="it-IT"/>
        </w:rPr>
        <w:t>Anexa1</w:t>
      </w:r>
      <w:r w:rsidR="007A40B6">
        <w:rPr>
          <w:rFonts w:ascii="Arial" w:hAnsi="Arial" w:cs="Arial"/>
          <w:sz w:val="24"/>
          <w:szCs w:val="24"/>
          <w:lang w:val="it-IT"/>
        </w:rPr>
        <w:t>, aferenta acestui contract.</w:t>
      </w:r>
      <w:r w:rsidR="007215BB">
        <w:rPr>
          <w:rFonts w:ascii="Arial" w:hAnsi="Arial" w:cs="Arial"/>
          <w:sz w:val="24"/>
          <w:szCs w:val="24"/>
          <w:lang w:val="it-IT"/>
        </w:rPr>
        <w:t xml:space="preserve"> </w:t>
      </w:r>
      <w:r w:rsidR="00D72F1B" w:rsidRPr="005820AC">
        <w:rPr>
          <w:rFonts w:ascii="Arial" w:hAnsi="Arial" w:cs="Arial"/>
          <w:b/>
          <w:bCs/>
          <w:sz w:val="24"/>
          <w:szCs w:val="24"/>
          <w:lang w:val="it-IT"/>
        </w:rPr>
        <w:t>Autorul</w:t>
      </w:r>
      <w:r w:rsidR="00D72F1B">
        <w:rPr>
          <w:rFonts w:ascii="Arial" w:hAnsi="Arial" w:cs="Arial"/>
          <w:sz w:val="24"/>
          <w:szCs w:val="24"/>
          <w:lang w:val="it-IT"/>
        </w:rPr>
        <w:t xml:space="preserve"> va face corecturile pe mostra primita (daca va fi cazul) si va transmite </w:t>
      </w:r>
      <w:r w:rsidR="00D72F1B" w:rsidRPr="005820AC">
        <w:rPr>
          <w:rFonts w:ascii="Arial" w:hAnsi="Arial" w:cs="Arial"/>
          <w:b/>
          <w:bCs/>
          <w:sz w:val="24"/>
          <w:szCs w:val="24"/>
          <w:lang w:val="it-IT"/>
        </w:rPr>
        <w:t>Editurii</w:t>
      </w:r>
      <w:r w:rsidR="00D72F1B">
        <w:rPr>
          <w:rFonts w:ascii="Arial" w:hAnsi="Arial" w:cs="Arial"/>
          <w:sz w:val="24"/>
          <w:szCs w:val="24"/>
          <w:lang w:val="it-IT"/>
        </w:rPr>
        <w:t xml:space="preserve"> informatiile necesare pentru </w:t>
      </w:r>
      <w:r w:rsidR="00511812">
        <w:rPr>
          <w:rFonts w:ascii="Arial" w:hAnsi="Arial" w:cs="Arial"/>
          <w:sz w:val="24"/>
          <w:szCs w:val="24"/>
          <w:lang w:val="it-IT"/>
        </w:rPr>
        <w:t>obtinerea “Bunului de Tipar”.</w:t>
      </w:r>
    </w:p>
    <w:p w14:paraId="61EC2323" w14:textId="77777777" w:rsidR="00511812" w:rsidRDefault="00511812" w:rsidP="009C21B5">
      <w:pPr>
        <w:spacing w:after="0" w:line="360" w:lineRule="auto"/>
        <w:jc w:val="both"/>
        <w:rPr>
          <w:rFonts w:ascii="Arial" w:hAnsi="Arial" w:cs="Arial"/>
          <w:sz w:val="24"/>
          <w:szCs w:val="24"/>
          <w:lang w:val="it-IT"/>
        </w:rPr>
      </w:pPr>
    </w:p>
    <w:p w14:paraId="558933D6" w14:textId="342838E2" w:rsidR="006A6B61" w:rsidRDefault="0091597F"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t>Editura</w:t>
      </w:r>
      <w:r w:rsidR="006A6B61">
        <w:rPr>
          <w:rFonts w:ascii="Arial" w:hAnsi="Arial" w:cs="Arial"/>
          <w:sz w:val="24"/>
          <w:szCs w:val="24"/>
          <w:lang w:val="it-IT"/>
        </w:rPr>
        <w:t xml:space="preserve"> se obliga sa tipareasca cartea, </w:t>
      </w:r>
      <w:r w:rsidR="002F4E22">
        <w:rPr>
          <w:rFonts w:ascii="Arial" w:hAnsi="Arial" w:cs="Arial"/>
          <w:sz w:val="24"/>
          <w:szCs w:val="24"/>
          <w:lang w:val="it-IT"/>
        </w:rPr>
        <w:t xml:space="preserve">la termenele si </w:t>
      </w:r>
      <w:r w:rsidR="00E629E8">
        <w:rPr>
          <w:rFonts w:ascii="Arial" w:hAnsi="Arial" w:cs="Arial"/>
          <w:sz w:val="24"/>
          <w:szCs w:val="24"/>
          <w:lang w:val="it-IT"/>
        </w:rPr>
        <w:t>in tirajul solicitat stabilite de comun acord</w:t>
      </w:r>
      <w:r w:rsidR="002F4E22">
        <w:rPr>
          <w:rFonts w:ascii="Arial" w:hAnsi="Arial" w:cs="Arial"/>
          <w:sz w:val="24"/>
          <w:szCs w:val="24"/>
          <w:lang w:val="it-IT"/>
        </w:rPr>
        <w:t>,</w:t>
      </w:r>
      <w:r w:rsidR="00E629E8">
        <w:rPr>
          <w:rFonts w:ascii="Arial" w:hAnsi="Arial" w:cs="Arial"/>
          <w:sz w:val="24"/>
          <w:szCs w:val="24"/>
          <w:lang w:val="it-IT"/>
        </w:rPr>
        <w:t xml:space="preserve"> stipulate in </w:t>
      </w:r>
      <w:r w:rsidR="00E629E8" w:rsidRPr="005820AC">
        <w:rPr>
          <w:rFonts w:ascii="Arial" w:hAnsi="Arial" w:cs="Arial"/>
          <w:b/>
          <w:bCs/>
          <w:sz w:val="24"/>
          <w:szCs w:val="24"/>
          <w:lang w:val="it-IT"/>
        </w:rPr>
        <w:t>Anexa 1</w:t>
      </w:r>
      <w:r w:rsidR="00D72F1B">
        <w:rPr>
          <w:rFonts w:ascii="Arial" w:hAnsi="Arial" w:cs="Arial"/>
          <w:sz w:val="24"/>
          <w:szCs w:val="24"/>
          <w:lang w:val="it-IT"/>
        </w:rPr>
        <w:t>, pe baza Bunului de Tipar primit</w:t>
      </w:r>
      <w:r w:rsidR="00511812">
        <w:rPr>
          <w:rFonts w:ascii="Arial" w:hAnsi="Arial" w:cs="Arial"/>
          <w:sz w:val="24"/>
          <w:szCs w:val="24"/>
          <w:lang w:val="it-IT"/>
        </w:rPr>
        <w:t>.</w:t>
      </w:r>
    </w:p>
    <w:p w14:paraId="232365F4" w14:textId="77777777" w:rsidR="00511812" w:rsidRDefault="00511812" w:rsidP="009C21B5">
      <w:pPr>
        <w:spacing w:after="0" w:line="360" w:lineRule="auto"/>
        <w:jc w:val="both"/>
        <w:rPr>
          <w:rFonts w:ascii="Arial" w:hAnsi="Arial" w:cs="Arial"/>
          <w:sz w:val="24"/>
          <w:szCs w:val="24"/>
          <w:lang w:val="it-IT"/>
        </w:rPr>
      </w:pPr>
    </w:p>
    <w:p w14:paraId="1485488C" w14:textId="1C994D06" w:rsidR="00E41EF5" w:rsidRDefault="0091597F"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lastRenderedPageBreak/>
        <w:t>Editura</w:t>
      </w:r>
      <w:r w:rsidR="00E41EF5">
        <w:rPr>
          <w:rFonts w:ascii="Arial" w:hAnsi="Arial" w:cs="Arial"/>
          <w:sz w:val="24"/>
          <w:szCs w:val="24"/>
          <w:lang w:val="it-IT"/>
        </w:rPr>
        <w:t xml:space="preserve"> se obliga sa obtina ISBN ul aferent cartii </w:t>
      </w:r>
      <w:r w:rsidR="00D72F1B">
        <w:rPr>
          <w:rFonts w:ascii="Arial" w:hAnsi="Arial" w:cs="Arial"/>
          <w:sz w:val="24"/>
          <w:szCs w:val="24"/>
          <w:lang w:val="it-IT"/>
        </w:rPr>
        <w:t>tiparite</w:t>
      </w:r>
      <w:r w:rsidR="00E41EF5">
        <w:rPr>
          <w:rFonts w:ascii="Arial" w:hAnsi="Arial" w:cs="Arial"/>
          <w:sz w:val="24"/>
          <w:szCs w:val="24"/>
          <w:lang w:val="it-IT"/>
        </w:rPr>
        <w:t>.</w:t>
      </w:r>
      <w:r w:rsidR="00371CD5">
        <w:rPr>
          <w:rFonts w:ascii="Arial" w:hAnsi="Arial" w:cs="Arial"/>
          <w:sz w:val="24"/>
          <w:szCs w:val="24"/>
          <w:lang w:val="it-IT"/>
        </w:rPr>
        <w:t xml:space="preserve"> Deasemenea </w:t>
      </w:r>
      <w:r w:rsidR="00371CD5" w:rsidRPr="005820AC">
        <w:rPr>
          <w:rFonts w:ascii="Arial" w:hAnsi="Arial" w:cs="Arial"/>
          <w:b/>
          <w:bCs/>
          <w:sz w:val="24"/>
          <w:szCs w:val="24"/>
          <w:lang w:val="it-IT"/>
        </w:rPr>
        <w:t>Editura</w:t>
      </w:r>
      <w:r w:rsidR="00371CD5">
        <w:rPr>
          <w:rFonts w:ascii="Arial" w:hAnsi="Arial" w:cs="Arial"/>
          <w:sz w:val="24"/>
          <w:szCs w:val="24"/>
          <w:lang w:val="it-IT"/>
        </w:rPr>
        <w:t xml:space="preserve"> se ocupa de depozitul legal de carte ce trebuie transmis catre Biblioteca Nationala. Cartile ce fac obiectul depozitului vor fi retinute din tirajul executat, cf Anexa 1.</w:t>
      </w:r>
      <w:r w:rsidR="005820AC">
        <w:rPr>
          <w:rFonts w:ascii="Arial" w:hAnsi="Arial" w:cs="Arial"/>
          <w:sz w:val="24"/>
          <w:szCs w:val="24"/>
          <w:lang w:val="it-IT"/>
        </w:rPr>
        <w:t xml:space="preserve"> Costurile aferente acestor actiuni vor fi suportate de catre </w:t>
      </w:r>
      <w:r w:rsidR="005820AC" w:rsidRPr="005820AC">
        <w:rPr>
          <w:rFonts w:ascii="Arial" w:hAnsi="Arial" w:cs="Arial"/>
          <w:b/>
          <w:bCs/>
          <w:sz w:val="24"/>
          <w:szCs w:val="24"/>
          <w:lang w:val="it-IT"/>
        </w:rPr>
        <w:t>Autor</w:t>
      </w:r>
      <w:r w:rsidR="005820AC">
        <w:rPr>
          <w:rFonts w:ascii="Arial" w:hAnsi="Arial" w:cs="Arial"/>
          <w:sz w:val="24"/>
          <w:szCs w:val="24"/>
          <w:lang w:val="it-IT"/>
        </w:rPr>
        <w:t>.</w:t>
      </w:r>
    </w:p>
    <w:p w14:paraId="79885DF5" w14:textId="77777777" w:rsidR="00511812" w:rsidRDefault="00511812" w:rsidP="009C21B5">
      <w:pPr>
        <w:spacing w:after="0" w:line="360" w:lineRule="auto"/>
        <w:jc w:val="both"/>
        <w:rPr>
          <w:rFonts w:ascii="Arial" w:hAnsi="Arial" w:cs="Arial"/>
          <w:sz w:val="24"/>
          <w:szCs w:val="24"/>
          <w:lang w:val="it-IT"/>
        </w:rPr>
      </w:pPr>
    </w:p>
    <w:p w14:paraId="5656620A" w14:textId="77777777" w:rsidR="00511812" w:rsidRDefault="0091597F"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t>Editura</w:t>
      </w:r>
      <w:r>
        <w:rPr>
          <w:rFonts w:ascii="Arial" w:hAnsi="Arial" w:cs="Arial"/>
          <w:sz w:val="24"/>
          <w:szCs w:val="24"/>
          <w:lang w:val="it-IT"/>
        </w:rPr>
        <w:t xml:space="preserve"> </w:t>
      </w:r>
      <w:r w:rsidR="00E629E8">
        <w:rPr>
          <w:rFonts w:ascii="Arial" w:hAnsi="Arial" w:cs="Arial"/>
          <w:sz w:val="24"/>
          <w:szCs w:val="24"/>
          <w:lang w:val="it-IT"/>
        </w:rPr>
        <w:t>poate</w:t>
      </w:r>
      <w:r w:rsidR="00E41EF5">
        <w:rPr>
          <w:rFonts w:ascii="Arial" w:hAnsi="Arial" w:cs="Arial"/>
          <w:sz w:val="24"/>
          <w:szCs w:val="24"/>
          <w:lang w:val="it-IT"/>
        </w:rPr>
        <w:t xml:space="preserve"> organiz</w:t>
      </w:r>
      <w:r w:rsidR="00E629E8">
        <w:rPr>
          <w:rFonts w:ascii="Arial" w:hAnsi="Arial" w:cs="Arial"/>
          <w:sz w:val="24"/>
          <w:szCs w:val="24"/>
          <w:lang w:val="it-IT"/>
        </w:rPr>
        <w:t>a contra cost</w:t>
      </w:r>
      <w:r w:rsidR="00440876">
        <w:rPr>
          <w:rFonts w:ascii="Arial" w:hAnsi="Arial" w:cs="Arial"/>
          <w:sz w:val="24"/>
          <w:szCs w:val="24"/>
          <w:lang w:val="it-IT"/>
        </w:rPr>
        <w:t xml:space="preserve">, </w:t>
      </w:r>
      <w:r w:rsidR="00E629E8">
        <w:rPr>
          <w:rFonts w:ascii="Arial" w:hAnsi="Arial" w:cs="Arial"/>
          <w:sz w:val="24"/>
          <w:szCs w:val="24"/>
          <w:lang w:val="it-IT"/>
        </w:rPr>
        <w:t xml:space="preserve">la cererea </w:t>
      </w:r>
      <w:r w:rsidR="00E629E8" w:rsidRPr="005820AC">
        <w:rPr>
          <w:rFonts w:ascii="Arial" w:hAnsi="Arial" w:cs="Arial"/>
          <w:b/>
          <w:bCs/>
          <w:sz w:val="24"/>
          <w:szCs w:val="24"/>
          <w:lang w:val="it-IT"/>
        </w:rPr>
        <w:t>Autorului</w:t>
      </w:r>
      <w:r w:rsidR="00E629E8">
        <w:rPr>
          <w:rFonts w:ascii="Arial" w:hAnsi="Arial" w:cs="Arial"/>
          <w:sz w:val="24"/>
          <w:szCs w:val="24"/>
          <w:lang w:val="it-IT"/>
        </w:rPr>
        <w:t xml:space="preserve">, </w:t>
      </w:r>
      <w:r w:rsidR="00E41EF5">
        <w:rPr>
          <w:rFonts w:ascii="Arial" w:hAnsi="Arial" w:cs="Arial"/>
          <w:sz w:val="24"/>
          <w:szCs w:val="24"/>
          <w:lang w:val="it-IT"/>
        </w:rPr>
        <w:t xml:space="preserve">un eveniment </w:t>
      </w:r>
      <w:r w:rsidR="006A6B61">
        <w:rPr>
          <w:rFonts w:ascii="Arial" w:hAnsi="Arial" w:cs="Arial"/>
          <w:sz w:val="24"/>
          <w:szCs w:val="24"/>
          <w:lang w:val="it-IT"/>
        </w:rPr>
        <w:t>fizic</w:t>
      </w:r>
      <w:r w:rsidR="005820AC">
        <w:rPr>
          <w:rFonts w:ascii="Arial" w:hAnsi="Arial" w:cs="Arial"/>
          <w:sz w:val="24"/>
          <w:szCs w:val="24"/>
          <w:lang w:val="it-IT"/>
        </w:rPr>
        <w:t xml:space="preserve"> sau on line</w:t>
      </w:r>
      <w:r w:rsidR="006A6B61">
        <w:rPr>
          <w:rFonts w:ascii="Arial" w:hAnsi="Arial" w:cs="Arial"/>
          <w:sz w:val="24"/>
          <w:szCs w:val="24"/>
          <w:lang w:val="it-IT"/>
        </w:rPr>
        <w:t xml:space="preserve"> </w:t>
      </w:r>
      <w:r w:rsidR="00440876">
        <w:rPr>
          <w:rFonts w:ascii="Arial" w:hAnsi="Arial" w:cs="Arial"/>
          <w:sz w:val="24"/>
          <w:szCs w:val="24"/>
          <w:lang w:val="it-IT"/>
        </w:rPr>
        <w:t xml:space="preserve">de lansare </w:t>
      </w:r>
      <w:r w:rsidR="006A6B61">
        <w:rPr>
          <w:rFonts w:ascii="Arial" w:hAnsi="Arial" w:cs="Arial"/>
          <w:sz w:val="24"/>
          <w:szCs w:val="24"/>
          <w:lang w:val="it-IT"/>
        </w:rPr>
        <w:t xml:space="preserve">sau de promovare </w:t>
      </w:r>
      <w:r w:rsidR="00440876">
        <w:rPr>
          <w:rFonts w:ascii="Arial" w:hAnsi="Arial" w:cs="Arial"/>
          <w:sz w:val="24"/>
          <w:szCs w:val="24"/>
          <w:lang w:val="it-IT"/>
        </w:rPr>
        <w:t>a cartii</w:t>
      </w:r>
      <w:bookmarkStart w:id="1" w:name="_Hlk206962375"/>
      <w:r w:rsidR="002F4E22">
        <w:rPr>
          <w:rFonts w:ascii="Arial" w:hAnsi="Arial" w:cs="Arial"/>
          <w:sz w:val="24"/>
          <w:szCs w:val="24"/>
          <w:lang w:val="it-IT"/>
        </w:rPr>
        <w:t xml:space="preserve">, </w:t>
      </w:r>
      <w:r w:rsidR="00D72F1B">
        <w:rPr>
          <w:rFonts w:ascii="Arial" w:hAnsi="Arial" w:cs="Arial"/>
          <w:sz w:val="24"/>
          <w:szCs w:val="24"/>
          <w:lang w:val="it-IT"/>
        </w:rPr>
        <w:t xml:space="preserve">poate asigura </w:t>
      </w:r>
      <w:r w:rsidR="002F4E22">
        <w:rPr>
          <w:rFonts w:ascii="Arial" w:hAnsi="Arial" w:cs="Arial"/>
          <w:sz w:val="24"/>
          <w:szCs w:val="24"/>
          <w:lang w:val="it-IT"/>
        </w:rPr>
        <w:t>prezenta cartii la targuri de carte sau alte evenimente de profil , desfasurate pe intreg teritoriul Romaniei</w:t>
      </w:r>
      <w:r w:rsidR="00D72F1B">
        <w:rPr>
          <w:rFonts w:ascii="Arial" w:hAnsi="Arial" w:cs="Arial"/>
          <w:sz w:val="24"/>
          <w:szCs w:val="24"/>
          <w:lang w:val="it-IT"/>
        </w:rPr>
        <w:t>.</w:t>
      </w:r>
      <w:r w:rsidR="002F4E22" w:rsidRPr="002F4E22">
        <w:rPr>
          <w:rFonts w:ascii="Arial" w:hAnsi="Arial" w:cs="Arial"/>
          <w:sz w:val="24"/>
          <w:szCs w:val="24"/>
          <w:lang w:val="it-IT"/>
        </w:rPr>
        <w:t xml:space="preserve"> </w:t>
      </w:r>
    </w:p>
    <w:p w14:paraId="3E733DBC" w14:textId="77777777" w:rsidR="00511812" w:rsidRDefault="00511812" w:rsidP="009C21B5">
      <w:pPr>
        <w:spacing w:after="0" w:line="360" w:lineRule="auto"/>
        <w:jc w:val="both"/>
        <w:rPr>
          <w:rFonts w:ascii="Arial" w:hAnsi="Arial" w:cs="Arial"/>
          <w:sz w:val="24"/>
          <w:szCs w:val="24"/>
          <w:lang w:val="it-IT"/>
        </w:rPr>
      </w:pPr>
    </w:p>
    <w:p w14:paraId="0DB70DF0" w14:textId="0101A703" w:rsidR="00E41EF5" w:rsidRDefault="00D72F1B"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t>Editura</w:t>
      </w:r>
      <w:r w:rsidR="00511812" w:rsidRPr="00511812">
        <w:rPr>
          <w:rFonts w:ascii="Arial" w:hAnsi="Arial" w:cs="Arial"/>
          <w:sz w:val="24"/>
          <w:szCs w:val="24"/>
          <w:lang w:val="it-IT"/>
        </w:rPr>
        <w:t>, contra cost,</w:t>
      </w:r>
      <w:r w:rsidR="00511812">
        <w:rPr>
          <w:rFonts w:ascii="Arial" w:hAnsi="Arial" w:cs="Arial"/>
          <w:b/>
          <w:bCs/>
          <w:sz w:val="24"/>
          <w:szCs w:val="24"/>
          <w:lang w:val="it-IT"/>
        </w:rPr>
        <w:t xml:space="preserve"> </w:t>
      </w:r>
      <w:r>
        <w:rPr>
          <w:rFonts w:ascii="Arial" w:hAnsi="Arial" w:cs="Arial"/>
          <w:sz w:val="24"/>
          <w:szCs w:val="24"/>
          <w:lang w:val="it-IT"/>
        </w:rPr>
        <w:t xml:space="preserve"> are posibilitatea de a promova cartea</w:t>
      </w:r>
      <w:r w:rsidR="002F4E22">
        <w:rPr>
          <w:rFonts w:ascii="Arial" w:hAnsi="Arial" w:cs="Arial"/>
          <w:sz w:val="24"/>
          <w:szCs w:val="24"/>
          <w:lang w:val="it-IT"/>
        </w:rPr>
        <w:t xml:space="preserve">, in scopul vanzarii, in mediul online, pe propriul site si pe retelele de socializare, precum si fizic la sediul acestuia si la toate evenimentele de profil organizate de catre acesta. Deasemenea </w:t>
      </w:r>
      <w:r w:rsidR="002F4E22" w:rsidRPr="005820AC">
        <w:rPr>
          <w:rFonts w:ascii="Arial" w:hAnsi="Arial" w:cs="Arial"/>
          <w:b/>
          <w:bCs/>
          <w:sz w:val="24"/>
          <w:szCs w:val="24"/>
          <w:lang w:val="it-IT"/>
        </w:rPr>
        <w:t xml:space="preserve">Editura </w:t>
      </w:r>
      <w:r w:rsidR="002F4E22">
        <w:rPr>
          <w:rFonts w:ascii="Arial" w:hAnsi="Arial" w:cs="Arial"/>
          <w:sz w:val="24"/>
          <w:szCs w:val="24"/>
          <w:lang w:val="it-IT"/>
        </w:rPr>
        <w:t>poate onora,</w:t>
      </w:r>
      <w:r w:rsidR="002F4E22" w:rsidRPr="007077ED">
        <w:rPr>
          <w:rFonts w:ascii="Arial" w:hAnsi="Arial" w:cs="Arial"/>
          <w:sz w:val="24"/>
          <w:szCs w:val="24"/>
          <w:lang w:val="it-IT"/>
        </w:rPr>
        <w:t xml:space="preserve"> </w:t>
      </w:r>
      <w:r w:rsidR="002F4E22">
        <w:rPr>
          <w:rFonts w:ascii="Arial" w:hAnsi="Arial" w:cs="Arial"/>
          <w:sz w:val="24"/>
          <w:szCs w:val="24"/>
          <w:lang w:val="it-IT"/>
        </w:rPr>
        <w:t xml:space="preserve">contra cost si la cererea </w:t>
      </w:r>
      <w:r w:rsidR="002F4E22" w:rsidRPr="005820AC">
        <w:rPr>
          <w:rFonts w:ascii="Arial" w:hAnsi="Arial" w:cs="Arial"/>
          <w:b/>
          <w:bCs/>
          <w:sz w:val="24"/>
          <w:szCs w:val="24"/>
          <w:lang w:val="it-IT"/>
        </w:rPr>
        <w:t>Autorului</w:t>
      </w:r>
      <w:r w:rsidR="002F4E22">
        <w:rPr>
          <w:rFonts w:ascii="Arial" w:hAnsi="Arial" w:cs="Arial"/>
          <w:sz w:val="24"/>
          <w:szCs w:val="24"/>
          <w:lang w:val="it-IT"/>
        </w:rPr>
        <w:t xml:space="preserve">,   toate comenzile de carte in sensul depozitarii, ambalarii, expeditiei, facturarii si incasarii de la clienti, precum si plata  catre </w:t>
      </w:r>
      <w:r w:rsidR="002F4E22" w:rsidRPr="005820AC">
        <w:rPr>
          <w:rFonts w:ascii="Arial" w:hAnsi="Arial" w:cs="Arial"/>
          <w:b/>
          <w:bCs/>
          <w:sz w:val="24"/>
          <w:szCs w:val="24"/>
          <w:lang w:val="it-IT"/>
        </w:rPr>
        <w:t>Autor</w:t>
      </w:r>
      <w:r w:rsidR="005820AC">
        <w:rPr>
          <w:rFonts w:ascii="Arial" w:hAnsi="Arial" w:cs="Arial"/>
          <w:sz w:val="24"/>
          <w:szCs w:val="24"/>
          <w:lang w:val="it-IT"/>
        </w:rPr>
        <w:t>.</w:t>
      </w:r>
    </w:p>
    <w:p w14:paraId="2CE30019" w14:textId="77777777" w:rsidR="00511812" w:rsidRDefault="00511812" w:rsidP="009C21B5">
      <w:pPr>
        <w:spacing w:after="0" w:line="360" w:lineRule="auto"/>
        <w:jc w:val="both"/>
        <w:rPr>
          <w:rFonts w:ascii="Arial" w:hAnsi="Arial" w:cs="Arial"/>
          <w:sz w:val="24"/>
          <w:szCs w:val="24"/>
          <w:lang w:val="it-IT"/>
        </w:rPr>
      </w:pPr>
    </w:p>
    <w:bookmarkEnd w:id="1"/>
    <w:p w14:paraId="6EA5E691" w14:textId="63E364E2" w:rsidR="00CC1CDA" w:rsidRDefault="00CC1CDA" w:rsidP="00CC1CDA">
      <w:pPr>
        <w:spacing w:after="0" w:line="360" w:lineRule="auto"/>
        <w:jc w:val="both"/>
        <w:rPr>
          <w:rFonts w:ascii="Arial" w:hAnsi="Arial" w:cs="Arial"/>
          <w:sz w:val="24"/>
          <w:szCs w:val="24"/>
          <w:lang w:val="it-IT"/>
        </w:rPr>
      </w:pPr>
      <w:r>
        <w:rPr>
          <w:rFonts w:ascii="Arial" w:hAnsi="Arial" w:cs="Arial"/>
          <w:sz w:val="24"/>
          <w:szCs w:val="24"/>
          <w:lang w:val="it-IT"/>
        </w:rPr>
        <w:t xml:space="preserve">Eventualele detalii referitoare la </w:t>
      </w:r>
      <w:r w:rsidR="002F4E22">
        <w:rPr>
          <w:rFonts w:ascii="Arial" w:hAnsi="Arial" w:cs="Arial"/>
          <w:sz w:val="24"/>
          <w:szCs w:val="24"/>
          <w:lang w:val="it-IT"/>
        </w:rPr>
        <w:t>aceste servicii suplimentare</w:t>
      </w:r>
      <w:r>
        <w:rPr>
          <w:rFonts w:ascii="Arial" w:hAnsi="Arial" w:cs="Arial"/>
          <w:sz w:val="24"/>
          <w:szCs w:val="24"/>
          <w:lang w:val="it-IT"/>
        </w:rPr>
        <w:t xml:space="preserve"> vor fi mentionate </w:t>
      </w:r>
      <w:r w:rsidR="00511812">
        <w:rPr>
          <w:rFonts w:ascii="Arial" w:hAnsi="Arial" w:cs="Arial"/>
          <w:sz w:val="24"/>
          <w:szCs w:val="24"/>
          <w:lang w:val="it-IT"/>
        </w:rPr>
        <w:t xml:space="preserve">in </w:t>
      </w:r>
      <w:r w:rsidR="00511812" w:rsidRPr="00511812">
        <w:rPr>
          <w:rFonts w:ascii="Arial" w:hAnsi="Arial" w:cs="Arial"/>
          <w:b/>
          <w:bCs/>
          <w:sz w:val="24"/>
          <w:szCs w:val="24"/>
          <w:lang w:val="it-IT"/>
        </w:rPr>
        <w:t>Anexa 1</w:t>
      </w:r>
      <w:r>
        <w:rPr>
          <w:rFonts w:ascii="Arial" w:hAnsi="Arial" w:cs="Arial"/>
          <w:sz w:val="24"/>
          <w:szCs w:val="24"/>
          <w:lang w:val="it-IT"/>
        </w:rPr>
        <w:t>, parte componenta a prezentului contract.</w:t>
      </w:r>
    </w:p>
    <w:p w14:paraId="34FC4031" w14:textId="77777777" w:rsidR="00145678" w:rsidRDefault="00145678" w:rsidP="00CC1CDA">
      <w:pPr>
        <w:spacing w:after="0" w:line="360" w:lineRule="auto"/>
        <w:jc w:val="both"/>
        <w:rPr>
          <w:rFonts w:ascii="Arial" w:hAnsi="Arial" w:cs="Arial"/>
          <w:sz w:val="24"/>
          <w:szCs w:val="24"/>
          <w:lang w:val="it-IT"/>
        </w:rPr>
      </w:pPr>
    </w:p>
    <w:p w14:paraId="6716F956" w14:textId="77777777" w:rsidR="00145678" w:rsidRDefault="00145678" w:rsidP="00145678">
      <w:pPr>
        <w:spacing w:after="0" w:line="360" w:lineRule="auto"/>
        <w:jc w:val="both"/>
        <w:rPr>
          <w:rFonts w:ascii="Arial" w:hAnsi="Arial" w:cs="Arial"/>
          <w:sz w:val="24"/>
          <w:szCs w:val="24"/>
          <w:lang w:val="it-IT"/>
        </w:rPr>
      </w:pPr>
      <w:r>
        <w:rPr>
          <w:rFonts w:ascii="Arial" w:hAnsi="Arial" w:cs="Arial"/>
          <w:sz w:val="24"/>
          <w:szCs w:val="24"/>
          <w:lang w:val="it-IT"/>
        </w:rPr>
        <w:t xml:space="preserve">Cartile vandute de catre </w:t>
      </w:r>
      <w:r w:rsidRPr="00B71C7D">
        <w:rPr>
          <w:rFonts w:ascii="Arial" w:hAnsi="Arial" w:cs="Arial"/>
          <w:b/>
          <w:bCs/>
          <w:sz w:val="24"/>
          <w:szCs w:val="24"/>
          <w:lang w:val="it-IT"/>
        </w:rPr>
        <w:t>Editura</w:t>
      </w:r>
      <w:r>
        <w:rPr>
          <w:rFonts w:ascii="Arial" w:hAnsi="Arial" w:cs="Arial"/>
          <w:sz w:val="24"/>
          <w:szCs w:val="24"/>
          <w:lang w:val="it-IT"/>
        </w:rPr>
        <w:t xml:space="preserve"> pot proveni din stocul initial tiparit (lasate in custodie </w:t>
      </w:r>
      <w:r w:rsidRPr="00B71C7D">
        <w:rPr>
          <w:rFonts w:ascii="Arial" w:hAnsi="Arial" w:cs="Arial"/>
          <w:b/>
          <w:bCs/>
          <w:sz w:val="24"/>
          <w:szCs w:val="24"/>
          <w:lang w:val="it-IT"/>
        </w:rPr>
        <w:t>Editurii</w:t>
      </w:r>
      <w:r>
        <w:rPr>
          <w:rFonts w:ascii="Arial" w:hAnsi="Arial" w:cs="Arial"/>
          <w:sz w:val="24"/>
          <w:szCs w:val="24"/>
          <w:lang w:val="it-IT"/>
        </w:rPr>
        <w:t xml:space="preserve">), sau pot fi tiparite suplimentar de catre </w:t>
      </w:r>
      <w:r w:rsidRPr="00B71C7D">
        <w:rPr>
          <w:rFonts w:ascii="Arial" w:hAnsi="Arial" w:cs="Arial"/>
          <w:b/>
          <w:bCs/>
          <w:sz w:val="24"/>
          <w:szCs w:val="24"/>
          <w:lang w:val="it-IT"/>
        </w:rPr>
        <w:t>Editura</w:t>
      </w:r>
      <w:r>
        <w:rPr>
          <w:rFonts w:ascii="Arial" w:hAnsi="Arial" w:cs="Arial"/>
          <w:sz w:val="24"/>
          <w:szCs w:val="24"/>
          <w:lang w:val="it-IT"/>
        </w:rPr>
        <w:t xml:space="preserve">. In ambele cazuri, </w:t>
      </w:r>
      <w:r w:rsidRPr="00B71C7D">
        <w:rPr>
          <w:rFonts w:ascii="Arial" w:hAnsi="Arial" w:cs="Arial"/>
          <w:b/>
          <w:bCs/>
          <w:sz w:val="24"/>
          <w:szCs w:val="24"/>
          <w:lang w:val="it-IT"/>
        </w:rPr>
        <w:t>Editura</w:t>
      </w:r>
      <w:r>
        <w:rPr>
          <w:rFonts w:ascii="Arial" w:hAnsi="Arial" w:cs="Arial"/>
          <w:sz w:val="24"/>
          <w:szCs w:val="24"/>
          <w:lang w:val="it-IT"/>
        </w:rPr>
        <w:t xml:space="preserve"> are obligativitatea de a achita </w:t>
      </w:r>
      <w:r w:rsidRPr="00B71C7D">
        <w:rPr>
          <w:rFonts w:ascii="Arial" w:hAnsi="Arial" w:cs="Arial"/>
          <w:b/>
          <w:bCs/>
          <w:sz w:val="24"/>
          <w:szCs w:val="24"/>
          <w:lang w:val="it-IT"/>
        </w:rPr>
        <w:t xml:space="preserve">Autorului </w:t>
      </w:r>
      <w:r>
        <w:rPr>
          <w:rFonts w:ascii="Arial" w:hAnsi="Arial" w:cs="Arial"/>
          <w:sz w:val="24"/>
          <w:szCs w:val="24"/>
          <w:lang w:val="it-IT"/>
        </w:rPr>
        <w:t>50% din valoarea fara TVA incasata, din care se retine la sursa impozitul datorat de catre acesta, conform legislatiei in vigoare.</w:t>
      </w:r>
    </w:p>
    <w:p w14:paraId="151BCF3A" w14:textId="77777777" w:rsidR="00511812" w:rsidRDefault="00511812" w:rsidP="00CC1CDA">
      <w:pPr>
        <w:spacing w:after="0" w:line="360" w:lineRule="auto"/>
        <w:jc w:val="both"/>
        <w:rPr>
          <w:rFonts w:ascii="Arial" w:hAnsi="Arial" w:cs="Arial"/>
          <w:sz w:val="24"/>
          <w:szCs w:val="24"/>
          <w:lang w:val="it-IT"/>
        </w:rPr>
      </w:pPr>
    </w:p>
    <w:p w14:paraId="3A761DCA" w14:textId="5BF6A7FC" w:rsidR="007D5A89" w:rsidRDefault="007077ED"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La cererea </w:t>
      </w:r>
      <w:r w:rsidRPr="005820AC">
        <w:rPr>
          <w:rFonts w:ascii="Arial" w:hAnsi="Arial" w:cs="Arial"/>
          <w:b/>
          <w:bCs/>
          <w:sz w:val="24"/>
          <w:szCs w:val="24"/>
          <w:lang w:val="it-IT"/>
        </w:rPr>
        <w:t>Autorului</w:t>
      </w:r>
      <w:r>
        <w:rPr>
          <w:rFonts w:ascii="Arial" w:hAnsi="Arial" w:cs="Arial"/>
          <w:sz w:val="24"/>
          <w:szCs w:val="24"/>
          <w:lang w:val="it-IT"/>
        </w:rPr>
        <w:t xml:space="preserve">, contra cost, </w:t>
      </w:r>
      <w:r w:rsidR="007D5A89">
        <w:rPr>
          <w:rFonts w:ascii="Arial" w:hAnsi="Arial" w:cs="Arial"/>
          <w:sz w:val="24"/>
          <w:szCs w:val="24"/>
          <w:lang w:val="it-IT"/>
        </w:rPr>
        <w:t xml:space="preserve"> </w:t>
      </w:r>
      <w:r w:rsidR="007D5A89" w:rsidRPr="005820AC">
        <w:rPr>
          <w:rFonts w:ascii="Arial" w:hAnsi="Arial" w:cs="Arial"/>
          <w:b/>
          <w:bCs/>
          <w:sz w:val="24"/>
          <w:szCs w:val="24"/>
          <w:lang w:val="it-IT"/>
        </w:rPr>
        <w:t>Editura</w:t>
      </w:r>
      <w:r w:rsidR="007D5A89">
        <w:rPr>
          <w:rFonts w:ascii="Arial" w:hAnsi="Arial" w:cs="Arial"/>
          <w:sz w:val="24"/>
          <w:szCs w:val="24"/>
          <w:lang w:val="it-IT"/>
        </w:rPr>
        <w:t xml:space="preserve"> </w:t>
      </w:r>
      <w:r>
        <w:rPr>
          <w:rFonts w:ascii="Arial" w:hAnsi="Arial" w:cs="Arial"/>
          <w:sz w:val="24"/>
          <w:szCs w:val="24"/>
          <w:lang w:val="it-IT"/>
        </w:rPr>
        <w:t>poate</w:t>
      </w:r>
      <w:r w:rsidR="007D5A89">
        <w:rPr>
          <w:rFonts w:ascii="Arial" w:hAnsi="Arial" w:cs="Arial"/>
          <w:sz w:val="24"/>
          <w:szCs w:val="24"/>
          <w:lang w:val="it-IT"/>
        </w:rPr>
        <w:t xml:space="preserve"> sa faca demersuri pentru publicarea operei si in alte tari/limbi straine. Partile vor stabili de comun acord in ce limba / limbi va fi tradusa opera si in ce zone geografice va fi distribuita opera tradusa.</w:t>
      </w:r>
      <w:r w:rsidR="005820AC">
        <w:rPr>
          <w:rFonts w:ascii="Arial" w:hAnsi="Arial" w:cs="Arial"/>
          <w:sz w:val="24"/>
          <w:szCs w:val="24"/>
          <w:lang w:val="it-IT"/>
        </w:rPr>
        <w:t xml:space="preserve"> Costurile de traducere,</w:t>
      </w:r>
      <w:r>
        <w:rPr>
          <w:rFonts w:ascii="Arial" w:hAnsi="Arial" w:cs="Arial"/>
          <w:sz w:val="24"/>
          <w:szCs w:val="24"/>
          <w:lang w:val="it-IT"/>
        </w:rPr>
        <w:t xml:space="preserve"> </w:t>
      </w:r>
      <w:r w:rsidR="007967FA">
        <w:rPr>
          <w:rFonts w:ascii="Arial" w:hAnsi="Arial" w:cs="Arial"/>
          <w:sz w:val="24"/>
          <w:szCs w:val="24"/>
          <w:lang w:val="it-IT"/>
        </w:rPr>
        <w:t xml:space="preserve">editare, tiparire, distributie, vanzare si incasare </w:t>
      </w:r>
      <w:r w:rsidR="007D5A89">
        <w:rPr>
          <w:rFonts w:ascii="Arial" w:hAnsi="Arial" w:cs="Arial"/>
          <w:sz w:val="24"/>
          <w:szCs w:val="24"/>
          <w:lang w:val="it-IT"/>
        </w:rPr>
        <w:t xml:space="preserve"> </w:t>
      </w:r>
      <w:r w:rsidR="005820AC">
        <w:rPr>
          <w:rFonts w:ascii="Arial" w:hAnsi="Arial" w:cs="Arial"/>
          <w:sz w:val="24"/>
          <w:szCs w:val="24"/>
          <w:lang w:val="it-IT"/>
        </w:rPr>
        <w:t xml:space="preserve">aferente cartilor traduse in limba straina </w:t>
      </w:r>
      <w:r w:rsidR="007D5A89">
        <w:rPr>
          <w:rFonts w:ascii="Arial" w:hAnsi="Arial" w:cs="Arial"/>
          <w:sz w:val="24"/>
          <w:szCs w:val="24"/>
          <w:lang w:val="it-IT"/>
        </w:rPr>
        <w:t xml:space="preserve">vor fi suportate de catre </w:t>
      </w:r>
      <w:r w:rsidR="007D5A89" w:rsidRPr="005820AC">
        <w:rPr>
          <w:rFonts w:ascii="Arial" w:hAnsi="Arial" w:cs="Arial"/>
          <w:b/>
          <w:bCs/>
          <w:sz w:val="24"/>
          <w:szCs w:val="24"/>
          <w:lang w:val="it-IT"/>
        </w:rPr>
        <w:t>Autor</w:t>
      </w:r>
      <w:r w:rsidR="007D5A89">
        <w:rPr>
          <w:rFonts w:ascii="Arial" w:hAnsi="Arial" w:cs="Arial"/>
          <w:sz w:val="24"/>
          <w:szCs w:val="24"/>
          <w:lang w:val="it-IT"/>
        </w:rPr>
        <w:t xml:space="preserve">. Aceste costuri vor fi </w:t>
      </w:r>
      <w:r w:rsidR="00CC1CDA">
        <w:rPr>
          <w:rFonts w:ascii="Arial" w:hAnsi="Arial" w:cs="Arial"/>
          <w:sz w:val="24"/>
          <w:szCs w:val="24"/>
          <w:lang w:val="it-IT"/>
        </w:rPr>
        <w:t xml:space="preserve">specificate in scris </w:t>
      </w:r>
      <w:r w:rsidR="00511812">
        <w:rPr>
          <w:rFonts w:ascii="Arial" w:hAnsi="Arial" w:cs="Arial"/>
          <w:sz w:val="24"/>
          <w:szCs w:val="24"/>
          <w:lang w:val="it-IT"/>
        </w:rPr>
        <w:t>in</w:t>
      </w:r>
      <w:r w:rsidR="00CC1CDA">
        <w:rPr>
          <w:rFonts w:ascii="Arial" w:hAnsi="Arial" w:cs="Arial"/>
          <w:sz w:val="24"/>
          <w:szCs w:val="24"/>
          <w:lang w:val="it-IT"/>
        </w:rPr>
        <w:t xml:space="preserve"> </w:t>
      </w:r>
      <w:r w:rsidR="00511812" w:rsidRPr="00511812">
        <w:rPr>
          <w:rFonts w:ascii="Arial" w:hAnsi="Arial" w:cs="Arial"/>
          <w:b/>
          <w:bCs/>
          <w:sz w:val="24"/>
          <w:szCs w:val="24"/>
          <w:lang w:val="it-IT"/>
        </w:rPr>
        <w:t>Anexa 1</w:t>
      </w:r>
      <w:r w:rsidR="00511812">
        <w:rPr>
          <w:rFonts w:ascii="Arial" w:hAnsi="Arial" w:cs="Arial"/>
          <w:sz w:val="24"/>
          <w:szCs w:val="24"/>
          <w:lang w:val="it-IT"/>
        </w:rPr>
        <w:t xml:space="preserve">, </w:t>
      </w:r>
      <w:r w:rsidR="007D5A89">
        <w:rPr>
          <w:rFonts w:ascii="Arial" w:hAnsi="Arial" w:cs="Arial"/>
          <w:sz w:val="24"/>
          <w:szCs w:val="24"/>
          <w:lang w:val="it-IT"/>
        </w:rPr>
        <w:t xml:space="preserve"> parte integranta din prezentul contract.</w:t>
      </w:r>
    </w:p>
    <w:p w14:paraId="6270BE2E" w14:textId="77777777" w:rsidR="00511812" w:rsidRPr="007D5A89" w:rsidRDefault="00511812" w:rsidP="009C21B5">
      <w:pPr>
        <w:spacing w:after="0" w:line="360" w:lineRule="auto"/>
        <w:jc w:val="both"/>
        <w:rPr>
          <w:rFonts w:ascii="Arial" w:hAnsi="Arial" w:cs="Arial"/>
          <w:sz w:val="24"/>
          <w:szCs w:val="24"/>
          <w:lang w:val="it-IT"/>
        </w:rPr>
      </w:pPr>
    </w:p>
    <w:p w14:paraId="4DD52B9A" w14:textId="2FFB06F9" w:rsidR="001C7D64" w:rsidRDefault="001C7D64"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Orice alte modificari aduse cartii, dorite de catre </w:t>
      </w:r>
      <w:r w:rsidRPr="005820AC">
        <w:rPr>
          <w:rFonts w:ascii="Arial" w:hAnsi="Arial" w:cs="Arial"/>
          <w:b/>
          <w:bCs/>
          <w:sz w:val="24"/>
          <w:szCs w:val="24"/>
          <w:lang w:val="it-IT"/>
        </w:rPr>
        <w:t>Autor</w:t>
      </w:r>
      <w:r>
        <w:rPr>
          <w:rFonts w:ascii="Arial" w:hAnsi="Arial" w:cs="Arial"/>
          <w:sz w:val="24"/>
          <w:szCs w:val="24"/>
          <w:lang w:val="it-IT"/>
        </w:rPr>
        <w:t xml:space="preserve"> si neprecizate in </w:t>
      </w:r>
      <w:r w:rsidRPr="005820AC">
        <w:rPr>
          <w:rFonts w:ascii="Arial" w:hAnsi="Arial" w:cs="Arial"/>
          <w:b/>
          <w:bCs/>
          <w:sz w:val="24"/>
          <w:szCs w:val="24"/>
          <w:lang w:val="it-IT"/>
        </w:rPr>
        <w:t>Anexa 1</w:t>
      </w:r>
      <w:r>
        <w:rPr>
          <w:rFonts w:ascii="Arial" w:hAnsi="Arial" w:cs="Arial"/>
          <w:sz w:val="24"/>
          <w:szCs w:val="24"/>
          <w:lang w:val="it-IT"/>
        </w:rPr>
        <w:t xml:space="preserve">, vor fi achitate separat. Pentru aceste modificari sau adaugiri se va intocmi </w:t>
      </w:r>
      <w:r w:rsidR="007077ED">
        <w:rPr>
          <w:rFonts w:ascii="Arial" w:hAnsi="Arial" w:cs="Arial"/>
          <w:sz w:val="24"/>
          <w:szCs w:val="24"/>
          <w:lang w:val="it-IT"/>
        </w:rPr>
        <w:t>Act aditional separat, semnat de ambele parti</w:t>
      </w:r>
      <w:r w:rsidR="00CC1CDA">
        <w:rPr>
          <w:rFonts w:ascii="Arial" w:hAnsi="Arial" w:cs="Arial"/>
          <w:sz w:val="24"/>
          <w:szCs w:val="24"/>
          <w:lang w:val="it-IT"/>
        </w:rPr>
        <w:t>. Actul aditional</w:t>
      </w:r>
      <w:r>
        <w:rPr>
          <w:rFonts w:ascii="Arial" w:hAnsi="Arial" w:cs="Arial"/>
          <w:sz w:val="24"/>
          <w:szCs w:val="24"/>
          <w:lang w:val="it-IT"/>
        </w:rPr>
        <w:t xml:space="preserve"> va cuprinde datele tehnice suplimentare, pretul acestora si modalitatea de plata.</w:t>
      </w:r>
    </w:p>
    <w:p w14:paraId="7468A4EF" w14:textId="275367B5" w:rsidR="00512F48" w:rsidRDefault="00512F48"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t>Editura</w:t>
      </w:r>
      <w:r>
        <w:rPr>
          <w:rFonts w:ascii="Arial" w:hAnsi="Arial" w:cs="Arial"/>
          <w:sz w:val="24"/>
          <w:szCs w:val="24"/>
          <w:lang w:val="it-IT"/>
        </w:rPr>
        <w:t xml:space="preserve"> se obliga sa emita factura fiscala pentru fiecare comanda de carte in parte. Pretul unitar, termenul si modalitatea de plata se stabilesc de comun acord si vor fi specificate in scris in </w:t>
      </w:r>
      <w:r w:rsidRPr="005820AC">
        <w:rPr>
          <w:rFonts w:ascii="Arial" w:hAnsi="Arial" w:cs="Arial"/>
          <w:b/>
          <w:bCs/>
          <w:sz w:val="24"/>
          <w:szCs w:val="24"/>
          <w:lang w:val="it-IT"/>
        </w:rPr>
        <w:t>Anexa 1</w:t>
      </w:r>
      <w:r>
        <w:rPr>
          <w:rFonts w:ascii="Arial" w:hAnsi="Arial" w:cs="Arial"/>
          <w:sz w:val="24"/>
          <w:szCs w:val="24"/>
          <w:lang w:val="it-IT"/>
        </w:rPr>
        <w:t>.</w:t>
      </w:r>
    </w:p>
    <w:p w14:paraId="1D4B7B60" w14:textId="77777777" w:rsidR="005820AC" w:rsidRDefault="005820AC" w:rsidP="009C21B5">
      <w:pPr>
        <w:spacing w:after="0" w:line="360" w:lineRule="auto"/>
        <w:jc w:val="both"/>
        <w:rPr>
          <w:rFonts w:ascii="Arial" w:hAnsi="Arial" w:cs="Arial"/>
          <w:sz w:val="24"/>
          <w:szCs w:val="24"/>
          <w:lang w:val="it-IT"/>
        </w:rPr>
      </w:pPr>
    </w:p>
    <w:p w14:paraId="11A4847C" w14:textId="61774599" w:rsidR="007077ED" w:rsidRDefault="007077ED" w:rsidP="007077ED">
      <w:pPr>
        <w:spacing w:after="0" w:line="360" w:lineRule="auto"/>
        <w:jc w:val="both"/>
        <w:rPr>
          <w:rFonts w:ascii="Arial" w:hAnsi="Arial" w:cs="Arial"/>
          <w:b/>
          <w:bCs/>
          <w:sz w:val="24"/>
          <w:szCs w:val="24"/>
          <w:lang w:val="it-IT"/>
        </w:rPr>
      </w:pPr>
      <w:r w:rsidRPr="00512F48">
        <w:rPr>
          <w:rFonts w:ascii="Arial" w:hAnsi="Arial" w:cs="Arial"/>
          <w:b/>
          <w:bCs/>
          <w:sz w:val="24"/>
          <w:szCs w:val="24"/>
          <w:lang w:val="it-IT"/>
        </w:rPr>
        <w:t>Art. 5 – Drepturile si obligatiile Autorului</w:t>
      </w:r>
    </w:p>
    <w:p w14:paraId="290DBE3B" w14:textId="77777777" w:rsidR="00511812" w:rsidRPr="00512F48" w:rsidRDefault="00511812" w:rsidP="007077ED">
      <w:pPr>
        <w:spacing w:after="0" w:line="360" w:lineRule="auto"/>
        <w:jc w:val="both"/>
        <w:rPr>
          <w:rFonts w:ascii="Arial" w:hAnsi="Arial" w:cs="Arial"/>
          <w:b/>
          <w:bCs/>
          <w:sz w:val="24"/>
          <w:szCs w:val="24"/>
          <w:lang w:val="it-IT"/>
        </w:rPr>
      </w:pPr>
    </w:p>
    <w:p w14:paraId="01D0F3FA" w14:textId="518DA886" w:rsidR="00E41EF5" w:rsidRDefault="000758B3" w:rsidP="009C21B5">
      <w:pPr>
        <w:spacing w:after="0" w:line="360" w:lineRule="auto"/>
        <w:jc w:val="both"/>
        <w:rPr>
          <w:rFonts w:ascii="Arial" w:hAnsi="Arial" w:cs="Arial"/>
          <w:sz w:val="24"/>
          <w:szCs w:val="24"/>
          <w:lang w:val="it-IT"/>
        </w:rPr>
      </w:pPr>
      <w:r w:rsidRPr="005820AC">
        <w:rPr>
          <w:rFonts w:ascii="Arial" w:hAnsi="Arial" w:cs="Arial"/>
          <w:b/>
          <w:bCs/>
          <w:sz w:val="24"/>
          <w:szCs w:val="24"/>
          <w:lang w:val="it-IT"/>
        </w:rPr>
        <w:t>Autorul</w:t>
      </w:r>
      <w:r>
        <w:rPr>
          <w:rFonts w:ascii="Arial" w:hAnsi="Arial" w:cs="Arial"/>
          <w:sz w:val="24"/>
          <w:szCs w:val="24"/>
          <w:lang w:val="it-IT"/>
        </w:rPr>
        <w:t xml:space="preserve"> se obliga sa puna la dispozitia </w:t>
      </w:r>
      <w:r w:rsidR="0091597F" w:rsidRPr="005820AC">
        <w:rPr>
          <w:rFonts w:ascii="Arial" w:hAnsi="Arial" w:cs="Arial"/>
          <w:b/>
          <w:bCs/>
          <w:sz w:val="24"/>
          <w:szCs w:val="24"/>
          <w:lang w:val="it-IT"/>
        </w:rPr>
        <w:t>Editurii</w:t>
      </w:r>
      <w:r w:rsidR="0091597F">
        <w:rPr>
          <w:rFonts w:ascii="Arial" w:hAnsi="Arial" w:cs="Arial"/>
          <w:sz w:val="24"/>
          <w:szCs w:val="24"/>
          <w:lang w:val="it-IT"/>
        </w:rPr>
        <w:t xml:space="preserve"> </w:t>
      </w:r>
      <w:r w:rsidR="00E41EF5">
        <w:rPr>
          <w:rFonts w:ascii="Arial" w:hAnsi="Arial" w:cs="Arial"/>
          <w:sz w:val="24"/>
          <w:szCs w:val="24"/>
          <w:lang w:val="it-IT"/>
        </w:rPr>
        <w:t>cartea</w:t>
      </w:r>
      <w:r>
        <w:rPr>
          <w:rFonts w:ascii="Arial" w:hAnsi="Arial" w:cs="Arial"/>
          <w:sz w:val="24"/>
          <w:szCs w:val="24"/>
          <w:lang w:val="it-IT"/>
        </w:rPr>
        <w:t xml:space="preserve"> scrisa in format word, scrisa cu font </w:t>
      </w:r>
      <w:r w:rsidR="00E41EF5">
        <w:rPr>
          <w:rFonts w:ascii="Arial" w:hAnsi="Arial" w:cs="Arial"/>
          <w:sz w:val="24"/>
          <w:szCs w:val="24"/>
          <w:lang w:val="it-IT"/>
        </w:rPr>
        <w:t xml:space="preserve">Times New Roman, cu diacritice, fara greseli gramaticale. In cazul in care aceste cerinte nu pot fi respectate, </w:t>
      </w:r>
      <w:r w:rsidR="007077ED" w:rsidRPr="00D60CD0">
        <w:rPr>
          <w:rFonts w:ascii="Arial" w:hAnsi="Arial" w:cs="Arial"/>
          <w:b/>
          <w:bCs/>
          <w:sz w:val="24"/>
          <w:szCs w:val="24"/>
          <w:lang w:val="it-IT"/>
        </w:rPr>
        <w:t>Editura</w:t>
      </w:r>
      <w:r w:rsidR="00E41EF5">
        <w:rPr>
          <w:rFonts w:ascii="Arial" w:hAnsi="Arial" w:cs="Arial"/>
          <w:sz w:val="24"/>
          <w:szCs w:val="24"/>
          <w:lang w:val="it-IT"/>
        </w:rPr>
        <w:t xml:space="preserve"> poate taxa </w:t>
      </w:r>
      <w:r w:rsidR="00D60CD0" w:rsidRPr="00D60CD0">
        <w:rPr>
          <w:rFonts w:ascii="Arial" w:hAnsi="Arial" w:cs="Arial"/>
          <w:b/>
          <w:bCs/>
          <w:sz w:val="24"/>
          <w:szCs w:val="24"/>
          <w:lang w:val="it-IT"/>
        </w:rPr>
        <w:t>A</w:t>
      </w:r>
      <w:r w:rsidR="00E41EF5" w:rsidRPr="00D60CD0">
        <w:rPr>
          <w:rFonts w:ascii="Arial" w:hAnsi="Arial" w:cs="Arial"/>
          <w:b/>
          <w:bCs/>
          <w:sz w:val="24"/>
          <w:szCs w:val="24"/>
          <w:lang w:val="it-IT"/>
        </w:rPr>
        <w:t>utorul</w:t>
      </w:r>
      <w:r w:rsidR="00E41EF5">
        <w:rPr>
          <w:rFonts w:ascii="Arial" w:hAnsi="Arial" w:cs="Arial"/>
          <w:sz w:val="24"/>
          <w:szCs w:val="24"/>
          <w:lang w:val="it-IT"/>
        </w:rPr>
        <w:t xml:space="preserve">, separat de prezentul contract, pentru servicii aferente. </w:t>
      </w:r>
    </w:p>
    <w:p w14:paraId="4C1B37F0" w14:textId="77777777" w:rsidR="00511812" w:rsidRDefault="00511812" w:rsidP="009C21B5">
      <w:pPr>
        <w:spacing w:after="0" w:line="360" w:lineRule="auto"/>
        <w:jc w:val="both"/>
        <w:rPr>
          <w:rFonts w:ascii="Arial" w:hAnsi="Arial" w:cs="Arial"/>
          <w:sz w:val="24"/>
          <w:szCs w:val="24"/>
          <w:lang w:val="it-IT"/>
        </w:rPr>
      </w:pPr>
    </w:p>
    <w:p w14:paraId="05746569" w14:textId="50302C87" w:rsidR="0009363C" w:rsidRDefault="0009363C" w:rsidP="009C21B5">
      <w:pPr>
        <w:spacing w:after="0" w:line="360" w:lineRule="auto"/>
        <w:jc w:val="both"/>
        <w:rPr>
          <w:rFonts w:ascii="Arial" w:hAnsi="Arial" w:cs="Arial"/>
          <w:sz w:val="24"/>
          <w:szCs w:val="24"/>
          <w:lang w:val="it-IT"/>
        </w:rPr>
      </w:pPr>
      <w:r w:rsidRPr="00D60CD0">
        <w:rPr>
          <w:rFonts w:ascii="Arial" w:hAnsi="Arial" w:cs="Arial"/>
          <w:b/>
          <w:bCs/>
          <w:sz w:val="24"/>
          <w:szCs w:val="24"/>
          <w:lang w:val="it-IT"/>
        </w:rPr>
        <w:t>Autorul</w:t>
      </w:r>
      <w:r>
        <w:rPr>
          <w:rFonts w:ascii="Arial" w:hAnsi="Arial" w:cs="Arial"/>
          <w:sz w:val="24"/>
          <w:szCs w:val="24"/>
          <w:lang w:val="it-IT"/>
        </w:rPr>
        <w:t xml:space="preserve"> </w:t>
      </w:r>
      <w:r w:rsidR="007077ED">
        <w:rPr>
          <w:rFonts w:ascii="Arial" w:hAnsi="Arial" w:cs="Arial"/>
          <w:sz w:val="24"/>
          <w:szCs w:val="24"/>
          <w:lang w:val="it-IT"/>
        </w:rPr>
        <w:t>poate</w:t>
      </w:r>
      <w:r>
        <w:rPr>
          <w:rFonts w:ascii="Arial" w:hAnsi="Arial" w:cs="Arial"/>
          <w:sz w:val="24"/>
          <w:szCs w:val="24"/>
          <w:lang w:val="it-IT"/>
        </w:rPr>
        <w:t xml:space="preserve"> pun</w:t>
      </w:r>
      <w:r w:rsidR="007077ED">
        <w:rPr>
          <w:rFonts w:ascii="Arial" w:hAnsi="Arial" w:cs="Arial"/>
          <w:sz w:val="24"/>
          <w:szCs w:val="24"/>
          <w:lang w:val="it-IT"/>
        </w:rPr>
        <w:t>e</w:t>
      </w:r>
      <w:r>
        <w:rPr>
          <w:rFonts w:ascii="Arial" w:hAnsi="Arial" w:cs="Arial"/>
          <w:sz w:val="24"/>
          <w:szCs w:val="24"/>
          <w:lang w:val="it-IT"/>
        </w:rPr>
        <w:t xml:space="preserve"> la dispozitia </w:t>
      </w:r>
      <w:r w:rsidR="0091597F">
        <w:rPr>
          <w:rFonts w:ascii="Arial" w:hAnsi="Arial" w:cs="Arial"/>
          <w:sz w:val="24"/>
          <w:szCs w:val="24"/>
          <w:lang w:val="it-IT"/>
        </w:rPr>
        <w:t>Editurii</w:t>
      </w:r>
      <w:r>
        <w:rPr>
          <w:rFonts w:ascii="Arial" w:hAnsi="Arial" w:cs="Arial"/>
          <w:sz w:val="24"/>
          <w:szCs w:val="24"/>
          <w:lang w:val="it-IT"/>
        </w:rPr>
        <w:t xml:space="preserve"> un rezumat de 1-2 pagini a operei si doua fragmente de text considerate relevante de catre autor. Optional, </w:t>
      </w:r>
      <w:r w:rsidR="00D60CD0" w:rsidRPr="00D60CD0">
        <w:rPr>
          <w:rFonts w:ascii="Arial" w:hAnsi="Arial" w:cs="Arial"/>
          <w:b/>
          <w:bCs/>
          <w:sz w:val="24"/>
          <w:szCs w:val="24"/>
          <w:lang w:val="it-IT"/>
        </w:rPr>
        <w:t>A</w:t>
      </w:r>
      <w:r w:rsidRPr="00D60CD0">
        <w:rPr>
          <w:rFonts w:ascii="Arial" w:hAnsi="Arial" w:cs="Arial"/>
          <w:b/>
          <w:bCs/>
          <w:sz w:val="24"/>
          <w:szCs w:val="24"/>
          <w:lang w:val="it-IT"/>
        </w:rPr>
        <w:t>utorul</w:t>
      </w:r>
      <w:r>
        <w:rPr>
          <w:rFonts w:ascii="Arial" w:hAnsi="Arial" w:cs="Arial"/>
          <w:sz w:val="24"/>
          <w:szCs w:val="24"/>
          <w:lang w:val="it-IT"/>
        </w:rPr>
        <w:t xml:space="preserve"> poate pune la dispozitia </w:t>
      </w:r>
      <w:r w:rsidR="0091597F" w:rsidRPr="00D60CD0">
        <w:rPr>
          <w:rFonts w:ascii="Arial" w:hAnsi="Arial" w:cs="Arial"/>
          <w:b/>
          <w:bCs/>
          <w:sz w:val="24"/>
          <w:szCs w:val="24"/>
          <w:lang w:val="it-IT"/>
        </w:rPr>
        <w:t>Editurii</w:t>
      </w:r>
      <w:r>
        <w:rPr>
          <w:rFonts w:ascii="Arial" w:hAnsi="Arial" w:cs="Arial"/>
          <w:sz w:val="24"/>
          <w:szCs w:val="24"/>
          <w:lang w:val="it-IT"/>
        </w:rPr>
        <w:t xml:space="preserve"> recenzii oferite de catre alti autor</w:t>
      </w:r>
      <w:r w:rsidR="007967FA">
        <w:rPr>
          <w:rFonts w:ascii="Arial" w:hAnsi="Arial" w:cs="Arial"/>
          <w:sz w:val="24"/>
          <w:szCs w:val="24"/>
          <w:lang w:val="it-IT"/>
        </w:rPr>
        <w:t>i sau persoane publice.</w:t>
      </w:r>
    </w:p>
    <w:p w14:paraId="6ECD73B9" w14:textId="41AB3E65" w:rsidR="007077ED" w:rsidRDefault="007077ED" w:rsidP="009C21B5">
      <w:pPr>
        <w:spacing w:after="0" w:line="360" w:lineRule="auto"/>
        <w:jc w:val="both"/>
        <w:rPr>
          <w:rFonts w:ascii="Arial" w:hAnsi="Arial" w:cs="Arial"/>
          <w:sz w:val="24"/>
          <w:szCs w:val="24"/>
          <w:lang w:val="it-IT"/>
        </w:rPr>
      </w:pPr>
      <w:r w:rsidRPr="007077ED">
        <w:rPr>
          <w:rFonts w:ascii="Arial" w:hAnsi="Arial" w:cs="Arial"/>
          <w:sz w:val="24"/>
          <w:szCs w:val="24"/>
          <w:lang w:val="it-IT"/>
        </w:rPr>
        <w:t xml:space="preserve">Acestea pot fi folosite la </w:t>
      </w:r>
      <w:r>
        <w:rPr>
          <w:rFonts w:ascii="Arial" w:hAnsi="Arial" w:cs="Arial"/>
          <w:sz w:val="24"/>
          <w:szCs w:val="24"/>
          <w:lang w:val="it-IT"/>
        </w:rPr>
        <w:t>lansarea cartii, sau la alte evenimente, daca va fi cazul.</w:t>
      </w:r>
    </w:p>
    <w:p w14:paraId="1F8EFA46" w14:textId="77777777" w:rsidR="00511812" w:rsidRPr="007077ED" w:rsidRDefault="00511812" w:rsidP="009C21B5">
      <w:pPr>
        <w:spacing w:after="0" w:line="360" w:lineRule="auto"/>
        <w:jc w:val="both"/>
        <w:rPr>
          <w:rFonts w:ascii="Arial" w:hAnsi="Arial" w:cs="Arial"/>
          <w:sz w:val="24"/>
          <w:szCs w:val="24"/>
          <w:lang w:val="it-IT"/>
        </w:rPr>
      </w:pPr>
    </w:p>
    <w:p w14:paraId="56BC8705" w14:textId="20205017" w:rsidR="00E41EF5" w:rsidRDefault="0009363C" w:rsidP="009C21B5">
      <w:pPr>
        <w:spacing w:after="0" w:line="360" w:lineRule="auto"/>
        <w:jc w:val="both"/>
        <w:rPr>
          <w:rFonts w:ascii="Arial" w:hAnsi="Arial" w:cs="Arial"/>
          <w:sz w:val="24"/>
          <w:szCs w:val="24"/>
          <w:lang w:val="it-IT"/>
        </w:rPr>
      </w:pPr>
      <w:r w:rsidRPr="007077ED">
        <w:rPr>
          <w:rFonts w:ascii="Arial" w:hAnsi="Arial" w:cs="Arial"/>
          <w:sz w:val="24"/>
          <w:szCs w:val="24"/>
          <w:lang w:val="it-IT"/>
        </w:rPr>
        <w:t xml:space="preserve"> </w:t>
      </w:r>
      <w:r w:rsidR="00E41EF5" w:rsidRPr="00D60CD0">
        <w:rPr>
          <w:rFonts w:ascii="Arial" w:hAnsi="Arial" w:cs="Arial"/>
          <w:b/>
          <w:bCs/>
          <w:sz w:val="24"/>
          <w:szCs w:val="24"/>
          <w:lang w:val="it-IT"/>
        </w:rPr>
        <w:t>Autorul</w:t>
      </w:r>
      <w:r w:rsidR="00E41EF5">
        <w:rPr>
          <w:rFonts w:ascii="Arial" w:hAnsi="Arial" w:cs="Arial"/>
          <w:sz w:val="24"/>
          <w:szCs w:val="24"/>
          <w:lang w:val="it-IT"/>
        </w:rPr>
        <w:t xml:space="preserve"> se obliga sa puna la dispozitia </w:t>
      </w:r>
      <w:r w:rsidR="0091597F" w:rsidRPr="00D60CD0">
        <w:rPr>
          <w:rFonts w:ascii="Arial" w:hAnsi="Arial" w:cs="Arial"/>
          <w:b/>
          <w:bCs/>
          <w:sz w:val="24"/>
          <w:szCs w:val="24"/>
          <w:lang w:val="it-IT"/>
        </w:rPr>
        <w:t>Editurii</w:t>
      </w:r>
      <w:r w:rsidR="00E41EF5">
        <w:rPr>
          <w:rFonts w:ascii="Arial" w:hAnsi="Arial" w:cs="Arial"/>
          <w:sz w:val="24"/>
          <w:szCs w:val="24"/>
          <w:lang w:val="it-IT"/>
        </w:rPr>
        <w:t xml:space="preserve"> toate </w:t>
      </w:r>
      <w:r w:rsidR="00705896">
        <w:rPr>
          <w:rFonts w:ascii="Arial" w:hAnsi="Arial" w:cs="Arial"/>
          <w:sz w:val="24"/>
          <w:szCs w:val="24"/>
          <w:lang w:val="it-IT"/>
        </w:rPr>
        <w:t xml:space="preserve">informatiile necesare </w:t>
      </w:r>
      <w:r w:rsidR="00E41EF5">
        <w:rPr>
          <w:rFonts w:ascii="Arial" w:hAnsi="Arial" w:cs="Arial"/>
          <w:sz w:val="24"/>
          <w:szCs w:val="24"/>
          <w:lang w:val="it-IT"/>
        </w:rPr>
        <w:t xml:space="preserve"> realizarii copertii.</w:t>
      </w:r>
    </w:p>
    <w:p w14:paraId="422E11D2" w14:textId="77777777" w:rsidR="00511812" w:rsidRDefault="00511812" w:rsidP="009C21B5">
      <w:pPr>
        <w:spacing w:after="0" w:line="360" w:lineRule="auto"/>
        <w:jc w:val="both"/>
        <w:rPr>
          <w:rFonts w:ascii="Arial" w:hAnsi="Arial" w:cs="Arial"/>
          <w:sz w:val="24"/>
          <w:szCs w:val="24"/>
          <w:lang w:val="it-IT"/>
        </w:rPr>
      </w:pPr>
    </w:p>
    <w:p w14:paraId="567A024D" w14:textId="1F78A132" w:rsidR="00371CD5" w:rsidRDefault="00371CD5" w:rsidP="009C21B5">
      <w:pPr>
        <w:spacing w:after="0" w:line="360" w:lineRule="auto"/>
        <w:jc w:val="both"/>
        <w:rPr>
          <w:rFonts w:ascii="Arial" w:hAnsi="Arial" w:cs="Arial"/>
          <w:sz w:val="24"/>
          <w:szCs w:val="24"/>
          <w:lang w:val="it-IT"/>
        </w:rPr>
      </w:pPr>
      <w:r w:rsidRPr="00D60CD0">
        <w:rPr>
          <w:rFonts w:ascii="Arial" w:hAnsi="Arial" w:cs="Arial"/>
          <w:b/>
          <w:bCs/>
          <w:sz w:val="24"/>
          <w:szCs w:val="24"/>
          <w:lang w:val="it-IT"/>
        </w:rPr>
        <w:t>Autorul</w:t>
      </w:r>
      <w:r w:rsidRPr="00371CD5">
        <w:rPr>
          <w:rFonts w:ascii="Arial" w:hAnsi="Arial" w:cs="Arial"/>
          <w:sz w:val="24"/>
          <w:szCs w:val="24"/>
          <w:lang w:val="it-IT"/>
        </w:rPr>
        <w:t xml:space="preserve"> are obligatia de a </w:t>
      </w:r>
      <w:r>
        <w:rPr>
          <w:rFonts w:ascii="Arial" w:hAnsi="Arial" w:cs="Arial"/>
          <w:sz w:val="24"/>
          <w:szCs w:val="24"/>
          <w:lang w:val="it-IT"/>
        </w:rPr>
        <w:t xml:space="preserve">acorda </w:t>
      </w:r>
      <w:r w:rsidRPr="00D60CD0">
        <w:rPr>
          <w:rFonts w:ascii="Arial" w:hAnsi="Arial" w:cs="Arial"/>
          <w:b/>
          <w:bCs/>
          <w:sz w:val="24"/>
          <w:szCs w:val="24"/>
          <w:lang w:val="it-IT"/>
        </w:rPr>
        <w:t>Editurii</w:t>
      </w:r>
      <w:r>
        <w:rPr>
          <w:rFonts w:ascii="Arial" w:hAnsi="Arial" w:cs="Arial"/>
          <w:sz w:val="24"/>
          <w:szCs w:val="24"/>
          <w:lang w:val="it-IT"/>
        </w:rPr>
        <w:t xml:space="preserve">, Bunul de Tipar, in format de semnatura </w:t>
      </w:r>
      <w:r w:rsidR="00D60CD0">
        <w:rPr>
          <w:rFonts w:ascii="Arial" w:hAnsi="Arial" w:cs="Arial"/>
          <w:sz w:val="24"/>
          <w:szCs w:val="24"/>
          <w:lang w:val="it-IT"/>
        </w:rPr>
        <w:t xml:space="preserve">olografa, </w:t>
      </w:r>
      <w:r>
        <w:rPr>
          <w:rFonts w:ascii="Arial" w:hAnsi="Arial" w:cs="Arial"/>
          <w:sz w:val="24"/>
          <w:szCs w:val="24"/>
          <w:lang w:val="it-IT"/>
        </w:rPr>
        <w:t xml:space="preserve">pe un exemplar </w:t>
      </w:r>
      <w:r w:rsidR="0095494F">
        <w:rPr>
          <w:rFonts w:ascii="Arial" w:hAnsi="Arial" w:cs="Arial"/>
          <w:sz w:val="24"/>
          <w:szCs w:val="24"/>
          <w:lang w:val="it-IT"/>
        </w:rPr>
        <w:t>de mostra a cartii.</w:t>
      </w:r>
    </w:p>
    <w:p w14:paraId="35D38960" w14:textId="77777777" w:rsidR="00511812" w:rsidRDefault="00511812" w:rsidP="009C21B5">
      <w:pPr>
        <w:spacing w:after="0" w:line="360" w:lineRule="auto"/>
        <w:jc w:val="both"/>
        <w:rPr>
          <w:rFonts w:ascii="Arial" w:hAnsi="Arial" w:cs="Arial"/>
          <w:sz w:val="24"/>
          <w:szCs w:val="24"/>
          <w:lang w:val="it-IT"/>
        </w:rPr>
      </w:pPr>
    </w:p>
    <w:p w14:paraId="2B482C60" w14:textId="0E35F202" w:rsidR="00512F48" w:rsidRDefault="00512F48" w:rsidP="009C21B5">
      <w:pPr>
        <w:spacing w:after="0" w:line="360" w:lineRule="auto"/>
        <w:jc w:val="both"/>
        <w:rPr>
          <w:rFonts w:ascii="Arial" w:hAnsi="Arial" w:cs="Arial"/>
          <w:sz w:val="24"/>
          <w:szCs w:val="24"/>
          <w:lang w:val="it-IT"/>
        </w:rPr>
      </w:pPr>
      <w:r w:rsidRPr="00D60CD0">
        <w:rPr>
          <w:rFonts w:ascii="Arial" w:hAnsi="Arial" w:cs="Arial"/>
          <w:b/>
          <w:bCs/>
          <w:sz w:val="24"/>
          <w:szCs w:val="24"/>
          <w:lang w:val="it-IT"/>
        </w:rPr>
        <w:t>Autorul</w:t>
      </w:r>
      <w:r>
        <w:rPr>
          <w:rFonts w:ascii="Arial" w:hAnsi="Arial" w:cs="Arial"/>
          <w:sz w:val="24"/>
          <w:szCs w:val="24"/>
          <w:lang w:val="it-IT"/>
        </w:rPr>
        <w:t xml:space="preserve"> se obliga sa achite factura emisa de catre </w:t>
      </w:r>
      <w:r w:rsidRPr="00D60CD0">
        <w:rPr>
          <w:rFonts w:ascii="Arial" w:hAnsi="Arial" w:cs="Arial"/>
          <w:b/>
          <w:bCs/>
          <w:sz w:val="24"/>
          <w:szCs w:val="24"/>
          <w:lang w:val="it-IT"/>
        </w:rPr>
        <w:t>Editura</w:t>
      </w:r>
      <w:r>
        <w:rPr>
          <w:rFonts w:ascii="Arial" w:hAnsi="Arial" w:cs="Arial"/>
          <w:sz w:val="24"/>
          <w:szCs w:val="24"/>
          <w:lang w:val="it-IT"/>
        </w:rPr>
        <w:t xml:space="preserve">, la termenele stabilite si in sumele inscrise pe factura. Intarzierile de plata se penalizeaza cu 0,5%, aplicata sumei datorate,  pentru fiecare zi de intarziere. </w:t>
      </w:r>
    </w:p>
    <w:p w14:paraId="353AC33A" w14:textId="77777777" w:rsidR="007F50C8" w:rsidRPr="009346D2" w:rsidRDefault="007F50C8" w:rsidP="009C21B5">
      <w:pPr>
        <w:spacing w:after="0" w:line="360" w:lineRule="auto"/>
        <w:jc w:val="both"/>
        <w:rPr>
          <w:rFonts w:ascii="Arial" w:hAnsi="Arial" w:cs="Arial"/>
          <w:b/>
          <w:bCs/>
          <w:sz w:val="24"/>
          <w:szCs w:val="24"/>
          <w:lang w:val="it-IT"/>
        </w:rPr>
      </w:pPr>
    </w:p>
    <w:p w14:paraId="4E71D201" w14:textId="32E9BB1E" w:rsidR="009A03BF" w:rsidRDefault="00000000" w:rsidP="009C21B5">
      <w:pPr>
        <w:spacing w:after="0" w:line="360" w:lineRule="auto"/>
        <w:jc w:val="both"/>
        <w:rPr>
          <w:rFonts w:ascii="Arial" w:hAnsi="Arial" w:cs="Arial"/>
          <w:b/>
          <w:bCs/>
          <w:sz w:val="24"/>
          <w:szCs w:val="24"/>
          <w:lang w:val="it-IT"/>
        </w:rPr>
      </w:pPr>
      <w:bookmarkStart w:id="2" w:name="_Hlk205483534"/>
      <w:r w:rsidRPr="00A23223">
        <w:rPr>
          <w:rFonts w:ascii="Arial" w:hAnsi="Arial" w:cs="Arial"/>
          <w:b/>
          <w:bCs/>
          <w:sz w:val="24"/>
          <w:szCs w:val="24"/>
          <w:lang w:val="it-IT"/>
        </w:rPr>
        <w:lastRenderedPageBreak/>
        <w:t xml:space="preserve">Art. </w:t>
      </w:r>
      <w:r w:rsidR="00512F48">
        <w:rPr>
          <w:rFonts w:ascii="Arial" w:hAnsi="Arial" w:cs="Arial"/>
          <w:b/>
          <w:bCs/>
          <w:sz w:val="24"/>
          <w:szCs w:val="24"/>
          <w:lang w:val="it-IT"/>
        </w:rPr>
        <w:t>6</w:t>
      </w:r>
      <w:r w:rsidRPr="00A23223">
        <w:rPr>
          <w:rFonts w:ascii="Arial" w:hAnsi="Arial" w:cs="Arial"/>
          <w:b/>
          <w:bCs/>
          <w:sz w:val="24"/>
          <w:szCs w:val="24"/>
          <w:lang w:val="it-IT"/>
        </w:rPr>
        <w:t xml:space="preserve"> – Litigii</w:t>
      </w:r>
    </w:p>
    <w:p w14:paraId="269ACADC" w14:textId="77777777" w:rsidR="00511812" w:rsidRPr="00A23223" w:rsidRDefault="00511812" w:rsidP="009C21B5">
      <w:pPr>
        <w:spacing w:after="0" w:line="360" w:lineRule="auto"/>
        <w:jc w:val="both"/>
        <w:rPr>
          <w:rFonts w:ascii="Arial" w:hAnsi="Arial" w:cs="Arial"/>
          <w:b/>
          <w:bCs/>
          <w:sz w:val="24"/>
          <w:szCs w:val="24"/>
          <w:lang w:val="it-IT"/>
        </w:rPr>
      </w:pPr>
    </w:p>
    <w:bookmarkEnd w:id="2"/>
    <w:p w14:paraId="0C09BE6E" w14:textId="7073A8D1" w:rsidR="00482EEB" w:rsidRDefault="00000000" w:rsidP="00771107">
      <w:pPr>
        <w:spacing w:after="0" w:line="360" w:lineRule="auto"/>
        <w:rPr>
          <w:rFonts w:ascii="Arial" w:hAnsi="Arial" w:cs="Arial"/>
          <w:sz w:val="24"/>
          <w:szCs w:val="24"/>
          <w:lang w:val="it-IT"/>
        </w:rPr>
      </w:pPr>
      <w:r w:rsidRPr="00585F78">
        <w:rPr>
          <w:rFonts w:ascii="Arial" w:hAnsi="Arial" w:cs="Arial"/>
          <w:sz w:val="24"/>
          <w:szCs w:val="24"/>
          <w:lang w:val="it-IT"/>
        </w:rPr>
        <w:t>Litigiile</w:t>
      </w:r>
      <w:r w:rsidR="00771107">
        <w:rPr>
          <w:rFonts w:ascii="Arial" w:hAnsi="Arial" w:cs="Arial"/>
          <w:sz w:val="24"/>
          <w:szCs w:val="24"/>
          <w:lang w:val="it-IT"/>
        </w:rPr>
        <w:t xml:space="preserve">  </w:t>
      </w:r>
      <w:r w:rsidRPr="00585F78">
        <w:rPr>
          <w:rFonts w:ascii="Arial" w:hAnsi="Arial" w:cs="Arial"/>
          <w:sz w:val="24"/>
          <w:szCs w:val="24"/>
          <w:lang w:val="it-IT"/>
        </w:rPr>
        <w:t xml:space="preserve">născute </w:t>
      </w:r>
      <w:r w:rsidR="00771107">
        <w:rPr>
          <w:rFonts w:ascii="Arial" w:hAnsi="Arial" w:cs="Arial"/>
          <w:sz w:val="24"/>
          <w:szCs w:val="24"/>
          <w:lang w:val="it-IT"/>
        </w:rPr>
        <w:t xml:space="preserve">  </w:t>
      </w:r>
      <w:r w:rsidRPr="00585F78">
        <w:rPr>
          <w:rFonts w:ascii="Arial" w:hAnsi="Arial" w:cs="Arial"/>
          <w:sz w:val="24"/>
          <w:szCs w:val="24"/>
          <w:lang w:val="it-IT"/>
        </w:rPr>
        <w:t xml:space="preserve">din </w:t>
      </w:r>
      <w:r w:rsidR="00771107">
        <w:rPr>
          <w:rFonts w:ascii="Arial" w:hAnsi="Arial" w:cs="Arial"/>
          <w:sz w:val="24"/>
          <w:szCs w:val="24"/>
          <w:lang w:val="it-IT"/>
        </w:rPr>
        <w:t xml:space="preserve"> </w:t>
      </w:r>
      <w:r w:rsidRPr="00585F78">
        <w:rPr>
          <w:rFonts w:ascii="Arial" w:hAnsi="Arial" w:cs="Arial"/>
          <w:sz w:val="24"/>
          <w:szCs w:val="24"/>
          <w:lang w:val="it-IT"/>
        </w:rPr>
        <w:t xml:space="preserve">interpretarea </w:t>
      </w:r>
      <w:r w:rsidR="00771107">
        <w:rPr>
          <w:rFonts w:ascii="Arial" w:hAnsi="Arial" w:cs="Arial"/>
          <w:sz w:val="24"/>
          <w:szCs w:val="24"/>
          <w:lang w:val="it-IT"/>
        </w:rPr>
        <w:t xml:space="preserve">  </w:t>
      </w:r>
      <w:r w:rsidRPr="00585F78">
        <w:rPr>
          <w:rFonts w:ascii="Arial" w:hAnsi="Arial" w:cs="Arial"/>
          <w:sz w:val="24"/>
          <w:szCs w:val="24"/>
          <w:lang w:val="it-IT"/>
        </w:rPr>
        <w:t xml:space="preserve">sau </w:t>
      </w:r>
      <w:r w:rsidR="00771107">
        <w:rPr>
          <w:rFonts w:ascii="Arial" w:hAnsi="Arial" w:cs="Arial"/>
          <w:sz w:val="24"/>
          <w:szCs w:val="24"/>
          <w:lang w:val="it-IT"/>
        </w:rPr>
        <w:t xml:space="preserve">  </w:t>
      </w:r>
      <w:r w:rsidRPr="00585F78">
        <w:rPr>
          <w:rFonts w:ascii="Arial" w:hAnsi="Arial" w:cs="Arial"/>
          <w:sz w:val="24"/>
          <w:szCs w:val="24"/>
          <w:lang w:val="it-IT"/>
        </w:rPr>
        <w:t xml:space="preserve">executarea </w:t>
      </w:r>
      <w:r w:rsidR="00771107">
        <w:rPr>
          <w:rFonts w:ascii="Arial" w:hAnsi="Arial" w:cs="Arial"/>
          <w:sz w:val="24"/>
          <w:szCs w:val="24"/>
          <w:lang w:val="it-IT"/>
        </w:rPr>
        <w:t xml:space="preserve"> </w:t>
      </w:r>
      <w:r w:rsidRPr="00585F78">
        <w:rPr>
          <w:rFonts w:ascii="Arial" w:hAnsi="Arial" w:cs="Arial"/>
          <w:sz w:val="24"/>
          <w:szCs w:val="24"/>
          <w:lang w:val="it-IT"/>
        </w:rPr>
        <w:t>prezentului contract vor fi soluționate pe</w:t>
      </w:r>
      <w:r w:rsidR="00771107">
        <w:rPr>
          <w:rFonts w:ascii="Arial" w:hAnsi="Arial" w:cs="Arial"/>
          <w:sz w:val="24"/>
          <w:szCs w:val="24"/>
          <w:lang w:val="it-IT"/>
        </w:rPr>
        <w:t xml:space="preserve"> </w:t>
      </w:r>
      <w:r w:rsidRPr="00585F78">
        <w:rPr>
          <w:rFonts w:ascii="Arial" w:hAnsi="Arial" w:cs="Arial"/>
          <w:sz w:val="24"/>
          <w:szCs w:val="24"/>
          <w:lang w:val="it-IT"/>
        </w:rPr>
        <w:t xml:space="preserve"> cale </w:t>
      </w:r>
      <w:r w:rsidR="00771107">
        <w:rPr>
          <w:rFonts w:ascii="Arial" w:hAnsi="Arial" w:cs="Arial"/>
          <w:sz w:val="24"/>
          <w:szCs w:val="24"/>
          <w:lang w:val="it-IT"/>
        </w:rPr>
        <w:t xml:space="preserve"> </w:t>
      </w:r>
      <w:r w:rsidRPr="00585F78">
        <w:rPr>
          <w:rFonts w:ascii="Arial" w:hAnsi="Arial" w:cs="Arial"/>
          <w:sz w:val="24"/>
          <w:szCs w:val="24"/>
          <w:lang w:val="it-IT"/>
        </w:rPr>
        <w:t>amiabilă,</w:t>
      </w:r>
      <w:r w:rsidR="00771107">
        <w:rPr>
          <w:rFonts w:ascii="Arial" w:hAnsi="Arial" w:cs="Arial"/>
          <w:sz w:val="24"/>
          <w:szCs w:val="24"/>
          <w:lang w:val="it-IT"/>
        </w:rPr>
        <w:t xml:space="preserve"> </w:t>
      </w:r>
      <w:r w:rsidRPr="00585F78">
        <w:rPr>
          <w:rFonts w:ascii="Arial" w:hAnsi="Arial" w:cs="Arial"/>
          <w:sz w:val="24"/>
          <w:szCs w:val="24"/>
          <w:lang w:val="it-IT"/>
        </w:rPr>
        <w:t xml:space="preserve"> iar</w:t>
      </w:r>
      <w:r w:rsidR="00771107">
        <w:rPr>
          <w:rFonts w:ascii="Arial" w:hAnsi="Arial" w:cs="Arial"/>
          <w:sz w:val="24"/>
          <w:szCs w:val="24"/>
          <w:lang w:val="it-IT"/>
        </w:rPr>
        <w:t xml:space="preserve"> </w:t>
      </w:r>
      <w:r w:rsidRPr="00585F78">
        <w:rPr>
          <w:rFonts w:ascii="Arial" w:hAnsi="Arial" w:cs="Arial"/>
          <w:sz w:val="24"/>
          <w:szCs w:val="24"/>
          <w:lang w:val="it-IT"/>
        </w:rPr>
        <w:t xml:space="preserve"> în</w:t>
      </w:r>
      <w:r w:rsidR="00771107">
        <w:rPr>
          <w:rFonts w:ascii="Arial" w:hAnsi="Arial" w:cs="Arial"/>
          <w:sz w:val="24"/>
          <w:szCs w:val="24"/>
          <w:lang w:val="it-IT"/>
        </w:rPr>
        <w:t xml:space="preserve"> </w:t>
      </w:r>
      <w:r w:rsidRPr="00585F78">
        <w:rPr>
          <w:rFonts w:ascii="Arial" w:hAnsi="Arial" w:cs="Arial"/>
          <w:sz w:val="24"/>
          <w:szCs w:val="24"/>
          <w:lang w:val="it-IT"/>
        </w:rPr>
        <w:t xml:space="preserve"> caz </w:t>
      </w:r>
      <w:r w:rsidR="00771107">
        <w:rPr>
          <w:rFonts w:ascii="Arial" w:hAnsi="Arial" w:cs="Arial"/>
          <w:sz w:val="24"/>
          <w:szCs w:val="24"/>
          <w:lang w:val="it-IT"/>
        </w:rPr>
        <w:t xml:space="preserve"> </w:t>
      </w:r>
      <w:r w:rsidRPr="00585F78">
        <w:rPr>
          <w:rFonts w:ascii="Arial" w:hAnsi="Arial" w:cs="Arial"/>
          <w:sz w:val="24"/>
          <w:szCs w:val="24"/>
          <w:lang w:val="it-IT"/>
        </w:rPr>
        <w:t xml:space="preserve">de </w:t>
      </w:r>
      <w:r w:rsidR="00771107">
        <w:rPr>
          <w:rFonts w:ascii="Arial" w:hAnsi="Arial" w:cs="Arial"/>
          <w:sz w:val="24"/>
          <w:szCs w:val="24"/>
          <w:lang w:val="it-IT"/>
        </w:rPr>
        <w:t xml:space="preserve"> </w:t>
      </w:r>
      <w:r w:rsidRPr="00585F78">
        <w:rPr>
          <w:rFonts w:ascii="Arial" w:hAnsi="Arial" w:cs="Arial"/>
          <w:sz w:val="24"/>
          <w:szCs w:val="24"/>
          <w:lang w:val="it-IT"/>
        </w:rPr>
        <w:t xml:space="preserve">eșec, </w:t>
      </w:r>
      <w:r w:rsidR="00771107">
        <w:rPr>
          <w:rFonts w:ascii="Arial" w:hAnsi="Arial" w:cs="Arial"/>
          <w:sz w:val="24"/>
          <w:szCs w:val="24"/>
          <w:lang w:val="it-IT"/>
        </w:rPr>
        <w:t xml:space="preserve"> </w:t>
      </w:r>
      <w:r w:rsidRPr="00585F78">
        <w:rPr>
          <w:rFonts w:ascii="Arial" w:hAnsi="Arial" w:cs="Arial"/>
          <w:sz w:val="24"/>
          <w:szCs w:val="24"/>
          <w:lang w:val="it-IT"/>
        </w:rPr>
        <w:t xml:space="preserve">de </w:t>
      </w:r>
      <w:r w:rsidR="00771107">
        <w:rPr>
          <w:rFonts w:ascii="Arial" w:hAnsi="Arial" w:cs="Arial"/>
          <w:sz w:val="24"/>
          <w:szCs w:val="24"/>
          <w:lang w:val="it-IT"/>
        </w:rPr>
        <w:t xml:space="preserve"> </w:t>
      </w:r>
      <w:r w:rsidRPr="00585F78">
        <w:rPr>
          <w:rFonts w:ascii="Arial" w:hAnsi="Arial" w:cs="Arial"/>
          <w:sz w:val="24"/>
          <w:szCs w:val="24"/>
          <w:lang w:val="it-IT"/>
        </w:rPr>
        <w:t>instanțele</w:t>
      </w:r>
      <w:r w:rsidR="00771107">
        <w:rPr>
          <w:rFonts w:ascii="Arial" w:hAnsi="Arial" w:cs="Arial"/>
          <w:sz w:val="24"/>
          <w:szCs w:val="24"/>
          <w:lang w:val="it-IT"/>
        </w:rPr>
        <w:t xml:space="preserve"> </w:t>
      </w:r>
      <w:r w:rsidRPr="00585F78">
        <w:rPr>
          <w:rFonts w:ascii="Arial" w:hAnsi="Arial" w:cs="Arial"/>
          <w:sz w:val="24"/>
          <w:szCs w:val="24"/>
          <w:lang w:val="it-IT"/>
        </w:rPr>
        <w:t xml:space="preserve"> </w:t>
      </w:r>
      <w:r w:rsidR="00BF3ECD">
        <w:rPr>
          <w:rFonts w:ascii="Arial" w:hAnsi="Arial" w:cs="Arial"/>
          <w:sz w:val="24"/>
          <w:szCs w:val="24"/>
          <w:lang w:val="it-IT"/>
        </w:rPr>
        <w:t xml:space="preserve">judecatoresti </w:t>
      </w:r>
      <w:r w:rsidRPr="00585F78">
        <w:rPr>
          <w:rFonts w:ascii="Arial" w:hAnsi="Arial" w:cs="Arial"/>
          <w:sz w:val="24"/>
          <w:szCs w:val="24"/>
          <w:lang w:val="it-IT"/>
        </w:rPr>
        <w:t>competente</w:t>
      </w:r>
      <w:r w:rsidR="00E93C36">
        <w:rPr>
          <w:rFonts w:ascii="Arial" w:hAnsi="Arial" w:cs="Arial"/>
          <w:sz w:val="24"/>
          <w:szCs w:val="24"/>
          <w:lang w:val="it-IT"/>
        </w:rPr>
        <w:t xml:space="preserve"> din Municipiul Brasov.</w:t>
      </w:r>
      <w:r w:rsidRPr="00585F78">
        <w:rPr>
          <w:rFonts w:ascii="Arial" w:hAnsi="Arial" w:cs="Arial"/>
          <w:sz w:val="24"/>
          <w:szCs w:val="24"/>
          <w:lang w:val="it-IT"/>
        </w:rPr>
        <w:br/>
        <w:t>Prezentul contract a fost încheiat în două exemplare originale, câte unul pentru fiecare parte.</w:t>
      </w:r>
    </w:p>
    <w:p w14:paraId="3227A9A5" w14:textId="77777777" w:rsidR="00482EEB" w:rsidRDefault="00482EEB" w:rsidP="009C21B5">
      <w:pPr>
        <w:spacing w:after="0" w:line="360" w:lineRule="auto"/>
        <w:jc w:val="both"/>
        <w:rPr>
          <w:rFonts w:ascii="Arial" w:hAnsi="Arial" w:cs="Arial"/>
          <w:sz w:val="24"/>
          <w:szCs w:val="24"/>
          <w:lang w:val="it-IT"/>
        </w:rPr>
      </w:pPr>
    </w:p>
    <w:p w14:paraId="475E9270" w14:textId="77777777" w:rsidR="00482EEB" w:rsidRDefault="00482EEB" w:rsidP="009C21B5">
      <w:pPr>
        <w:spacing w:after="0" w:line="360" w:lineRule="auto"/>
        <w:jc w:val="both"/>
        <w:rPr>
          <w:rFonts w:ascii="Arial" w:hAnsi="Arial" w:cs="Arial"/>
          <w:sz w:val="24"/>
          <w:szCs w:val="24"/>
          <w:lang w:val="it-IT"/>
        </w:rPr>
      </w:pPr>
    </w:p>
    <w:p w14:paraId="7908E206" w14:textId="290B4C43" w:rsidR="00D60CD0" w:rsidRPr="009346D2" w:rsidRDefault="00000000" w:rsidP="00D60CD0">
      <w:pPr>
        <w:spacing w:after="0" w:line="360" w:lineRule="auto"/>
        <w:jc w:val="both"/>
        <w:rPr>
          <w:rFonts w:ascii="Arial" w:hAnsi="Arial" w:cs="Arial"/>
          <w:b/>
          <w:bCs/>
          <w:sz w:val="24"/>
          <w:szCs w:val="24"/>
        </w:rPr>
      </w:pPr>
      <w:r w:rsidRPr="000F1B1D">
        <w:rPr>
          <w:rFonts w:ascii="Arial" w:hAnsi="Arial" w:cs="Arial"/>
          <w:sz w:val="24"/>
          <w:szCs w:val="24"/>
        </w:rPr>
        <w:br/>
      </w:r>
      <w:r w:rsidRPr="000F1B1D">
        <w:rPr>
          <w:rFonts w:ascii="Arial" w:hAnsi="Arial" w:cs="Arial"/>
          <w:sz w:val="24"/>
          <w:szCs w:val="24"/>
        </w:rPr>
        <w:br/>
      </w:r>
      <w:r w:rsidR="00D60CD0" w:rsidRPr="000F1B1D">
        <w:rPr>
          <w:rFonts w:ascii="Arial" w:hAnsi="Arial" w:cs="Arial"/>
          <w:b/>
          <w:bCs/>
          <w:sz w:val="24"/>
          <w:szCs w:val="24"/>
        </w:rPr>
        <w:t xml:space="preserve">             </w:t>
      </w:r>
      <w:r w:rsidR="00D60CD0" w:rsidRPr="009346D2">
        <w:rPr>
          <w:rFonts w:ascii="Arial" w:hAnsi="Arial" w:cs="Arial"/>
          <w:b/>
          <w:bCs/>
          <w:sz w:val="24"/>
          <w:szCs w:val="24"/>
        </w:rPr>
        <w:t>Autor                                                                  Editura</w:t>
      </w:r>
    </w:p>
    <w:p w14:paraId="64D3FDE8" w14:textId="77777777" w:rsidR="00D60CD0" w:rsidRPr="009346D2" w:rsidRDefault="00D60CD0" w:rsidP="00D60CD0">
      <w:pPr>
        <w:spacing w:after="0" w:line="360" w:lineRule="auto"/>
        <w:jc w:val="both"/>
        <w:rPr>
          <w:rFonts w:ascii="Arial" w:hAnsi="Arial" w:cs="Arial"/>
          <w:sz w:val="24"/>
          <w:szCs w:val="24"/>
        </w:rPr>
      </w:pPr>
    </w:p>
    <w:p w14:paraId="33C0A5B1" w14:textId="144BBBFE" w:rsidR="00D60CD0" w:rsidRPr="006565C7" w:rsidRDefault="00D60CD0" w:rsidP="00D60CD0">
      <w:pPr>
        <w:spacing w:after="0" w:line="360" w:lineRule="auto"/>
        <w:jc w:val="both"/>
        <w:rPr>
          <w:rFonts w:ascii="Arial" w:hAnsi="Arial" w:cs="Arial"/>
          <w:sz w:val="24"/>
          <w:szCs w:val="24"/>
        </w:rPr>
      </w:pPr>
      <w:r w:rsidRPr="006565C7">
        <w:rPr>
          <w:rFonts w:ascii="Arial" w:hAnsi="Arial" w:cs="Arial"/>
          <w:sz w:val="24"/>
          <w:szCs w:val="24"/>
        </w:rPr>
        <w:t xml:space="preserve">       .........................                                                 </w:t>
      </w:r>
      <w:r>
        <w:rPr>
          <w:rFonts w:ascii="Arial" w:hAnsi="Arial" w:cs="Arial"/>
          <w:sz w:val="24"/>
          <w:szCs w:val="24"/>
        </w:rPr>
        <w:t xml:space="preserve">       </w:t>
      </w:r>
      <w:r w:rsidRPr="00771107">
        <w:rPr>
          <w:rFonts w:ascii="Arial" w:hAnsi="Arial" w:cs="Arial"/>
          <w:b/>
          <w:bCs/>
          <w:sz w:val="24"/>
          <w:szCs w:val="24"/>
        </w:rPr>
        <w:t>Zetprint SRL</w:t>
      </w:r>
      <w:r>
        <w:rPr>
          <w:rFonts w:ascii="Arial" w:hAnsi="Arial" w:cs="Arial"/>
          <w:b/>
          <w:bCs/>
          <w:sz w:val="24"/>
          <w:szCs w:val="24"/>
        </w:rPr>
        <w:t xml:space="preserve"> (ZetBooks)</w:t>
      </w:r>
    </w:p>
    <w:p w14:paraId="00A14D2C" w14:textId="77777777" w:rsidR="00D60CD0" w:rsidRPr="00511812" w:rsidRDefault="00D60CD0" w:rsidP="00D60CD0">
      <w:pPr>
        <w:spacing w:after="0" w:line="360" w:lineRule="auto"/>
        <w:jc w:val="both"/>
        <w:rPr>
          <w:rFonts w:ascii="Arial" w:hAnsi="Arial" w:cs="Arial"/>
          <w:sz w:val="24"/>
          <w:szCs w:val="24"/>
          <w:lang w:val="it-IT"/>
        </w:rPr>
      </w:pPr>
      <w:r w:rsidRPr="006565C7">
        <w:rPr>
          <w:rFonts w:ascii="Arial" w:hAnsi="Arial" w:cs="Arial"/>
          <w:sz w:val="24"/>
          <w:szCs w:val="24"/>
        </w:rPr>
        <w:t xml:space="preserve">                                                                                        </w:t>
      </w:r>
      <w:r w:rsidRPr="00511812">
        <w:rPr>
          <w:rFonts w:ascii="Arial" w:hAnsi="Arial" w:cs="Arial"/>
          <w:sz w:val="24"/>
          <w:szCs w:val="24"/>
          <w:lang w:val="it-IT"/>
        </w:rPr>
        <w:t>prin administrator</w:t>
      </w:r>
    </w:p>
    <w:p w14:paraId="471A4A9B" w14:textId="77777777" w:rsidR="00D60CD0" w:rsidRPr="00511812" w:rsidRDefault="00D60CD0" w:rsidP="00D60CD0">
      <w:pPr>
        <w:spacing w:after="0" w:line="360" w:lineRule="auto"/>
        <w:jc w:val="both"/>
        <w:rPr>
          <w:rFonts w:ascii="Arial" w:hAnsi="Arial" w:cs="Arial"/>
          <w:sz w:val="24"/>
          <w:szCs w:val="24"/>
          <w:lang w:val="it-IT"/>
        </w:rPr>
      </w:pPr>
      <w:r w:rsidRPr="00511812">
        <w:rPr>
          <w:rFonts w:ascii="Arial" w:hAnsi="Arial" w:cs="Arial"/>
          <w:sz w:val="24"/>
          <w:szCs w:val="24"/>
          <w:lang w:val="it-IT"/>
        </w:rPr>
        <w:t xml:space="preserve">                                                                                        Nicoleta Paladuta</w:t>
      </w:r>
    </w:p>
    <w:p w14:paraId="56ACE9EF" w14:textId="77777777" w:rsidR="00D60CD0" w:rsidRPr="00511812" w:rsidRDefault="00D60CD0" w:rsidP="00D60CD0">
      <w:pPr>
        <w:spacing w:after="0" w:line="360" w:lineRule="auto"/>
        <w:jc w:val="both"/>
        <w:rPr>
          <w:rFonts w:ascii="Arial" w:hAnsi="Arial" w:cs="Arial"/>
          <w:sz w:val="24"/>
          <w:szCs w:val="24"/>
          <w:lang w:val="it-IT"/>
        </w:rPr>
      </w:pPr>
      <w:r w:rsidRPr="00511812">
        <w:rPr>
          <w:rFonts w:ascii="Arial" w:hAnsi="Arial" w:cs="Arial"/>
          <w:sz w:val="24"/>
          <w:szCs w:val="24"/>
          <w:lang w:val="it-IT"/>
        </w:rPr>
        <w:t xml:space="preserve">                                                                                        ……………………………</w:t>
      </w:r>
    </w:p>
    <w:p w14:paraId="6C5B47C1" w14:textId="42976205" w:rsidR="00371CD5" w:rsidRPr="00511812" w:rsidRDefault="00371CD5" w:rsidP="00D60CD0">
      <w:pPr>
        <w:spacing w:after="0" w:line="360" w:lineRule="auto"/>
        <w:jc w:val="both"/>
        <w:rPr>
          <w:rFonts w:ascii="Arial" w:hAnsi="Arial" w:cs="Arial"/>
          <w:b/>
          <w:bCs/>
          <w:sz w:val="24"/>
          <w:szCs w:val="24"/>
          <w:u w:val="single"/>
          <w:lang w:val="it-IT"/>
        </w:rPr>
      </w:pPr>
    </w:p>
    <w:p w14:paraId="63BC2033" w14:textId="77777777" w:rsidR="00D72F1B" w:rsidRPr="00511812" w:rsidRDefault="00D72F1B" w:rsidP="00587AAE">
      <w:pPr>
        <w:spacing w:after="0" w:line="240" w:lineRule="auto"/>
        <w:jc w:val="center"/>
        <w:rPr>
          <w:rFonts w:ascii="Arial" w:hAnsi="Arial" w:cs="Arial"/>
          <w:b/>
          <w:bCs/>
          <w:sz w:val="24"/>
          <w:szCs w:val="24"/>
          <w:u w:val="single"/>
          <w:lang w:val="it-IT"/>
        </w:rPr>
      </w:pPr>
    </w:p>
    <w:p w14:paraId="108CD731" w14:textId="77777777" w:rsidR="00D72F1B" w:rsidRPr="00511812" w:rsidRDefault="00D72F1B" w:rsidP="00587AAE">
      <w:pPr>
        <w:spacing w:after="0" w:line="240" w:lineRule="auto"/>
        <w:jc w:val="center"/>
        <w:rPr>
          <w:rFonts w:ascii="Arial" w:hAnsi="Arial" w:cs="Arial"/>
          <w:b/>
          <w:bCs/>
          <w:sz w:val="24"/>
          <w:szCs w:val="24"/>
          <w:u w:val="single"/>
          <w:lang w:val="it-IT"/>
        </w:rPr>
      </w:pPr>
    </w:p>
    <w:p w14:paraId="4E6816EB" w14:textId="77777777" w:rsidR="00D72F1B" w:rsidRPr="00511812" w:rsidRDefault="00D72F1B" w:rsidP="00587AAE">
      <w:pPr>
        <w:spacing w:after="0" w:line="240" w:lineRule="auto"/>
        <w:jc w:val="center"/>
        <w:rPr>
          <w:rFonts w:ascii="Arial" w:hAnsi="Arial" w:cs="Arial"/>
          <w:b/>
          <w:bCs/>
          <w:sz w:val="24"/>
          <w:szCs w:val="24"/>
          <w:u w:val="single"/>
          <w:lang w:val="it-IT"/>
        </w:rPr>
      </w:pPr>
    </w:p>
    <w:p w14:paraId="64EFB44A" w14:textId="77777777" w:rsidR="001F314B" w:rsidRPr="00511812" w:rsidRDefault="001F314B" w:rsidP="00587AAE">
      <w:pPr>
        <w:spacing w:after="0" w:line="240" w:lineRule="auto"/>
        <w:jc w:val="center"/>
        <w:rPr>
          <w:rFonts w:ascii="Arial" w:hAnsi="Arial" w:cs="Arial"/>
          <w:b/>
          <w:bCs/>
          <w:sz w:val="24"/>
          <w:szCs w:val="24"/>
          <w:u w:val="single"/>
          <w:lang w:val="it-IT"/>
        </w:rPr>
      </w:pPr>
    </w:p>
    <w:p w14:paraId="04C6CC8E" w14:textId="77777777" w:rsidR="001F314B" w:rsidRPr="00511812" w:rsidRDefault="001F314B" w:rsidP="00587AAE">
      <w:pPr>
        <w:spacing w:after="0" w:line="240" w:lineRule="auto"/>
        <w:jc w:val="center"/>
        <w:rPr>
          <w:rFonts w:ascii="Arial" w:hAnsi="Arial" w:cs="Arial"/>
          <w:b/>
          <w:bCs/>
          <w:sz w:val="24"/>
          <w:szCs w:val="24"/>
          <w:u w:val="single"/>
          <w:lang w:val="it-IT"/>
        </w:rPr>
      </w:pPr>
    </w:p>
    <w:p w14:paraId="3AAC0EDD" w14:textId="77777777" w:rsidR="001F314B" w:rsidRDefault="001F314B" w:rsidP="00587AAE">
      <w:pPr>
        <w:spacing w:after="0" w:line="240" w:lineRule="auto"/>
        <w:jc w:val="center"/>
        <w:rPr>
          <w:rFonts w:ascii="Arial" w:hAnsi="Arial" w:cs="Arial"/>
          <w:b/>
          <w:bCs/>
          <w:sz w:val="24"/>
          <w:szCs w:val="24"/>
          <w:u w:val="single"/>
          <w:lang w:val="it-IT"/>
        </w:rPr>
      </w:pPr>
    </w:p>
    <w:p w14:paraId="579176EF" w14:textId="77777777" w:rsidR="00511812" w:rsidRDefault="00511812" w:rsidP="00587AAE">
      <w:pPr>
        <w:spacing w:after="0" w:line="240" w:lineRule="auto"/>
        <w:jc w:val="center"/>
        <w:rPr>
          <w:rFonts w:ascii="Arial" w:hAnsi="Arial" w:cs="Arial"/>
          <w:b/>
          <w:bCs/>
          <w:sz w:val="24"/>
          <w:szCs w:val="24"/>
          <w:u w:val="single"/>
          <w:lang w:val="it-IT"/>
        </w:rPr>
      </w:pPr>
    </w:p>
    <w:p w14:paraId="7AA015C8" w14:textId="77777777" w:rsidR="00511812" w:rsidRDefault="00511812" w:rsidP="00587AAE">
      <w:pPr>
        <w:spacing w:after="0" w:line="240" w:lineRule="auto"/>
        <w:jc w:val="center"/>
        <w:rPr>
          <w:rFonts w:ascii="Arial" w:hAnsi="Arial" w:cs="Arial"/>
          <w:b/>
          <w:bCs/>
          <w:sz w:val="24"/>
          <w:szCs w:val="24"/>
          <w:u w:val="single"/>
          <w:lang w:val="it-IT"/>
        </w:rPr>
      </w:pPr>
    </w:p>
    <w:p w14:paraId="7BE28937" w14:textId="77777777" w:rsidR="00511812" w:rsidRDefault="00511812" w:rsidP="00587AAE">
      <w:pPr>
        <w:spacing w:after="0" w:line="240" w:lineRule="auto"/>
        <w:jc w:val="center"/>
        <w:rPr>
          <w:rFonts w:ascii="Arial" w:hAnsi="Arial" w:cs="Arial"/>
          <w:b/>
          <w:bCs/>
          <w:sz w:val="24"/>
          <w:szCs w:val="24"/>
          <w:u w:val="single"/>
          <w:lang w:val="it-IT"/>
        </w:rPr>
      </w:pPr>
    </w:p>
    <w:p w14:paraId="544F9067" w14:textId="77777777" w:rsidR="00511812" w:rsidRDefault="00511812" w:rsidP="00587AAE">
      <w:pPr>
        <w:spacing w:after="0" w:line="240" w:lineRule="auto"/>
        <w:jc w:val="center"/>
        <w:rPr>
          <w:rFonts w:ascii="Arial" w:hAnsi="Arial" w:cs="Arial"/>
          <w:b/>
          <w:bCs/>
          <w:sz w:val="24"/>
          <w:szCs w:val="24"/>
          <w:u w:val="single"/>
          <w:lang w:val="it-IT"/>
        </w:rPr>
      </w:pPr>
    </w:p>
    <w:p w14:paraId="09934CC7" w14:textId="77777777" w:rsidR="00511812" w:rsidRDefault="00511812" w:rsidP="00587AAE">
      <w:pPr>
        <w:spacing w:after="0" w:line="240" w:lineRule="auto"/>
        <w:jc w:val="center"/>
        <w:rPr>
          <w:rFonts w:ascii="Arial" w:hAnsi="Arial" w:cs="Arial"/>
          <w:b/>
          <w:bCs/>
          <w:sz w:val="24"/>
          <w:szCs w:val="24"/>
          <w:u w:val="single"/>
          <w:lang w:val="it-IT"/>
        </w:rPr>
      </w:pPr>
    </w:p>
    <w:p w14:paraId="421D28BA" w14:textId="77777777" w:rsidR="00511812" w:rsidRDefault="00511812" w:rsidP="00587AAE">
      <w:pPr>
        <w:spacing w:after="0" w:line="240" w:lineRule="auto"/>
        <w:jc w:val="center"/>
        <w:rPr>
          <w:rFonts w:ascii="Arial" w:hAnsi="Arial" w:cs="Arial"/>
          <w:b/>
          <w:bCs/>
          <w:sz w:val="24"/>
          <w:szCs w:val="24"/>
          <w:u w:val="single"/>
          <w:lang w:val="it-IT"/>
        </w:rPr>
      </w:pPr>
    </w:p>
    <w:p w14:paraId="4E428E5D" w14:textId="77777777" w:rsidR="00511812" w:rsidRDefault="00511812" w:rsidP="00587AAE">
      <w:pPr>
        <w:spacing w:after="0" w:line="240" w:lineRule="auto"/>
        <w:jc w:val="center"/>
        <w:rPr>
          <w:rFonts w:ascii="Arial" w:hAnsi="Arial" w:cs="Arial"/>
          <w:b/>
          <w:bCs/>
          <w:sz w:val="24"/>
          <w:szCs w:val="24"/>
          <w:u w:val="single"/>
          <w:lang w:val="it-IT"/>
        </w:rPr>
      </w:pPr>
    </w:p>
    <w:p w14:paraId="76DE36FF" w14:textId="77777777" w:rsidR="00511812" w:rsidRDefault="00511812" w:rsidP="00587AAE">
      <w:pPr>
        <w:spacing w:after="0" w:line="240" w:lineRule="auto"/>
        <w:jc w:val="center"/>
        <w:rPr>
          <w:rFonts w:ascii="Arial" w:hAnsi="Arial" w:cs="Arial"/>
          <w:b/>
          <w:bCs/>
          <w:sz w:val="24"/>
          <w:szCs w:val="24"/>
          <w:u w:val="single"/>
          <w:lang w:val="it-IT"/>
        </w:rPr>
      </w:pPr>
    </w:p>
    <w:p w14:paraId="4469BF1C" w14:textId="77777777" w:rsidR="00511812" w:rsidRDefault="00511812" w:rsidP="00587AAE">
      <w:pPr>
        <w:spacing w:after="0" w:line="240" w:lineRule="auto"/>
        <w:jc w:val="center"/>
        <w:rPr>
          <w:rFonts w:ascii="Arial" w:hAnsi="Arial" w:cs="Arial"/>
          <w:b/>
          <w:bCs/>
          <w:sz w:val="24"/>
          <w:szCs w:val="24"/>
          <w:u w:val="single"/>
          <w:lang w:val="it-IT"/>
        </w:rPr>
      </w:pPr>
    </w:p>
    <w:p w14:paraId="41A07CCE" w14:textId="77777777" w:rsidR="00511812" w:rsidRDefault="00511812" w:rsidP="00587AAE">
      <w:pPr>
        <w:spacing w:after="0" w:line="240" w:lineRule="auto"/>
        <w:jc w:val="center"/>
        <w:rPr>
          <w:rFonts w:ascii="Arial" w:hAnsi="Arial" w:cs="Arial"/>
          <w:b/>
          <w:bCs/>
          <w:sz w:val="24"/>
          <w:szCs w:val="24"/>
          <w:u w:val="single"/>
          <w:lang w:val="it-IT"/>
        </w:rPr>
      </w:pPr>
    </w:p>
    <w:p w14:paraId="7EEB86BF" w14:textId="77777777" w:rsidR="00511812" w:rsidRDefault="00511812" w:rsidP="00587AAE">
      <w:pPr>
        <w:spacing w:after="0" w:line="240" w:lineRule="auto"/>
        <w:jc w:val="center"/>
        <w:rPr>
          <w:rFonts w:ascii="Arial" w:hAnsi="Arial" w:cs="Arial"/>
          <w:b/>
          <w:bCs/>
          <w:sz w:val="24"/>
          <w:szCs w:val="24"/>
          <w:u w:val="single"/>
          <w:lang w:val="it-IT"/>
        </w:rPr>
      </w:pPr>
    </w:p>
    <w:p w14:paraId="2AEFBD6F" w14:textId="77777777" w:rsidR="00511812" w:rsidRDefault="00511812" w:rsidP="00587AAE">
      <w:pPr>
        <w:spacing w:after="0" w:line="240" w:lineRule="auto"/>
        <w:jc w:val="center"/>
        <w:rPr>
          <w:rFonts w:ascii="Arial" w:hAnsi="Arial" w:cs="Arial"/>
          <w:b/>
          <w:bCs/>
          <w:sz w:val="24"/>
          <w:szCs w:val="24"/>
          <w:u w:val="single"/>
          <w:lang w:val="it-IT"/>
        </w:rPr>
      </w:pPr>
    </w:p>
    <w:p w14:paraId="08D0DDA8" w14:textId="77777777" w:rsidR="00511812" w:rsidRDefault="00511812" w:rsidP="00587AAE">
      <w:pPr>
        <w:spacing w:after="0" w:line="240" w:lineRule="auto"/>
        <w:jc w:val="center"/>
        <w:rPr>
          <w:rFonts w:ascii="Arial" w:hAnsi="Arial" w:cs="Arial"/>
          <w:b/>
          <w:bCs/>
          <w:sz w:val="24"/>
          <w:szCs w:val="24"/>
          <w:u w:val="single"/>
          <w:lang w:val="it-IT"/>
        </w:rPr>
      </w:pPr>
    </w:p>
    <w:p w14:paraId="0710EB92" w14:textId="77777777" w:rsidR="001F314B" w:rsidRPr="00511812" w:rsidRDefault="001F314B" w:rsidP="00587AAE">
      <w:pPr>
        <w:spacing w:after="0" w:line="240" w:lineRule="auto"/>
        <w:jc w:val="center"/>
        <w:rPr>
          <w:rFonts w:ascii="Arial" w:hAnsi="Arial" w:cs="Arial"/>
          <w:b/>
          <w:bCs/>
          <w:sz w:val="24"/>
          <w:szCs w:val="24"/>
          <w:u w:val="single"/>
          <w:lang w:val="it-IT"/>
        </w:rPr>
      </w:pPr>
    </w:p>
    <w:p w14:paraId="71C87806" w14:textId="285598A5" w:rsidR="007A40B6" w:rsidRDefault="007A40B6" w:rsidP="00587AAE">
      <w:pPr>
        <w:spacing w:after="0" w:line="240" w:lineRule="auto"/>
        <w:jc w:val="center"/>
        <w:rPr>
          <w:rFonts w:ascii="Arial" w:hAnsi="Arial" w:cs="Arial"/>
          <w:b/>
          <w:bCs/>
          <w:sz w:val="24"/>
          <w:szCs w:val="24"/>
          <w:u w:val="single"/>
          <w:lang w:val="it-IT"/>
        </w:rPr>
      </w:pPr>
      <w:bookmarkStart w:id="3" w:name="_Hlk211357593"/>
      <w:r w:rsidRPr="00587AAE">
        <w:rPr>
          <w:rFonts w:ascii="Arial" w:hAnsi="Arial" w:cs="Arial"/>
          <w:b/>
          <w:bCs/>
          <w:sz w:val="24"/>
          <w:szCs w:val="24"/>
          <w:u w:val="single"/>
          <w:lang w:val="it-IT"/>
        </w:rPr>
        <w:t>ANEXA 1</w:t>
      </w:r>
    </w:p>
    <w:p w14:paraId="7DF5C468" w14:textId="77777777" w:rsidR="00511812" w:rsidRDefault="00511812" w:rsidP="00587AAE">
      <w:pPr>
        <w:spacing w:after="0" w:line="240" w:lineRule="auto"/>
        <w:jc w:val="center"/>
        <w:rPr>
          <w:rFonts w:ascii="Arial" w:hAnsi="Arial" w:cs="Arial"/>
          <w:b/>
          <w:bCs/>
          <w:sz w:val="24"/>
          <w:szCs w:val="24"/>
          <w:u w:val="single"/>
          <w:lang w:val="it-IT"/>
        </w:rPr>
      </w:pPr>
    </w:p>
    <w:p w14:paraId="3A1B108C" w14:textId="77777777" w:rsidR="007A40B6" w:rsidRDefault="007A40B6" w:rsidP="00587AAE">
      <w:pPr>
        <w:spacing w:after="0" w:line="240" w:lineRule="auto"/>
        <w:jc w:val="center"/>
        <w:rPr>
          <w:rFonts w:ascii="Arial" w:hAnsi="Arial" w:cs="Arial"/>
          <w:b/>
          <w:bCs/>
          <w:sz w:val="24"/>
          <w:szCs w:val="24"/>
          <w:lang w:val="it-IT"/>
        </w:rPr>
      </w:pPr>
    </w:p>
    <w:p w14:paraId="5B6BCC31" w14:textId="77777777" w:rsidR="00D60CD0" w:rsidRPr="00705896" w:rsidRDefault="00D60CD0" w:rsidP="00587AAE">
      <w:pPr>
        <w:spacing w:after="0" w:line="240" w:lineRule="auto"/>
        <w:jc w:val="center"/>
        <w:rPr>
          <w:rFonts w:ascii="Arial" w:hAnsi="Arial" w:cs="Arial"/>
          <w:b/>
          <w:bCs/>
          <w:sz w:val="24"/>
          <w:szCs w:val="24"/>
          <w:lang w:val="it-IT"/>
        </w:rPr>
      </w:pPr>
    </w:p>
    <w:p w14:paraId="1E2E1D33" w14:textId="1D653EC1" w:rsidR="007A40B6" w:rsidRDefault="007A40B6" w:rsidP="00587AAE">
      <w:pPr>
        <w:spacing w:after="0" w:line="240" w:lineRule="auto"/>
        <w:jc w:val="center"/>
        <w:rPr>
          <w:rFonts w:ascii="Arial" w:hAnsi="Arial" w:cs="Arial"/>
          <w:i/>
          <w:iCs/>
          <w:sz w:val="24"/>
          <w:szCs w:val="24"/>
          <w:lang w:val="it-IT"/>
        </w:rPr>
      </w:pPr>
      <w:r w:rsidRPr="00D60CD0">
        <w:rPr>
          <w:rFonts w:ascii="Arial" w:hAnsi="Arial" w:cs="Arial"/>
          <w:i/>
          <w:iCs/>
          <w:sz w:val="24"/>
          <w:szCs w:val="24"/>
          <w:lang w:val="it-IT"/>
        </w:rPr>
        <w:t>Parte integranta a contractului nr...............din data de................</w:t>
      </w:r>
    </w:p>
    <w:p w14:paraId="4751EF3A" w14:textId="77777777" w:rsidR="00511812" w:rsidRPr="00D60CD0" w:rsidRDefault="00511812" w:rsidP="00587AAE">
      <w:pPr>
        <w:spacing w:after="0" w:line="240" w:lineRule="auto"/>
        <w:jc w:val="center"/>
        <w:rPr>
          <w:rFonts w:ascii="Arial" w:hAnsi="Arial" w:cs="Arial"/>
          <w:i/>
          <w:iCs/>
          <w:sz w:val="24"/>
          <w:szCs w:val="24"/>
          <w:lang w:val="it-IT"/>
        </w:rPr>
      </w:pPr>
    </w:p>
    <w:p w14:paraId="78FDF5C2" w14:textId="77777777" w:rsidR="002F4E22" w:rsidRPr="00587AAE" w:rsidRDefault="002F4E22" w:rsidP="00587AAE">
      <w:pPr>
        <w:spacing w:after="0" w:line="240" w:lineRule="auto"/>
        <w:jc w:val="center"/>
        <w:rPr>
          <w:rFonts w:ascii="Arial" w:hAnsi="Arial" w:cs="Arial"/>
          <w:i/>
          <w:iCs/>
          <w:sz w:val="20"/>
          <w:szCs w:val="20"/>
          <w:lang w:val="it-IT"/>
        </w:rPr>
      </w:pPr>
    </w:p>
    <w:p w14:paraId="4B694184" w14:textId="77777777" w:rsidR="007A40B6" w:rsidRPr="0040601C" w:rsidRDefault="007A40B6" w:rsidP="009C21B5">
      <w:pPr>
        <w:spacing w:after="0"/>
        <w:jc w:val="both"/>
        <w:rPr>
          <w:rFonts w:ascii="Arial" w:hAnsi="Arial" w:cs="Arial"/>
          <w:sz w:val="24"/>
          <w:szCs w:val="24"/>
          <w:lang w:val="it-IT"/>
        </w:rPr>
      </w:pPr>
    </w:p>
    <w:p w14:paraId="4F818F20" w14:textId="77777777" w:rsidR="00D60CD0"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r>
    </w:p>
    <w:p w14:paraId="3872B913" w14:textId="07B1EA98" w:rsidR="007A40B6" w:rsidRPr="0040601C" w:rsidRDefault="007A40B6" w:rsidP="00D60CD0">
      <w:pPr>
        <w:spacing w:after="0" w:line="240" w:lineRule="auto"/>
        <w:ind w:firstLine="720"/>
        <w:jc w:val="both"/>
        <w:rPr>
          <w:rFonts w:ascii="Arial" w:hAnsi="Arial" w:cs="Arial"/>
          <w:b/>
          <w:bCs/>
          <w:sz w:val="24"/>
          <w:szCs w:val="24"/>
          <w:lang w:val="it-IT"/>
        </w:rPr>
      </w:pPr>
      <w:r w:rsidRPr="0040601C">
        <w:rPr>
          <w:rFonts w:ascii="Arial" w:hAnsi="Arial" w:cs="Arial"/>
          <w:sz w:val="24"/>
          <w:szCs w:val="24"/>
          <w:lang w:val="it-IT"/>
        </w:rPr>
        <w:t xml:space="preserve">Titlul Cartii </w:t>
      </w:r>
      <w:r w:rsidR="006565C7" w:rsidRPr="0040601C">
        <w:rPr>
          <w:rFonts w:ascii="Arial" w:hAnsi="Arial" w:cs="Arial"/>
          <w:sz w:val="24"/>
          <w:szCs w:val="24"/>
          <w:lang w:val="it-IT"/>
        </w:rPr>
        <w:t>–</w:t>
      </w:r>
      <w:r w:rsidRPr="0040601C">
        <w:rPr>
          <w:rFonts w:ascii="Arial" w:hAnsi="Arial" w:cs="Arial"/>
          <w:sz w:val="24"/>
          <w:szCs w:val="24"/>
          <w:lang w:val="it-IT"/>
        </w:rPr>
        <w:t xml:space="preserve"> </w:t>
      </w:r>
      <w:r w:rsidR="006565C7" w:rsidRPr="0040601C">
        <w:rPr>
          <w:rFonts w:ascii="Arial" w:hAnsi="Arial" w:cs="Arial"/>
          <w:b/>
          <w:bCs/>
          <w:sz w:val="24"/>
          <w:szCs w:val="24"/>
          <w:lang w:val="it-IT"/>
        </w:rPr>
        <w:t>“.................</w:t>
      </w:r>
      <w:r w:rsidR="00D60CD0">
        <w:rPr>
          <w:rFonts w:ascii="Arial" w:hAnsi="Arial" w:cs="Arial"/>
          <w:b/>
          <w:bCs/>
          <w:sz w:val="24"/>
          <w:szCs w:val="24"/>
          <w:lang w:val="it-IT"/>
        </w:rPr>
        <w:t>................................</w:t>
      </w:r>
      <w:r w:rsidR="006565C7" w:rsidRPr="0040601C">
        <w:rPr>
          <w:rFonts w:ascii="Arial" w:hAnsi="Arial" w:cs="Arial"/>
          <w:b/>
          <w:bCs/>
          <w:sz w:val="24"/>
          <w:szCs w:val="24"/>
          <w:lang w:val="it-IT"/>
        </w:rPr>
        <w:t>........................................”</w:t>
      </w:r>
    </w:p>
    <w:p w14:paraId="665E3617" w14:textId="77777777" w:rsidR="007A40B6" w:rsidRPr="0040601C" w:rsidRDefault="007A40B6" w:rsidP="00587AAE">
      <w:pPr>
        <w:spacing w:after="0" w:line="240" w:lineRule="auto"/>
        <w:jc w:val="both"/>
        <w:rPr>
          <w:rFonts w:ascii="Arial" w:hAnsi="Arial" w:cs="Arial"/>
          <w:sz w:val="24"/>
          <w:szCs w:val="24"/>
          <w:lang w:val="it-IT"/>
        </w:rPr>
      </w:pPr>
    </w:p>
    <w:p w14:paraId="180F18EF" w14:textId="2788F70B" w:rsidR="007A40B6"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t xml:space="preserve">Format - </w:t>
      </w:r>
      <w:r w:rsidR="006565C7" w:rsidRPr="0040601C">
        <w:rPr>
          <w:rFonts w:ascii="Arial" w:hAnsi="Arial" w:cs="Arial"/>
          <w:sz w:val="24"/>
          <w:szCs w:val="24"/>
          <w:lang w:val="it-IT"/>
        </w:rPr>
        <w:t xml:space="preserve"> </w:t>
      </w:r>
      <w:r w:rsidR="0040601C" w:rsidRPr="0040601C">
        <w:rPr>
          <w:rFonts w:ascii="Arial" w:hAnsi="Arial" w:cs="Arial"/>
          <w:sz w:val="24"/>
          <w:szCs w:val="24"/>
          <w:lang w:val="it-IT"/>
        </w:rPr>
        <w:t>.............................</w:t>
      </w:r>
      <w:r w:rsidR="006565C7" w:rsidRPr="0040601C">
        <w:rPr>
          <w:rFonts w:ascii="Arial" w:hAnsi="Arial" w:cs="Arial"/>
          <w:sz w:val="24"/>
          <w:szCs w:val="24"/>
          <w:lang w:val="it-IT"/>
        </w:rPr>
        <w:t xml:space="preserve"> mm</w:t>
      </w:r>
    </w:p>
    <w:p w14:paraId="363788BB" w14:textId="77777777" w:rsidR="007A40B6" w:rsidRPr="0040601C" w:rsidRDefault="007A40B6" w:rsidP="00587AAE">
      <w:pPr>
        <w:spacing w:after="0" w:line="240" w:lineRule="auto"/>
        <w:jc w:val="both"/>
        <w:rPr>
          <w:rFonts w:ascii="Arial" w:hAnsi="Arial" w:cs="Arial"/>
          <w:sz w:val="24"/>
          <w:szCs w:val="24"/>
          <w:lang w:val="it-IT"/>
        </w:rPr>
      </w:pPr>
    </w:p>
    <w:p w14:paraId="14869870" w14:textId="248A8CD8" w:rsidR="007A40B6"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t xml:space="preserve">Numar de pagini - </w:t>
      </w:r>
      <w:r w:rsidR="0040601C" w:rsidRPr="0040601C">
        <w:rPr>
          <w:rFonts w:ascii="Arial" w:hAnsi="Arial" w:cs="Arial"/>
          <w:b/>
          <w:bCs/>
          <w:sz w:val="24"/>
          <w:szCs w:val="24"/>
          <w:lang w:val="it-IT"/>
        </w:rPr>
        <w:t>................................</w:t>
      </w:r>
    </w:p>
    <w:p w14:paraId="045176AA" w14:textId="77777777" w:rsidR="007A40B6" w:rsidRPr="0040601C" w:rsidRDefault="007A40B6" w:rsidP="00587AAE">
      <w:pPr>
        <w:spacing w:after="0" w:line="240" w:lineRule="auto"/>
        <w:jc w:val="both"/>
        <w:rPr>
          <w:rFonts w:ascii="Arial" w:hAnsi="Arial" w:cs="Arial"/>
          <w:sz w:val="24"/>
          <w:szCs w:val="24"/>
          <w:lang w:val="it-IT"/>
        </w:rPr>
      </w:pPr>
    </w:p>
    <w:p w14:paraId="3290C72C" w14:textId="0E67E446" w:rsidR="007A40B6"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t xml:space="preserve">Tip Hartie folosita la interior </w:t>
      </w:r>
      <w:r w:rsidR="006565C7" w:rsidRPr="0040601C">
        <w:rPr>
          <w:rFonts w:ascii="Arial" w:hAnsi="Arial" w:cs="Arial"/>
          <w:sz w:val="24"/>
          <w:szCs w:val="24"/>
          <w:lang w:val="it-IT"/>
        </w:rPr>
        <w:t>–</w:t>
      </w:r>
      <w:r w:rsidRPr="0040601C">
        <w:rPr>
          <w:rFonts w:ascii="Arial" w:hAnsi="Arial" w:cs="Arial"/>
          <w:sz w:val="24"/>
          <w:szCs w:val="24"/>
          <w:lang w:val="it-IT"/>
        </w:rPr>
        <w:t xml:space="preserve"> </w:t>
      </w:r>
      <w:r w:rsidR="006565C7" w:rsidRPr="0040601C">
        <w:rPr>
          <w:rFonts w:ascii="Arial" w:hAnsi="Arial" w:cs="Arial"/>
          <w:sz w:val="24"/>
          <w:szCs w:val="24"/>
          <w:lang w:val="it-IT"/>
        </w:rPr>
        <w:t>offset 80 g/mp</w:t>
      </w:r>
    </w:p>
    <w:p w14:paraId="08480EFD" w14:textId="77777777" w:rsidR="007A40B6" w:rsidRPr="0040601C" w:rsidRDefault="007A40B6" w:rsidP="00587AAE">
      <w:pPr>
        <w:spacing w:after="0" w:line="240" w:lineRule="auto"/>
        <w:jc w:val="both"/>
        <w:rPr>
          <w:rFonts w:ascii="Arial" w:hAnsi="Arial" w:cs="Arial"/>
          <w:sz w:val="24"/>
          <w:szCs w:val="24"/>
          <w:lang w:val="it-IT"/>
        </w:rPr>
      </w:pPr>
    </w:p>
    <w:p w14:paraId="269898E9" w14:textId="4FC88B48" w:rsidR="007A40B6"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t xml:space="preserve">Tipar interior – </w:t>
      </w:r>
      <w:r w:rsidR="00D60CD0">
        <w:rPr>
          <w:rFonts w:ascii="Arial" w:hAnsi="Arial" w:cs="Arial"/>
          <w:sz w:val="24"/>
          <w:szCs w:val="24"/>
          <w:lang w:val="it-IT"/>
        </w:rPr>
        <w:t xml:space="preserve">.............pag </w:t>
      </w:r>
      <w:r w:rsidRPr="0040601C">
        <w:rPr>
          <w:rFonts w:ascii="Arial" w:hAnsi="Arial" w:cs="Arial"/>
          <w:sz w:val="24"/>
          <w:szCs w:val="24"/>
          <w:lang w:val="it-IT"/>
        </w:rPr>
        <w:t>alb / negru</w:t>
      </w:r>
      <w:r w:rsidR="0040601C" w:rsidRPr="0040601C">
        <w:rPr>
          <w:rFonts w:ascii="Arial" w:hAnsi="Arial" w:cs="Arial"/>
          <w:sz w:val="24"/>
          <w:szCs w:val="24"/>
          <w:lang w:val="it-IT"/>
        </w:rPr>
        <w:t xml:space="preserve"> , </w:t>
      </w:r>
      <w:r w:rsidR="00D60CD0">
        <w:rPr>
          <w:rFonts w:ascii="Arial" w:hAnsi="Arial" w:cs="Arial"/>
          <w:sz w:val="24"/>
          <w:szCs w:val="24"/>
          <w:lang w:val="it-IT"/>
        </w:rPr>
        <w:t xml:space="preserve">..................pag. </w:t>
      </w:r>
      <w:r w:rsidR="0040601C" w:rsidRPr="0040601C">
        <w:rPr>
          <w:rFonts w:ascii="Arial" w:hAnsi="Arial" w:cs="Arial"/>
          <w:sz w:val="24"/>
          <w:szCs w:val="24"/>
          <w:lang w:val="it-IT"/>
        </w:rPr>
        <w:t>color</w:t>
      </w:r>
    </w:p>
    <w:p w14:paraId="5E4850E3" w14:textId="77777777" w:rsidR="007A40B6" w:rsidRPr="0040601C" w:rsidRDefault="007A40B6" w:rsidP="00587AAE">
      <w:pPr>
        <w:spacing w:after="0" w:line="240" w:lineRule="auto"/>
        <w:jc w:val="both"/>
        <w:rPr>
          <w:rFonts w:ascii="Arial" w:hAnsi="Arial" w:cs="Arial"/>
          <w:sz w:val="24"/>
          <w:szCs w:val="24"/>
          <w:lang w:val="it-IT"/>
        </w:rPr>
      </w:pPr>
    </w:p>
    <w:p w14:paraId="220392A8" w14:textId="1A57DEDF" w:rsidR="007A40B6"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t xml:space="preserve">Tip carton folosit la Coperta </w:t>
      </w:r>
      <w:r w:rsidR="006565C7" w:rsidRPr="0040601C">
        <w:rPr>
          <w:rFonts w:ascii="Arial" w:hAnsi="Arial" w:cs="Arial"/>
          <w:sz w:val="24"/>
          <w:szCs w:val="24"/>
          <w:lang w:val="it-IT"/>
        </w:rPr>
        <w:t>–</w:t>
      </w:r>
      <w:r w:rsidRPr="0040601C">
        <w:rPr>
          <w:rFonts w:ascii="Arial" w:hAnsi="Arial" w:cs="Arial"/>
          <w:sz w:val="24"/>
          <w:szCs w:val="24"/>
          <w:lang w:val="it-IT"/>
        </w:rPr>
        <w:t xml:space="preserve"> </w:t>
      </w:r>
      <w:r w:rsidR="006565C7" w:rsidRPr="0040601C">
        <w:rPr>
          <w:rFonts w:ascii="Arial" w:hAnsi="Arial" w:cs="Arial"/>
          <w:sz w:val="24"/>
          <w:szCs w:val="24"/>
          <w:lang w:val="it-IT"/>
        </w:rPr>
        <w:t>DCM 300g/mp</w:t>
      </w:r>
    </w:p>
    <w:p w14:paraId="417D541F" w14:textId="77777777" w:rsidR="007A40B6" w:rsidRPr="0040601C" w:rsidRDefault="007A40B6" w:rsidP="00587AAE">
      <w:pPr>
        <w:spacing w:after="0" w:line="240" w:lineRule="auto"/>
        <w:jc w:val="both"/>
        <w:rPr>
          <w:rFonts w:ascii="Arial" w:hAnsi="Arial" w:cs="Arial"/>
          <w:sz w:val="24"/>
          <w:szCs w:val="24"/>
          <w:lang w:val="it-IT"/>
        </w:rPr>
      </w:pPr>
    </w:p>
    <w:p w14:paraId="27C21BBB" w14:textId="0EE6DE04" w:rsidR="007A40B6"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 xml:space="preserve">           Tipar coperta – policromie </w:t>
      </w:r>
      <w:r w:rsidR="006565C7" w:rsidRPr="0040601C">
        <w:rPr>
          <w:rFonts w:ascii="Arial" w:hAnsi="Arial" w:cs="Arial"/>
          <w:sz w:val="24"/>
          <w:szCs w:val="24"/>
          <w:lang w:val="it-IT"/>
        </w:rPr>
        <w:t xml:space="preserve">pe o </w:t>
      </w:r>
      <w:r w:rsidRPr="0040601C">
        <w:rPr>
          <w:rFonts w:ascii="Arial" w:hAnsi="Arial" w:cs="Arial"/>
          <w:sz w:val="24"/>
          <w:szCs w:val="24"/>
          <w:lang w:val="it-IT"/>
        </w:rPr>
        <w:t>fata</w:t>
      </w:r>
    </w:p>
    <w:p w14:paraId="0C7FCBEB" w14:textId="77777777" w:rsidR="007A40B6" w:rsidRPr="0040601C" w:rsidRDefault="007A40B6" w:rsidP="00587AAE">
      <w:pPr>
        <w:spacing w:after="0" w:line="240" w:lineRule="auto"/>
        <w:jc w:val="both"/>
        <w:rPr>
          <w:rFonts w:ascii="Arial" w:hAnsi="Arial" w:cs="Arial"/>
          <w:sz w:val="24"/>
          <w:szCs w:val="24"/>
          <w:lang w:val="it-IT"/>
        </w:rPr>
      </w:pPr>
    </w:p>
    <w:p w14:paraId="6B1B41AC" w14:textId="5D46B47B" w:rsidR="006565C7" w:rsidRPr="0040601C" w:rsidRDefault="007A40B6"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r>
      <w:r w:rsidR="006565C7" w:rsidRPr="0040601C">
        <w:rPr>
          <w:rFonts w:ascii="Arial" w:hAnsi="Arial" w:cs="Arial"/>
          <w:sz w:val="24"/>
          <w:szCs w:val="24"/>
          <w:lang w:val="it-IT"/>
        </w:rPr>
        <w:t>Legare – prin brosare</w:t>
      </w:r>
    </w:p>
    <w:p w14:paraId="2646AB18" w14:textId="77777777" w:rsidR="006565C7" w:rsidRPr="0040601C" w:rsidRDefault="006565C7" w:rsidP="00587AAE">
      <w:pPr>
        <w:spacing w:after="0" w:line="240" w:lineRule="auto"/>
        <w:jc w:val="both"/>
        <w:rPr>
          <w:rFonts w:ascii="Arial" w:hAnsi="Arial" w:cs="Arial"/>
          <w:sz w:val="24"/>
          <w:szCs w:val="24"/>
          <w:lang w:val="it-IT"/>
        </w:rPr>
      </w:pPr>
    </w:p>
    <w:p w14:paraId="2F2A937A" w14:textId="0EFF11A7" w:rsidR="006565C7" w:rsidRDefault="006565C7" w:rsidP="00587AAE">
      <w:pPr>
        <w:spacing w:after="0" w:line="240" w:lineRule="auto"/>
        <w:jc w:val="both"/>
        <w:rPr>
          <w:rFonts w:ascii="Arial" w:hAnsi="Arial" w:cs="Arial"/>
          <w:sz w:val="24"/>
          <w:szCs w:val="24"/>
          <w:lang w:val="it-IT"/>
        </w:rPr>
      </w:pPr>
      <w:r w:rsidRPr="0040601C">
        <w:rPr>
          <w:rFonts w:ascii="Arial" w:hAnsi="Arial" w:cs="Arial"/>
          <w:sz w:val="24"/>
          <w:szCs w:val="24"/>
          <w:lang w:val="it-IT"/>
        </w:rPr>
        <w:tab/>
        <w:t>Bonus – semn de carte (gratuit)</w:t>
      </w:r>
      <w:r w:rsidR="0040601C">
        <w:rPr>
          <w:rFonts w:ascii="Arial" w:hAnsi="Arial" w:cs="Arial"/>
          <w:sz w:val="24"/>
          <w:szCs w:val="24"/>
          <w:lang w:val="it-IT"/>
        </w:rPr>
        <w:t xml:space="preserve">  </w:t>
      </w:r>
      <w:r w:rsidR="0040601C" w:rsidRPr="002F4E22">
        <w:rPr>
          <w:rFonts w:ascii="Arial" w:hAnsi="Arial" w:cs="Arial"/>
          <w:b/>
          <w:bCs/>
          <w:sz w:val="24"/>
          <w:szCs w:val="24"/>
          <w:lang w:val="it-IT"/>
        </w:rPr>
        <w:t>DA/NU</w:t>
      </w:r>
      <w:r w:rsidR="002F4E22">
        <w:rPr>
          <w:rFonts w:ascii="Arial" w:hAnsi="Arial" w:cs="Arial"/>
          <w:sz w:val="24"/>
          <w:szCs w:val="24"/>
          <w:lang w:val="it-IT"/>
        </w:rPr>
        <w:t xml:space="preserve"> (se acorda la tiraje de min 500 buc)</w:t>
      </w:r>
    </w:p>
    <w:p w14:paraId="6E995B20" w14:textId="77777777" w:rsidR="00371CD5" w:rsidRDefault="00371CD5" w:rsidP="00587AAE">
      <w:pPr>
        <w:spacing w:after="0" w:line="240" w:lineRule="auto"/>
        <w:jc w:val="both"/>
        <w:rPr>
          <w:rFonts w:ascii="Arial" w:hAnsi="Arial" w:cs="Arial"/>
          <w:sz w:val="24"/>
          <w:szCs w:val="24"/>
          <w:lang w:val="it-IT"/>
        </w:rPr>
      </w:pPr>
    </w:p>
    <w:p w14:paraId="362FE906" w14:textId="12EF1370" w:rsidR="00371CD5" w:rsidRPr="005820AC" w:rsidRDefault="00371CD5" w:rsidP="00587AAE">
      <w:pPr>
        <w:spacing w:after="0" w:line="240" w:lineRule="auto"/>
        <w:jc w:val="both"/>
        <w:rPr>
          <w:rFonts w:ascii="Arial" w:hAnsi="Arial" w:cs="Arial"/>
          <w:sz w:val="24"/>
          <w:szCs w:val="24"/>
          <w:lang w:val="it-IT"/>
        </w:rPr>
      </w:pPr>
      <w:r>
        <w:rPr>
          <w:rFonts w:ascii="Arial" w:hAnsi="Arial" w:cs="Arial"/>
          <w:sz w:val="24"/>
          <w:szCs w:val="24"/>
          <w:lang w:val="it-IT"/>
        </w:rPr>
        <w:tab/>
      </w:r>
      <w:r w:rsidRPr="005820AC">
        <w:rPr>
          <w:rFonts w:ascii="Arial" w:hAnsi="Arial" w:cs="Arial"/>
          <w:sz w:val="24"/>
          <w:szCs w:val="24"/>
          <w:lang w:val="it-IT"/>
        </w:rPr>
        <w:t>Tiraj comandat................. buc, din care</w:t>
      </w:r>
    </w:p>
    <w:p w14:paraId="00E5FB46" w14:textId="77777777" w:rsidR="00371CD5" w:rsidRPr="005820AC" w:rsidRDefault="00371CD5" w:rsidP="00587AAE">
      <w:pPr>
        <w:spacing w:after="0" w:line="240" w:lineRule="auto"/>
        <w:jc w:val="both"/>
        <w:rPr>
          <w:rFonts w:ascii="Arial" w:hAnsi="Arial" w:cs="Arial"/>
          <w:sz w:val="24"/>
          <w:szCs w:val="24"/>
          <w:lang w:val="it-IT"/>
        </w:rPr>
      </w:pPr>
      <w:r w:rsidRPr="005820AC">
        <w:rPr>
          <w:rFonts w:ascii="Arial" w:hAnsi="Arial" w:cs="Arial"/>
          <w:sz w:val="24"/>
          <w:szCs w:val="24"/>
          <w:lang w:val="it-IT"/>
        </w:rPr>
        <w:t xml:space="preserve">          </w:t>
      </w:r>
    </w:p>
    <w:p w14:paraId="08C16451" w14:textId="27B7D1A9" w:rsidR="00371CD5" w:rsidRPr="00371CD5" w:rsidRDefault="00371CD5" w:rsidP="00587AAE">
      <w:pPr>
        <w:spacing w:after="0" w:line="240" w:lineRule="auto"/>
        <w:jc w:val="both"/>
        <w:rPr>
          <w:rFonts w:ascii="Arial" w:hAnsi="Arial" w:cs="Arial"/>
          <w:sz w:val="24"/>
          <w:szCs w:val="24"/>
          <w:lang w:val="it-IT"/>
        </w:rPr>
      </w:pPr>
      <w:r w:rsidRPr="005820AC">
        <w:rPr>
          <w:rFonts w:ascii="Arial" w:hAnsi="Arial" w:cs="Arial"/>
          <w:sz w:val="24"/>
          <w:szCs w:val="24"/>
          <w:lang w:val="it-IT"/>
        </w:rPr>
        <w:t xml:space="preserve"> </w:t>
      </w:r>
      <w:r w:rsidRPr="005820AC">
        <w:rPr>
          <w:rFonts w:ascii="Arial" w:hAnsi="Arial" w:cs="Arial"/>
          <w:sz w:val="24"/>
          <w:szCs w:val="24"/>
          <w:lang w:val="it-IT"/>
        </w:rPr>
        <w:tab/>
      </w:r>
      <w:r w:rsidRPr="00371CD5">
        <w:rPr>
          <w:rFonts w:ascii="Arial" w:hAnsi="Arial" w:cs="Arial"/>
          <w:sz w:val="24"/>
          <w:szCs w:val="24"/>
          <w:lang w:val="it-IT"/>
        </w:rPr>
        <w:t>Tiraj aferent depozitului le</w:t>
      </w:r>
      <w:r>
        <w:rPr>
          <w:rFonts w:ascii="Arial" w:hAnsi="Arial" w:cs="Arial"/>
          <w:sz w:val="24"/>
          <w:szCs w:val="24"/>
          <w:lang w:val="it-IT"/>
        </w:rPr>
        <w:t>gal...............buc</w:t>
      </w:r>
    </w:p>
    <w:p w14:paraId="7DE30B8F" w14:textId="77777777" w:rsidR="00587AAE" w:rsidRPr="00371CD5" w:rsidRDefault="00587AAE" w:rsidP="00587AAE">
      <w:pPr>
        <w:spacing w:after="0" w:line="240" w:lineRule="auto"/>
        <w:jc w:val="both"/>
        <w:rPr>
          <w:rFonts w:ascii="Arial" w:hAnsi="Arial" w:cs="Arial"/>
          <w:sz w:val="24"/>
          <w:szCs w:val="24"/>
          <w:lang w:val="it-IT"/>
        </w:rPr>
      </w:pPr>
    </w:p>
    <w:p w14:paraId="1680BA9F" w14:textId="77777777" w:rsidR="00587AAE" w:rsidRPr="0040601C" w:rsidRDefault="00587AAE" w:rsidP="00587AAE">
      <w:pPr>
        <w:spacing w:after="0" w:line="240" w:lineRule="auto"/>
        <w:ind w:firstLine="720"/>
        <w:jc w:val="both"/>
        <w:rPr>
          <w:rFonts w:ascii="Arial" w:hAnsi="Arial" w:cs="Arial"/>
          <w:sz w:val="24"/>
          <w:szCs w:val="24"/>
          <w:lang w:val="it-IT"/>
        </w:rPr>
      </w:pPr>
      <w:r w:rsidRPr="0040601C">
        <w:rPr>
          <w:rFonts w:ascii="Arial" w:hAnsi="Arial" w:cs="Arial"/>
          <w:sz w:val="24"/>
          <w:szCs w:val="24"/>
          <w:lang w:val="it-IT"/>
        </w:rPr>
        <w:t>Pret unitar – ................lei + TVA</w:t>
      </w:r>
    </w:p>
    <w:p w14:paraId="3E0EE5B5" w14:textId="77777777" w:rsidR="00587AAE" w:rsidRDefault="00587AAE" w:rsidP="00587AAE">
      <w:pPr>
        <w:spacing w:after="0" w:line="240" w:lineRule="auto"/>
        <w:jc w:val="both"/>
        <w:rPr>
          <w:rFonts w:ascii="Arial" w:hAnsi="Arial" w:cs="Arial"/>
          <w:sz w:val="24"/>
          <w:szCs w:val="24"/>
          <w:lang w:val="it-IT"/>
        </w:rPr>
      </w:pPr>
    </w:p>
    <w:p w14:paraId="501BAE14" w14:textId="62621D94" w:rsidR="00587AAE" w:rsidRDefault="00587AAE" w:rsidP="00587AAE">
      <w:pPr>
        <w:spacing w:after="0" w:line="240" w:lineRule="auto"/>
        <w:jc w:val="both"/>
        <w:rPr>
          <w:rFonts w:ascii="Arial" w:hAnsi="Arial" w:cs="Arial"/>
          <w:sz w:val="24"/>
          <w:szCs w:val="24"/>
          <w:lang w:val="it-IT"/>
        </w:rPr>
      </w:pPr>
      <w:r>
        <w:rPr>
          <w:rFonts w:ascii="Arial" w:hAnsi="Arial" w:cs="Arial"/>
          <w:sz w:val="24"/>
          <w:szCs w:val="24"/>
          <w:lang w:val="it-IT"/>
        </w:rPr>
        <w:tab/>
        <w:t>Valoare de plata...................lei + TVA</w:t>
      </w:r>
    </w:p>
    <w:p w14:paraId="0091FFD9" w14:textId="77777777" w:rsidR="00587AAE" w:rsidRDefault="00587AAE" w:rsidP="00587AAE">
      <w:pPr>
        <w:spacing w:after="0" w:line="240" w:lineRule="auto"/>
        <w:jc w:val="both"/>
        <w:rPr>
          <w:rFonts w:ascii="Arial" w:hAnsi="Arial" w:cs="Arial"/>
          <w:sz w:val="24"/>
          <w:szCs w:val="24"/>
          <w:lang w:val="it-IT"/>
        </w:rPr>
      </w:pPr>
    </w:p>
    <w:p w14:paraId="2DF0D4EB" w14:textId="765A316E" w:rsidR="00587AAE" w:rsidRDefault="00587AAE" w:rsidP="00587AAE">
      <w:pPr>
        <w:spacing w:after="0" w:line="240" w:lineRule="auto"/>
        <w:jc w:val="both"/>
        <w:rPr>
          <w:rFonts w:ascii="Arial" w:hAnsi="Arial" w:cs="Arial"/>
          <w:sz w:val="24"/>
          <w:szCs w:val="24"/>
          <w:lang w:val="it-IT"/>
        </w:rPr>
      </w:pPr>
      <w:r>
        <w:rPr>
          <w:rFonts w:ascii="Arial" w:hAnsi="Arial" w:cs="Arial"/>
          <w:sz w:val="24"/>
          <w:szCs w:val="24"/>
          <w:lang w:val="it-IT"/>
        </w:rPr>
        <w:tab/>
        <w:t>Plata se face cu OP sau cu numerar in limitele legale, astfel:</w:t>
      </w:r>
    </w:p>
    <w:p w14:paraId="745BBB28" w14:textId="77777777" w:rsidR="00587AAE" w:rsidRDefault="00587AAE" w:rsidP="00587AAE">
      <w:pPr>
        <w:spacing w:after="0" w:line="240" w:lineRule="auto"/>
        <w:jc w:val="both"/>
        <w:rPr>
          <w:rFonts w:ascii="Arial" w:hAnsi="Arial" w:cs="Arial"/>
          <w:sz w:val="24"/>
          <w:szCs w:val="24"/>
          <w:lang w:val="it-IT"/>
        </w:rPr>
      </w:pPr>
    </w:p>
    <w:p w14:paraId="0EFAD8BB" w14:textId="77777777" w:rsidR="002F4E22" w:rsidRDefault="00587AAE" w:rsidP="00587AAE">
      <w:pPr>
        <w:spacing w:after="0" w:line="240" w:lineRule="auto"/>
        <w:jc w:val="both"/>
        <w:rPr>
          <w:rFonts w:ascii="Arial" w:hAnsi="Arial" w:cs="Arial"/>
          <w:sz w:val="24"/>
          <w:szCs w:val="24"/>
          <w:lang w:val="it-IT"/>
        </w:rPr>
      </w:pPr>
      <w:r>
        <w:rPr>
          <w:rFonts w:ascii="Arial" w:hAnsi="Arial" w:cs="Arial"/>
          <w:sz w:val="24"/>
          <w:szCs w:val="24"/>
          <w:lang w:val="it-IT"/>
        </w:rPr>
        <w:tab/>
        <w:t>50% - la data semnarii contractului</w:t>
      </w:r>
      <w:r w:rsidR="00371CD5">
        <w:rPr>
          <w:rFonts w:ascii="Arial" w:hAnsi="Arial" w:cs="Arial"/>
          <w:sz w:val="24"/>
          <w:szCs w:val="24"/>
          <w:lang w:val="it-IT"/>
        </w:rPr>
        <w:t xml:space="preserve"> </w:t>
      </w:r>
    </w:p>
    <w:p w14:paraId="2119D733" w14:textId="77777777" w:rsidR="002F4E22" w:rsidRDefault="002F4E22" w:rsidP="00587AAE">
      <w:pPr>
        <w:spacing w:after="0" w:line="240" w:lineRule="auto"/>
        <w:jc w:val="both"/>
        <w:rPr>
          <w:rFonts w:ascii="Arial" w:hAnsi="Arial" w:cs="Arial"/>
          <w:sz w:val="24"/>
          <w:szCs w:val="24"/>
          <w:lang w:val="it-IT"/>
        </w:rPr>
      </w:pPr>
    </w:p>
    <w:p w14:paraId="06265E82" w14:textId="48593382" w:rsidR="00587AAE" w:rsidRDefault="00371CD5" w:rsidP="002F4E22">
      <w:pPr>
        <w:spacing w:after="0" w:line="240" w:lineRule="auto"/>
        <w:ind w:firstLine="720"/>
        <w:jc w:val="both"/>
        <w:rPr>
          <w:rFonts w:ascii="Arial" w:hAnsi="Arial" w:cs="Arial"/>
          <w:sz w:val="24"/>
          <w:szCs w:val="24"/>
          <w:lang w:val="it-IT"/>
        </w:rPr>
      </w:pPr>
      <w:r>
        <w:rPr>
          <w:rFonts w:ascii="Arial" w:hAnsi="Arial" w:cs="Arial"/>
          <w:sz w:val="24"/>
          <w:szCs w:val="24"/>
          <w:lang w:val="it-IT"/>
        </w:rPr>
        <w:t xml:space="preserve"> </w:t>
      </w:r>
      <w:r w:rsidR="00587AAE">
        <w:rPr>
          <w:rFonts w:ascii="Arial" w:hAnsi="Arial" w:cs="Arial"/>
          <w:sz w:val="24"/>
          <w:szCs w:val="24"/>
          <w:lang w:val="it-IT"/>
        </w:rPr>
        <w:t>50% - la data livrarii, anterior acesteia</w:t>
      </w:r>
    </w:p>
    <w:p w14:paraId="08BAE760" w14:textId="77777777" w:rsidR="00D72F1B" w:rsidRDefault="00D72F1B" w:rsidP="002F4E22">
      <w:pPr>
        <w:spacing w:after="0" w:line="240" w:lineRule="auto"/>
        <w:ind w:firstLine="720"/>
        <w:jc w:val="both"/>
        <w:rPr>
          <w:rFonts w:ascii="Arial" w:hAnsi="Arial" w:cs="Arial"/>
          <w:sz w:val="24"/>
          <w:szCs w:val="24"/>
          <w:lang w:val="it-IT"/>
        </w:rPr>
      </w:pPr>
    </w:p>
    <w:p w14:paraId="0481616A" w14:textId="77777777" w:rsidR="00D60CD0" w:rsidRDefault="00D60CD0" w:rsidP="00D72F1B">
      <w:pPr>
        <w:spacing w:after="0"/>
        <w:ind w:firstLine="720"/>
        <w:jc w:val="both"/>
        <w:rPr>
          <w:rFonts w:ascii="Arial" w:hAnsi="Arial" w:cs="Arial"/>
          <w:sz w:val="24"/>
          <w:szCs w:val="24"/>
          <w:lang w:val="it-IT"/>
        </w:rPr>
      </w:pPr>
    </w:p>
    <w:p w14:paraId="2015BD06" w14:textId="77777777" w:rsidR="00D60CD0" w:rsidRDefault="00D60CD0" w:rsidP="00D72F1B">
      <w:pPr>
        <w:spacing w:after="0"/>
        <w:ind w:firstLine="720"/>
        <w:jc w:val="both"/>
        <w:rPr>
          <w:rFonts w:ascii="Arial" w:hAnsi="Arial" w:cs="Arial"/>
          <w:sz w:val="24"/>
          <w:szCs w:val="24"/>
          <w:lang w:val="it-IT"/>
        </w:rPr>
      </w:pPr>
    </w:p>
    <w:p w14:paraId="35586DD7" w14:textId="77777777" w:rsidR="00D60CD0" w:rsidRDefault="00D60CD0" w:rsidP="00D72F1B">
      <w:pPr>
        <w:spacing w:after="0"/>
        <w:ind w:firstLine="720"/>
        <w:jc w:val="both"/>
        <w:rPr>
          <w:rFonts w:ascii="Arial" w:hAnsi="Arial" w:cs="Arial"/>
          <w:sz w:val="24"/>
          <w:szCs w:val="24"/>
          <w:lang w:val="it-IT"/>
        </w:rPr>
      </w:pPr>
    </w:p>
    <w:p w14:paraId="28CED9A8" w14:textId="77777777" w:rsidR="00D60CD0" w:rsidRDefault="00D60CD0" w:rsidP="00D72F1B">
      <w:pPr>
        <w:spacing w:after="0"/>
        <w:ind w:firstLine="720"/>
        <w:jc w:val="both"/>
        <w:rPr>
          <w:rFonts w:ascii="Arial" w:hAnsi="Arial" w:cs="Arial"/>
          <w:sz w:val="24"/>
          <w:szCs w:val="24"/>
          <w:lang w:val="it-IT"/>
        </w:rPr>
      </w:pPr>
    </w:p>
    <w:p w14:paraId="42D09F15" w14:textId="77777777" w:rsidR="00D60CD0" w:rsidRDefault="00D60CD0" w:rsidP="00D72F1B">
      <w:pPr>
        <w:spacing w:after="0"/>
        <w:ind w:firstLine="720"/>
        <w:jc w:val="both"/>
        <w:rPr>
          <w:rFonts w:ascii="Arial" w:hAnsi="Arial" w:cs="Arial"/>
          <w:sz w:val="24"/>
          <w:szCs w:val="24"/>
          <w:lang w:val="it-IT"/>
        </w:rPr>
      </w:pPr>
    </w:p>
    <w:p w14:paraId="2A153054" w14:textId="15205769" w:rsidR="00D72F1B" w:rsidRDefault="00D72F1B" w:rsidP="00D72F1B">
      <w:pPr>
        <w:spacing w:after="0"/>
        <w:ind w:firstLine="720"/>
        <w:jc w:val="both"/>
        <w:rPr>
          <w:rFonts w:ascii="Arial" w:hAnsi="Arial" w:cs="Arial"/>
          <w:sz w:val="24"/>
          <w:szCs w:val="24"/>
          <w:lang w:val="it-IT"/>
        </w:rPr>
      </w:pPr>
      <w:r w:rsidRPr="00771107">
        <w:rPr>
          <w:rFonts w:ascii="Arial" w:hAnsi="Arial" w:cs="Arial"/>
          <w:sz w:val="24"/>
          <w:szCs w:val="24"/>
          <w:lang w:val="it-IT"/>
        </w:rPr>
        <w:t xml:space="preserve">Data predare manuscris -  </w:t>
      </w:r>
    </w:p>
    <w:p w14:paraId="0E81DBBA" w14:textId="77777777" w:rsidR="00D72F1B" w:rsidRDefault="00D72F1B" w:rsidP="00D72F1B">
      <w:pPr>
        <w:spacing w:after="0"/>
        <w:ind w:firstLine="720"/>
        <w:jc w:val="both"/>
        <w:rPr>
          <w:rFonts w:ascii="Arial" w:hAnsi="Arial" w:cs="Arial"/>
          <w:sz w:val="24"/>
          <w:szCs w:val="24"/>
          <w:lang w:val="it-IT"/>
        </w:rPr>
      </w:pPr>
    </w:p>
    <w:p w14:paraId="24CF28B7" w14:textId="3D3F29AB" w:rsidR="00D72F1B" w:rsidRPr="00771107" w:rsidRDefault="00D72F1B" w:rsidP="00D72F1B">
      <w:pPr>
        <w:spacing w:after="0"/>
        <w:ind w:firstLine="720"/>
        <w:jc w:val="both"/>
        <w:rPr>
          <w:rFonts w:ascii="Arial" w:hAnsi="Arial" w:cs="Arial"/>
          <w:sz w:val="24"/>
          <w:szCs w:val="24"/>
          <w:lang w:val="it-IT"/>
        </w:rPr>
      </w:pPr>
      <w:r>
        <w:rPr>
          <w:rFonts w:ascii="Arial" w:hAnsi="Arial" w:cs="Arial"/>
          <w:sz w:val="24"/>
          <w:szCs w:val="24"/>
          <w:lang w:val="it-IT"/>
        </w:rPr>
        <w:t xml:space="preserve">Termen de executie mostra initiala - </w:t>
      </w:r>
    </w:p>
    <w:p w14:paraId="277762C7" w14:textId="77777777" w:rsidR="00D72F1B" w:rsidRDefault="00D72F1B" w:rsidP="002F4E22">
      <w:pPr>
        <w:spacing w:after="0" w:line="240" w:lineRule="auto"/>
        <w:ind w:firstLine="720"/>
        <w:jc w:val="both"/>
        <w:rPr>
          <w:rFonts w:ascii="Arial" w:hAnsi="Arial" w:cs="Arial"/>
          <w:sz w:val="24"/>
          <w:szCs w:val="24"/>
          <w:lang w:val="it-IT"/>
        </w:rPr>
      </w:pPr>
    </w:p>
    <w:p w14:paraId="3A61E0C6" w14:textId="7E425236" w:rsidR="00371CD5" w:rsidRDefault="00371CD5" w:rsidP="00D72F1B">
      <w:pPr>
        <w:spacing w:after="0" w:line="240" w:lineRule="auto"/>
        <w:ind w:left="720"/>
        <w:jc w:val="both"/>
        <w:rPr>
          <w:rFonts w:ascii="Arial" w:hAnsi="Arial" w:cs="Arial"/>
          <w:sz w:val="24"/>
          <w:szCs w:val="24"/>
          <w:lang w:val="it-IT"/>
        </w:rPr>
      </w:pPr>
      <w:r w:rsidRPr="00371CD5">
        <w:rPr>
          <w:rFonts w:ascii="Arial" w:hAnsi="Arial" w:cs="Arial"/>
          <w:sz w:val="24"/>
          <w:szCs w:val="24"/>
          <w:lang w:val="it-IT"/>
        </w:rPr>
        <w:t>Termen de acordare bun d</w:t>
      </w:r>
      <w:r>
        <w:rPr>
          <w:rFonts w:ascii="Arial" w:hAnsi="Arial" w:cs="Arial"/>
          <w:sz w:val="24"/>
          <w:szCs w:val="24"/>
          <w:lang w:val="it-IT"/>
        </w:rPr>
        <w:t>e tipar...............zile de la data primirii mostrei</w:t>
      </w:r>
      <w:r w:rsidR="00D72F1B">
        <w:rPr>
          <w:rFonts w:ascii="Arial" w:hAnsi="Arial" w:cs="Arial"/>
          <w:sz w:val="24"/>
          <w:szCs w:val="24"/>
          <w:lang w:val="it-IT"/>
        </w:rPr>
        <w:t xml:space="preserve"> (termen care include si eventuale modificari asupra mostrei initiale)</w:t>
      </w:r>
    </w:p>
    <w:p w14:paraId="564B1F50" w14:textId="77777777" w:rsidR="00371CD5" w:rsidRDefault="00371CD5" w:rsidP="00587AAE">
      <w:pPr>
        <w:spacing w:after="0" w:line="240" w:lineRule="auto"/>
        <w:jc w:val="both"/>
        <w:rPr>
          <w:rFonts w:ascii="Arial" w:hAnsi="Arial" w:cs="Arial"/>
          <w:sz w:val="24"/>
          <w:szCs w:val="24"/>
          <w:lang w:val="it-IT"/>
        </w:rPr>
      </w:pPr>
    </w:p>
    <w:p w14:paraId="16CEC12B" w14:textId="090C5FEA" w:rsidR="004341B4" w:rsidRPr="00771107" w:rsidRDefault="00371CD5" w:rsidP="00D72F1B">
      <w:pPr>
        <w:spacing w:after="0" w:line="240" w:lineRule="auto"/>
        <w:jc w:val="both"/>
        <w:rPr>
          <w:rFonts w:ascii="Arial" w:hAnsi="Arial" w:cs="Arial"/>
          <w:sz w:val="24"/>
          <w:szCs w:val="24"/>
          <w:lang w:val="it-IT"/>
        </w:rPr>
      </w:pPr>
      <w:r>
        <w:rPr>
          <w:rFonts w:ascii="Arial" w:hAnsi="Arial" w:cs="Arial"/>
          <w:sz w:val="24"/>
          <w:szCs w:val="24"/>
          <w:lang w:val="it-IT"/>
        </w:rPr>
        <w:tab/>
      </w:r>
    </w:p>
    <w:p w14:paraId="28F68EBF" w14:textId="77777777" w:rsidR="00D72F1B" w:rsidRDefault="004341B4" w:rsidP="00D72F1B">
      <w:pPr>
        <w:spacing w:after="0" w:line="240" w:lineRule="auto"/>
        <w:jc w:val="both"/>
        <w:rPr>
          <w:rFonts w:ascii="Arial" w:hAnsi="Arial" w:cs="Arial"/>
          <w:sz w:val="24"/>
          <w:szCs w:val="24"/>
          <w:lang w:val="it-IT"/>
        </w:rPr>
      </w:pPr>
      <w:r w:rsidRPr="00771107">
        <w:rPr>
          <w:rFonts w:ascii="Arial" w:hAnsi="Arial" w:cs="Arial"/>
          <w:sz w:val="24"/>
          <w:szCs w:val="24"/>
          <w:lang w:val="it-IT"/>
        </w:rPr>
        <w:tab/>
      </w:r>
      <w:r w:rsidR="00D72F1B" w:rsidRPr="00371CD5">
        <w:rPr>
          <w:rFonts w:ascii="Arial" w:hAnsi="Arial" w:cs="Arial"/>
          <w:sz w:val="24"/>
          <w:szCs w:val="24"/>
          <w:lang w:val="it-IT"/>
        </w:rPr>
        <w:t>Termen de executie ...............zile de la da</w:t>
      </w:r>
      <w:r w:rsidR="00D72F1B">
        <w:rPr>
          <w:rFonts w:ascii="Arial" w:hAnsi="Arial" w:cs="Arial"/>
          <w:sz w:val="24"/>
          <w:szCs w:val="24"/>
          <w:lang w:val="it-IT"/>
        </w:rPr>
        <w:t>ta  primirii bunului de tipar</w:t>
      </w:r>
    </w:p>
    <w:p w14:paraId="0BF31F21" w14:textId="77777777" w:rsidR="00D60CD0" w:rsidRDefault="00D60CD0" w:rsidP="00D72F1B">
      <w:pPr>
        <w:spacing w:after="0" w:line="240" w:lineRule="auto"/>
        <w:jc w:val="both"/>
        <w:rPr>
          <w:rFonts w:ascii="Arial" w:hAnsi="Arial" w:cs="Arial"/>
          <w:sz w:val="24"/>
          <w:szCs w:val="24"/>
          <w:lang w:val="it-IT"/>
        </w:rPr>
      </w:pPr>
    </w:p>
    <w:p w14:paraId="0E4220A0" w14:textId="6219C2F0" w:rsidR="00D60CD0" w:rsidRDefault="00D60CD0" w:rsidP="00D60CD0">
      <w:pPr>
        <w:spacing w:after="0"/>
        <w:rPr>
          <w:rFonts w:ascii="Arial" w:hAnsi="Arial" w:cs="Arial"/>
          <w:sz w:val="24"/>
          <w:szCs w:val="24"/>
          <w:lang w:val="it-IT"/>
        </w:rPr>
      </w:pPr>
      <w:r>
        <w:rPr>
          <w:rFonts w:ascii="Arial" w:hAnsi="Arial" w:cs="Arial"/>
          <w:sz w:val="24"/>
          <w:szCs w:val="24"/>
          <w:lang w:val="it-IT"/>
        </w:rPr>
        <w:tab/>
      </w:r>
      <w:bookmarkStart w:id="4" w:name="_Hlk211355040"/>
      <w:r>
        <w:rPr>
          <w:rFonts w:ascii="Arial" w:hAnsi="Arial" w:cs="Arial"/>
          <w:sz w:val="24"/>
          <w:szCs w:val="24"/>
          <w:lang w:val="it-IT"/>
        </w:rPr>
        <w:t>Alte lucrari suplimentare................................................................................</w:t>
      </w:r>
    </w:p>
    <w:p w14:paraId="03995957" w14:textId="77777777" w:rsidR="00D60CD0" w:rsidRDefault="00D60CD0" w:rsidP="00D60CD0">
      <w:pPr>
        <w:spacing w:after="0"/>
        <w:rPr>
          <w:rFonts w:ascii="Arial" w:hAnsi="Arial" w:cs="Arial"/>
          <w:sz w:val="24"/>
          <w:szCs w:val="24"/>
          <w:lang w:val="it-IT"/>
        </w:rPr>
      </w:pPr>
    </w:p>
    <w:p w14:paraId="353A90D2" w14:textId="2D1F4BCD" w:rsidR="00D60CD0" w:rsidRDefault="00D60CD0" w:rsidP="00D60CD0">
      <w:pPr>
        <w:spacing w:after="0"/>
        <w:rPr>
          <w:rFonts w:ascii="Arial" w:hAnsi="Arial" w:cs="Arial"/>
          <w:sz w:val="24"/>
          <w:szCs w:val="24"/>
          <w:lang w:val="it-IT"/>
        </w:rPr>
      </w:pPr>
      <w:r>
        <w:rPr>
          <w:rFonts w:ascii="Arial" w:hAnsi="Arial" w:cs="Arial"/>
          <w:sz w:val="24"/>
          <w:szCs w:val="24"/>
          <w:lang w:val="it-IT"/>
        </w:rPr>
        <w:t xml:space="preserve">           ......................................................................................................................</w:t>
      </w:r>
    </w:p>
    <w:p w14:paraId="6B4B011B" w14:textId="77777777" w:rsidR="00D60CD0" w:rsidRDefault="00D60CD0" w:rsidP="00D60CD0">
      <w:pPr>
        <w:spacing w:after="0"/>
        <w:rPr>
          <w:rFonts w:ascii="Arial" w:hAnsi="Arial" w:cs="Arial"/>
          <w:sz w:val="24"/>
          <w:szCs w:val="24"/>
          <w:lang w:val="it-IT"/>
        </w:rPr>
      </w:pPr>
    </w:p>
    <w:p w14:paraId="0A2DE847" w14:textId="77777777" w:rsidR="00D60CD0" w:rsidRDefault="00D60CD0" w:rsidP="00D60CD0">
      <w:pPr>
        <w:spacing w:after="0"/>
        <w:rPr>
          <w:rFonts w:ascii="Arial" w:hAnsi="Arial" w:cs="Arial"/>
          <w:sz w:val="24"/>
          <w:szCs w:val="24"/>
          <w:lang w:val="it-IT"/>
        </w:rPr>
      </w:pPr>
      <w:r>
        <w:rPr>
          <w:rFonts w:ascii="Arial" w:hAnsi="Arial" w:cs="Arial"/>
          <w:sz w:val="24"/>
          <w:szCs w:val="24"/>
          <w:lang w:val="it-IT"/>
        </w:rPr>
        <w:t xml:space="preserve">           ......................................................................................................................</w:t>
      </w:r>
    </w:p>
    <w:p w14:paraId="65477ACB" w14:textId="77777777" w:rsidR="00D60CD0" w:rsidRDefault="00D60CD0" w:rsidP="00D60CD0">
      <w:pPr>
        <w:spacing w:after="0"/>
        <w:rPr>
          <w:rFonts w:ascii="Arial" w:hAnsi="Arial" w:cs="Arial"/>
          <w:sz w:val="24"/>
          <w:szCs w:val="24"/>
          <w:lang w:val="it-IT"/>
        </w:rPr>
      </w:pPr>
    </w:p>
    <w:p w14:paraId="0DD8CDE6" w14:textId="77777777" w:rsidR="00D60CD0" w:rsidRDefault="00D60CD0" w:rsidP="00D60CD0">
      <w:pPr>
        <w:spacing w:after="0"/>
        <w:rPr>
          <w:rFonts w:ascii="Arial" w:hAnsi="Arial" w:cs="Arial"/>
          <w:sz w:val="24"/>
          <w:szCs w:val="24"/>
          <w:lang w:val="it-IT"/>
        </w:rPr>
      </w:pPr>
      <w:r>
        <w:rPr>
          <w:rFonts w:ascii="Arial" w:hAnsi="Arial" w:cs="Arial"/>
          <w:sz w:val="24"/>
          <w:szCs w:val="24"/>
          <w:lang w:val="it-IT"/>
        </w:rPr>
        <w:t xml:space="preserve">           ......................................................................................................................</w:t>
      </w:r>
    </w:p>
    <w:p w14:paraId="5F32A0E9" w14:textId="77777777" w:rsidR="00D60CD0" w:rsidRDefault="00D60CD0" w:rsidP="00D60CD0">
      <w:pPr>
        <w:spacing w:after="0"/>
        <w:rPr>
          <w:rFonts w:ascii="Arial" w:hAnsi="Arial" w:cs="Arial"/>
          <w:sz w:val="24"/>
          <w:szCs w:val="24"/>
          <w:lang w:val="it-IT"/>
        </w:rPr>
      </w:pPr>
    </w:p>
    <w:p w14:paraId="189240CB" w14:textId="77777777" w:rsidR="00D60CD0" w:rsidRDefault="00D60CD0" w:rsidP="00D60CD0">
      <w:pPr>
        <w:spacing w:after="0"/>
        <w:rPr>
          <w:rFonts w:ascii="Arial" w:hAnsi="Arial" w:cs="Arial"/>
          <w:sz w:val="24"/>
          <w:szCs w:val="24"/>
          <w:lang w:val="it-IT"/>
        </w:rPr>
      </w:pPr>
      <w:r>
        <w:rPr>
          <w:rFonts w:ascii="Arial" w:hAnsi="Arial" w:cs="Arial"/>
          <w:sz w:val="24"/>
          <w:szCs w:val="24"/>
          <w:lang w:val="it-IT"/>
        </w:rPr>
        <w:t xml:space="preserve">           ......................................................................................................................</w:t>
      </w:r>
    </w:p>
    <w:p w14:paraId="68535280" w14:textId="77777777" w:rsidR="00D60CD0" w:rsidRDefault="00D60CD0" w:rsidP="00D60CD0">
      <w:pPr>
        <w:spacing w:after="0"/>
        <w:rPr>
          <w:rFonts w:ascii="Arial" w:hAnsi="Arial" w:cs="Arial"/>
          <w:sz w:val="24"/>
          <w:szCs w:val="24"/>
          <w:lang w:val="it-IT"/>
        </w:rPr>
      </w:pPr>
    </w:p>
    <w:bookmarkEnd w:id="4"/>
    <w:p w14:paraId="2437B65D" w14:textId="2FB3D567" w:rsidR="00D60CD0" w:rsidRDefault="00D60CD0" w:rsidP="00D60CD0">
      <w:pPr>
        <w:spacing w:after="0"/>
        <w:rPr>
          <w:rFonts w:ascii="Arial" w:hAnsi="Arial" w:cs="Arial"/>
          <w:sz w:val="24"/>
          <w:szCs w:val="24"/>
          <w:lang w:val="it-IT"/>
        </w:rPr>
      </w:pPr>
      <w:r>
        <w:rPr>
          <w:rFonts w:ascii="Arial" w:hAnsi="Arial" w:cs="Arial"/>
          <w:sz w:val="24"/>
          <w:szCs w:val="24"/>
          <w:lang w:val="it-IT"/>
        </w:rPr>
        <w:t xml:space="preserve">          Alte servicii suplimentare...............................................................................</w:t>
      </w:r>
    </w:p>
    <w:p w14:paraId="085BD74B" w14:textId="77777777" w:rsidR="00D60CD0" w:rsidRDefault="00D60CD0" w:rsidP="00D60CD0">
      <w:pPr>
        <w:spacing w:after="0"/>
        <w:rPr>
          <w:rFonts w:ascii="Arial" w:hAnsi="Arial" w:cs="Arial"/>
          <w:sz w:val="24"/>
          <w:szCs w:val="24"/>
          <w:lang w:val="it-IT"/>
        </w:rPr>
      </w:pPr>
    </w:p>
    <w:p w14:paraId="465F12FD" w14:textId="77777777" w:rsidR="00D60CD0" w:rsidRPr="00511812" w:rsidRDefault="00D60CD0" w:rsidP="00D60CD0">
      <w:pPr>
        <w:spacing w:after="0"/>
        <w:rPr>
          <w:rFonts w:ascii="Arial" w:hAnsi="Arial" w:cs="Arial"/>
          <w:sz w:val="24"/>
          <w:szCs w:val="24"/>
        </w:rPr>
      </w:pPr>
      <w:r>
        <w:rPr>
          <w:rFonts w:ascii="Arial" w:hAnsi="Arial" w:cs="Arial"/>
          <w:sz w:val="24"/>
          <w:szCs w:val="24"/>
          <w:lang w:val="it-IT"/>
        </w:rPr>
        <w:t xml:space="preserve">           </w:t>
      </w:r>
      <w:r w:rsidRPr="00511812">
        <w:rPr>
          <w:rFonts w:ascii="Arial" w:hAnsi="Arial" w:cs="Arial"/>
          <w:sz w:val="24"/>
          <w:szCs w:val="24"/>
        </w:rPr>
        <w:t>......................................................................................................................</w:t>
      </w:r>
    </w:p>
    <w:p w14:paraId="48685D56" w14:textId="77777777" w:rsidR="00D60CD0" w:rsidRPr="00511812" w:rsidRDefault="00D60CD0" w:rsidP="00D60CD0">
      <w:pPr>
        <w:spacing w:after="0"/>
        <w:rPr>
          <w:rFonts w:ascii="Arial" w:hAnsi="Arial" w:cs="Arial"/>
          <w:sz w:val="24"/>
          <w:szCs w:val="24"/>
        </w:rPr>
      </w:pPr>
    </w:p>
    <w:p w14:paraId="66D17585" w14:textId="77777777" w:rsidR="00D60CD0" w:rsidRPr="00511812" w:rsidRDefault="00D60CD0" w:rsidP="00D60CD0">
      <w:pPr>
        <w:spacing w:after="0"/>
        <w:rPr>
          <w:rFonts w:ascii="Arial" w:hAnsi="Arial" w:cs="Arial"/>
          <w:sz w:val="24"/>
          <w:szCs w:val="24"/>
        </w:rPr>
      </w:pPr>
      <w:r w:rsidRPr="00511812">
        <w:rPr>
          <w:rFonts w:ascii="Arial" w:hAnsi="Arial" w:cs="Arial"/>
          <w:sz w:val="24"/>
          <w:szCs w:val="24"/>
        </w:rPr>
        <w:t xml:space="preserve">           ......................................................................................................................</w:t>
      </w:r>
    </w:p>
    <w:p w14:paraId="0C9661E3" w14:textId="77777777" w:rsidR="00D60CD0" w:rsidRPr="00511812" w:rsidRDefault="00D60CD0" w:rsidP="00D60CD0">
      <w:pPr>
        <w:spacing w:after="0"/>
        <w:rPr>
          <w:rFonts w:ascii="Arial" w:hAnsi="Arial" w:cs="Arial"/>
          <w:sz w:val="24"/>
          <w:szCs w:val="24"/>
        </w:rPr>
      </w:pPr>
    </w:p>
    <w:p w14:paraId="0035EA88" w14:textId="77777777" w:rsidR="00D60CD0" w:rsidRPr="00511812" w:rsidRDefault="00D60CD0" w:rsidP="00D60CD0">
      <w:pPr>
        <w:spacing w:after="0"/>
        <w:rPr>
          <w:rFonts w:ascii="Arial" w:hAnsi="Arial" w:cs="Arial"/>
          <w:sz w:val="24"/>
          <w:szCs w:val="24"/>
        </w:rPr>
      </w:pPr>
      <w:r w:rsidRPr="00511812">
        <w:rPr>
          <w:rFonts w:ascii="Arial" w:hAnsi="Arial" w:cs="Arial"/>
          <w:sz w:val="24"/>
          <w:szCs w:val="24"/>
        </w:rPr>
        <w:t xml:space="preserve">           ......................................................................................................................</w:t>
      </w:r>
    </w:p>
    <w:p w14:paraId="2F730533" w14:textId="77777777" w:rsidR="00D60CD0" w:rsidRPr="00511812" w:rsidRDefault="00D60CD0" w:rsidP="00D60CD0">
      <w:pPr>
        <w:spacing w:after="0"/>
        <w:rPr>
          <w:rFonts w:ascii="Arial" w:hAnsi="Arial" w:cs="Arial"/>
          <w:sz w:val="24"/>
          <w:szCs w:val="24"/>
        </w:rPr>
      </w:pPr>
    </w:p>
    <w:p w14:paraId="6A9B4C4B" w14:textId="7FAF9033" w:rsidR="00D60CD0" w:rsidRPr="00511812" w:rsidRDefault="00D60CD0" w:rsidP="00D60CD0">
      <w:pPr>
        <w:spacing w:after="0"/>
        <w:rPr>
          <w:rFonts w:ascii="Arial" w:hAnsi="Arial" w:cs="Arial"/>
          <w:sz w:val="24"/>
          <w:szCs w:val="24"/>
        </w:rPr>
      </w:pPr>
      <w:r w:rsidRPr="00511812">
        <w:rPr>
          <w:rFonts w:ascii="Arial" w:hAnsi="Arial" w:cs="Arial"/>
          <w:sz w:val="24"/>
          <w:szCs w:val="24"/>
        </w:rPr>
        <w:t xml:space="preserve">           .....................................................................................................................</w:t>
      </w:r>
    </w:p>
    <w:p w14:paraId="62CACE82" w14:textId="77777777" w:rsidR="00D60CD0" w:rsidRPr="00511812" w:rsidRDefault="00D60CD0" w:rsidP="00D60CD0">
      <w:pPr>
        <w:spacing w:after="0"/>
        <w:rPr>
          <w:rFonts w:ascii="Arial" w:hAnsi="Arial" w:cs="Arial"/>
          <w:sz w:val="24"/>
          <w:szCs w:val="24"/>
        </w:rPr>
      </w:pPr>
    </w:p>
    <w:p w14:paraId="54D84790" w14:textId="19613555" w:rsidR="00D60CD0" w:rsidRPr="00511812" w:rsidRDefault="00D60CD0" w:rsidP="00D60CD0">
      <w:pPr>
        <w:spacing w:after="0"/>
        <w:rPr>
          <w:rFonts w:ascii="Arial" w:hAnsi="Arial" w:cs="Arial"/>
          <w:sz w:val="24"/>
          <w:szCs w:val="24"/>
        </w:rPr>
      </w:pPr>
      <w:r w:rsidRPr="00511812">
        <w:rPr>
          <w:rFonts w:ascii="Arial" w:hAnsi="Arial" w:cs="Arial"/>
          <w:sz w:val="24"/>
          <w:szCs w:val="24"/>
        </w:rPr>
        <w:t xml:space="preserve">   </w:t>
      </w:r>
    </w:p>
    <w:p w14:paraId="15719568" w14:textId="77777777" w:rsidR="00D60CD0" w:rsidRPr="00511812" w:rsidRDefault="00D60CD0" w:rsidP="00D60CD0">
      <w:pPr>
        <w:spacing w:after="0" w:line="360" w:lineRule="auto"/>
        <w:jc w:val="both"/>
        <w:rPr>
          <w:rFonts w:ascii="Arial" w:hAnsi="Arial" w:cs="Arial"/>
          <w:b/>
          <w:bCs/>
          <w:sz w:val="24"/>
          <w:szCs w:val="24"/>
        </w:rPr>
      </w:pPr>
      <w:bookmarkStart w:id="5" w:name="_Hlk211347900"/>
      <w:r w:rsidRPr="00511812">
        <w:rPr>
          <w:rFonts w:ascii="Arial" w:hAnsi="Arial" w:cs="Arial"/>
          <w:sz w:val="24"/>
          <w:szCs w:val="24"/>
        </w:rPr>
        <w:br/>
      </w:r>
      <w:r w:rsidRPr="00511812">
        <w:rPr>
          <w:rFonts w:ascii="Arial" w:hAnsi="Arial" w:cs="Arial"/>
          <w:b/>
          <w:bCs/>
          <w:sz w:val="24"/>
          <w:szCs w:val="24"/>
        </w:rPr>
        <w:t xml:space="preserve">                  Autor                                                                  Editura</w:t>
      </w:r>
    </w:p>
    <w:p w14:paraId="417D7B0B" w14:textId="77777777" w:rsidR="00D60CD0" w:rsidRPr="00511812" w:rsidRDefault="00D60CD0" w:rsidP="00D60CD0">
      <w:pPr>
        <w:spacing w:after="0" w:line="360" w:lineRule="auto"/>
        <w:jc w:val="both"/>
        <w:rPr>
          <w:rFonts w:ascii="Arial" w:hAnsi="Arial" w:cs="Arial"/>
          <w:sz w:val="24"/>
          <w:szCs w:val="24"/>
        </w:rPr>
      </w:pPr>
    </w:p>
    <w:p w14:paraId="05E61AAF" w14:textId="77777777" w:rsidR="00D60CD0" w:rsidRPr="006565C7" w:rsidRDefault="00D60CD0" w:rsidP="00D60CD0">
      <w:pPr>
        <w:spacing w:after="0" w:line="360" w:lineRule="auto"/>
        <w:jc w:val="both"/>
        <w:rPr>
          <w:rFonts w:ascii="Arial" w:hAnsi="Arial" w:cs="Arial"/>
          <w:sz w:val="24"/>
          <w:szCs w:val="24"/>
        </w:rPr>
      </w:pPr>
      <w:bookmarkStart w:id="6" w:name="_Hlk211346022"/>
      <w:r w:rsidRPr="00511812">
        <w:rPr>
          <w:rFonts w:ascii="Arial" w:hAnsi="Arial" w:cs="Arial"/>
          <w:sz w:val="24"/>
          <w:szCs w:val="24"/>
        </w:rPr>
        <w:t xml:space="preserve">               .........................                                                 </w:t>
      </w:r>
      <w:r w:rsidRPr="00771107">
        <w:rPr>
          <w:rFonts w:ascii="Arial" w:hAnsi="Arial" w:cs="Arial"/>
          <w:b/>
          <w:bCs/>
          <w:sz w:val="24"/>
          <w:szCs w:val="24"/>
        </w:rPr>
        <w:t>Zetprint SRL</w:t>
      </w:r>
      <w:r>
        <w:rPr>
          <w:rFonts w:ascii="Arial" w:hAnsi="Arial" w:cs="Arial"/>
          <w:b/>
          <w:bCs/>
          <w:sz w:val="24"/>
          <w:szCs w:val="24"/>
        </w:rPr>
        <w:t xml:space="preserve"> (ZetBooks)</w:t>
      </w:r>
    </w:p>
    <w:p w14:paraId="679A5C33" w14:textId="77777777" w:rsidR="00D60CD0" w:rsidRPr="006565C7" w:rsidRDefault="00D60CD0" w:rsidP="00D60CD0">
      <w:pPr>
        <w:spacing w:after="0" w:line="360" w:lineRule="auto"/>
        <w:jc w:val="both"/>
        <w:rPr>
          <w:rFonts w:ascii="Arial" w:hAnsi="Arial" w:cs="Arial"/>
          <w:sz w:val="24"/>
          <w:szCs w:val="24"/>
        </w:rPr>
      </w:pPr>
      <w:r w:rsidRPr="006565C7">
        <w:rPr>
          <w:rFonts w:ascii="Arial" w:hAnsi="Arial" w:cs="Arial"/>
          <w:sz w:val="24"/>
          <w:szCs w:val="24"/>
        </w:rPr>
        <w:t xml:space="preserve">                                                                                        </w:t>
      </w:r>
      <w:r>
        <w:rPr>
          <w:rFonts w:ascii="Arial" w:hAnsi="Arial" w:cs="Arial"/>
          <w:sz w:val="24"/>
          <w:szCs w:val="24"/>
        </w:rPr>
        <w:t>p</w:t>
      </w:r>
      <w:r w:rsidRPr="006565C7">
        <w:rPr>
          <w:rFonts w:ascii="Arial" w:hAnsi="Arial" w:cs="Arial"/>
          <w:sz w:val="24"/>
          <w:szCs w:val="24"/>
        </w:rPr>
        <w:t>rin</w:t>
      </w:r>
      <w:r>
        <w:rPr>
          <w:rFonts w:ascii="Arial" w:hAnsi="Arial" w:cs="Arial"/>
          <w:sz w:val="24"/>
          <w:szCs w:val="24"/>
        </w:rPr>
        <w:t xml:space="preserve"> administrator</w:t>
      </w:r>
    </w:p>
    <w:p w14:paraId="27D00C50" w14:textId="77777777" w:rsidR="00D60CD0" w:rsidRDefault="00D60CD0" w:rsidP="00D60CD0">
      <w:pPr>
        <w:spacing w:after="0" w:line="360" w:lineRule="auto"/>
        <w:jc w:val="both"/>
        <w:rPr>
          <w:rFonts w:ascii="Arial" w:hAnsi="Arial" w:cs="Arial"/>
          <w:sz w:val="24"/>
          <w:szCs w:val="24"/>
        </w:rPr>
      </w:pPr>
      <w:r>
        <w:rPr>
          <w:rFonts w:ascii="Arial" w:hAnsi="Arial" w:cs="Arial"/>
          <w:sz w:val="24"/>
          <w:szCs w:val="24"/>
        </w:rPr>
        <w:t xml:space="preserve">                                                                                        Nicoleta Paladuta</w:t>
      </w:r>
    </w:p>
    <w:p w14:paraId="204CA9EC" w14:textId="017F4288" w:rsidR="00B17785" w:rsidRPr="00A23223" w:rsidRDefault="00D60CD0" w:rsidP="00D60CD0">
      <w:pPr>
        <w:spacing w:after="0" w:line="360" w:lineRule="auto"/>
        <w:jc w:val="both"/>
        <w:rPr>
          <w:rFonts w:ascii="Arial" w:hAnsi="Arial" w:cs="Arial"/>
          <w:b/>
          <w:bCs/>
          <w:sz w:val="24"/>
          <w:szCs w:val="24"/>
        </w:rPr>
      </w:pPr>
      <w:r>
        <w:rPr>
          <w:rFonts w:ascii="Arial" w:hAnsi="Arial" w:cs="Arial"/>
          <w:sz w:val="24"/>
          <w:szCs w:val="24"/>
        </w:rPr>
        <w:t xml:space="preserve">                                                                                        ……………………………</w:t>
      </w:r>
      <w:bookmarkEnd w:id="3"/>
      <w:bookmarkEnd w:id="5"/>
      <w:bookmarkEnd w:id="6"/>
    </w:p>
    <w:sectPr w:rsidR="00B17785" w:rsidRPr="00A232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0CBD6436"/>
    <w:multiLevelType w:val="hybridMultilevel"/>
    <w:tmpl w:val="99607C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5B4617"/>
    <w:multiLevelType w:val="hybridMultilevel"/>
    <w:tmpl w:val="C8ACF3E0"/>
    <w:lvl w:ilvl="0" w:tplc="CECE59BA">
      <w:start w:val="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BA4FC1"/>
    <w:multiLevelType w:val="hybridMultilevel"/>
    <w:tmpl w:val="F9D05698"/>
    <w:lvl w:ilvl="0" w:tplc="F54ABBB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06E61"/>
    <w:multiLevelType w:val="hybridMultilevel"/>
    <w:tmpl w:val="EC28621C"/>
    <w:lvl w:ilvl="0" w:tplc="60C04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2149568">
    <w:abstractNumId w:val="8"/>
  </w:num>
  <w:num w:numId="2" w16cid:durableId="1042288989">
    <w:abstractNumId w:val="6"/>
  </w:num>
  <w:num w:numId="3" w16cid:durableId="1571427902">
    <w:abstractNumId w:val="5"/>
  </w:num>
  <w:num w:numId="4" w16cid:durableId="258636428">
    <w:abstractNumId w:val="4"/>
  </w:num>
  <w:num w:numId="5" w16cid:durableId="559286451">
    <w:abstractNumId w:val="7"/>
  </w:num>
  <w:num w:numId="6" w16cid:durableId="817649712">
    <w:abstractNumId w:val="3"/>
  </w:num>
  <w:num w:numId="7" w16cid:durableId="1328751266">
    <w:abstractNumId w:val="2"/>
  </w:num>
  <w:num w:numId="8" w16cid:durableId="94910695">
    <w:abstractNumId w:val="1"/>
  </w:num>
  <w:num w:numId="9" w16cid:durableId="1920670587">
    <w:abstractNumId w:val="0"/>
  </w:num>
  <w:num w:numId="10" w16cid:durableId="524755989">
    <w:abstractNumId w:val="11"/>
  </w:num>
  <w:num w:numId="11" w16cid:durableId="542137881">
    <w:abstractNumId w:val="12"/>
  </w:num>
  <w:num w:numId="12" w16cid:durableId="716320439">
    <w:abstractNumId w:val="9"/>
  </w:num>
  <w:num w:numId="13" w16cid:durableId="724526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8B3"/>
    <w:rsid w:val="0009363C"/>
    <w:rsid w:val="000F1B1D"/>
    <w:rsid w:val="00126D86"/>
    <w:rsid w:val="00145678"/>
    <w:rsid w:val="0015074B"/>
    <w:rsid w:val="001C7D64"/>
    <w:rsid w:val="001E27EE"/>
    <w:rsid w:val="001F314B"/>
    <w:rsid w:val="00245790"/>
    <w:rsid w:val="00291F82"/>
    <w:rsid w:val="0029639D"/>
    <w:rsid w:val="002F4E22"/>
    <w:rsid w:val="00326F90"/>
    <w:rsid w:val="00371CD5"/>
    <w:rsid w:val="003908C6"/>
    <w:rsid w:val="0040601C"/>
    <w:rsid w:val="004341B4"/>
    <w:rsid w:val="00440876"/>
    <w:rsid w:val="00481F82"/>
    <w:rsid w:val="00482EEB"/>
    <w:rsid w:val="004F2FCE"/>
    <w:rsid w:val="00511812"/>
    <w:rsid w:val="00512F48"/>
    <w:rsid w:val="005820AC"/>
    <w:rsid w:val="00585F78"/>
    <w:rsid w:val="00587AAE"/>
    <w:rsid w:val="00591C6A"/>
    <w:rsid w:val="005C6C5D"/>
    <w:rsid w:val="005E413A"/>
    <w:rsid w:val="0060455E"/>
    <w:rsid w:val="00607D86"/>
    <w:rsid w:val="00653D31"/>
    <w:rsid w:val="006565C7"/>
    <w:rsid w:val="006A6B61"/>
    <w:rsid w:val="00705896"/>
    <w:rsid w:val="007077ED"/>
    <w:rsid w:val="007215BB"/>
    <w:rsid w:val="00771107"/>
    <w:rsid w:val="007967FA"/>
    <w:rsid w:val="007A40B6"/>
    <w:rsid w:val="007B202D"/>
    <w:rsid w:val="007D5A89"/>
    <w:rsid w:val="007F50C8"/>
    <w:rsid w:val="0080012A"/>
    <w:rsid w:val="00857DC1"/>
    <w:rsid w:val="008D26BD"/>
    <w:rsid w:val="0091597F"/>
    <w:rsid w:val="009346D2"/>
    <w:rsid w:val="0095494F"/>
    <w:rsid w:val="009A03BF"/>
    <w:rsid w:val="009C21B5"/>
    <w:rsid w:val="00A23223"/>
    <w:rsid w:val="00AA1D8D"/>
    <w:rsid w:val="00AF37AF"/>
    <w:rsid w:val="00B17785"/>
    <w:rsid w:val="00B47730"/>
    <w:rsid w:val="00B508F2"/>
    <w:rsid w:val="00BC6D26"/>
    <w:rsid w:val="00BF3ECD"/>
    <w:rsid w:val="00C14FD7"/>
    <w:rsid w:val="00C242A8"/>
    <w:rsid w:val="00CB0664"/>
    <w:rsid w:val="00CC1CDA"/>
    <w:rsid w:val="00D4198C"/>
    <w:rsid w:val="00D60CD0"/>
    <w:rsid w:val="00D72F1B"/>
    <w:rsid w:val="00D8646B"/>
    <w:rsid w:val="00DE2D5D"/>
    <w:rsid w:val="00E41EF5"/>
    <w:rsid w:val="00E629E8"/>
    <w:rsid w:val="00E93C36"/>
    <w:rsid w:val="00E94BB2"/>
    <w:rsid w:val="00FC693F"/>
    <w:rsid w:val="00FE3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86F41"/>
  <w14:defaultImageDpi w14:val="300"/>
  <w15:docId w15:val="{51840E4E-78BC-4098-81AD-F3563330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deparagrafimplicit"/>
    <w:uiPriority w:val="99"/>
    <w:unhideWhenUsed/>
    <w:rsid w:val="00481F82"/>
    <w:rPr>
      <w:color w:val="0000FF" w:themeColor="hyperlink"/>
      <w:u w:val="single"/>
    </w:rPr>
  </w:style>
  <w:style w:type="character" w:styleId="MeniuneNerezolvat">
    <w:name w:val="Unresolved Mention"/>
    <w:basedOn w:val="Fontdeparagrafimplicit"/>
    <w:uiPriority w:val="99"/>
    <w:semiHidden/>
    <w:unhideWhenUsed/>
    <w:rsid w:val="0048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zetbooks.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1602</Words>
  <Characters>9137</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 dragan</cp:lastModifiedBy>
  <cp:revision>7</cp:revision>
  <cp:lastPrinted>2025-06-27T08:40:00Z</cp:lastPrinted>
  <dcterms:created xsi:type="dcterms:W3CDTF">2025-10-14T14:25:00Z</dcterms:created>
  <dcterms:modified xsi:type="dcterms:W3CDTF">2025-10-14T15:10:00Z</dcterms:modified>
  <cp:category/>
</cp:coreProperties>
</file>