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hd w:val="clear" w:fill="2F5496"/>
      </w:pPr>
      <w:r>
        <w:rPr>
          <w:color w:val="FFFFFF"/>
        </w:rPr>
        <w:t>Trinity/Godhead Errors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Error</w:t>
            </w:r>
          </w:p>
        </w:tc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Modern Examples</w:t>
            </w:r>
          </w:p>
        </w:tc>
        <w:tc>
          <w:tcPr>
            <w:tcW w:type="dxa" w:w="2160"/>
          </w:tcPr>
          <w:p>
            <w:r>
              <w:t>Scripture Refutation</w:t>
            </w:r>
          </w:p>
        </w:tc>
      </w:tr>
      <w:tr>
        <w:tc>
          <w:tcPr>
            <w:tcW w:type="dxa" w:w="2160"/>
          </w:tcPr>
          <w:p>
            <w:r>
              <w:t>Arianism</w:t>
            </w:r>
          </w:p>
        </w:tc>
        <w:tc>
          <w:tcPr>
            <w:tcW w:type="dxa" w:w="2160"/>
          </w:tcPr>
          <w:p>
            <w:r>
              <w:t>• Denied Jesus’ full deity teaching Jesus is created and only a man.</w:t>
            </w:r>
          </w:p>
        </w:tc>
        <w:tc>
          <w:tcPr>
            <w:tcW w:type="dxa" w:w="2160"/>
          </w:tcPr>
          <w:p>
            <w:r>
              <w:t>✓ Jehovah’s Witnesses</w:t>
              <w:br/>
              <w:t>✓ Islam</w:t>
              <w:br/>
              <w:t>✓ Mormon Christology</w:t>
              <w:br/>
              <w:t>✓ Unitarian theology.</w:t>
            </w:r>
          </w:p>
        </w:tc>
        <w:tc>
          <w:tcPr>
            <w:tcW w:type="dxa" w:w="2160"/>
          </w:tcPr>
          <w:p>
            <w:r>
              <w:t>➤ John 1:1–3</w:t>
              <w:br/>
              <w:t>➤ Col. 1:15–20</w:t>
              <w:br/>
              <w:t>➤ Col. 2:9</w:t>
              <w:br/>
              <w:t>➤ Heb. 1:8–12</w:t>
            </w:r>
          </w:p>
        </w:tc>
      </w:tr>
      <w:tr>
        <w:tc>
          <w:tcPr>
            <w:tcW w:type="dxa" w:w="2160"/>
          </w:tcPr>
          <w:p>
            <w:r>
              <w:t>Tritheism</w:t>
            </w:r>
          </w:p>
        </w:tc>
        <w:tc>
          <w:tcPr>
            <w:tcW w:type="dxa" w:w="2160"/>
          </w:tcPr>
          <w:p>
            <w:r>
              <w:t>• Treats Father, Son, Spirit as separate gods.</w:t>
            </w:r>
          </w:p>
        </w:tc>
        <w:tc>
          <w:tcPr>
            <w:tcW w:type="dxa" w:w="2160"/>
          </w:tcPr>
          <w:p>
            <w:r>
              <w:t>✓ Mormons</w:t>
              <w:br/>
              <w:t>✓ Some fringe Pentecostal and charismatic groups</w:t>
            </w:r>
          </w:p>
        </w:tc>
        <w:tc>
          <w:tcPr>
            <w:tcW w:type="dxa" w:w="2160"/>
          </w:tcPr>
          <w:p>
            <w:r>
              <w:t>➤ Deut. 6:4</w:t>
              <w:br/>
              <w:t>➤ John 10:30, 14:9, 17:21, 1 Cor. 8:4</w:t>
            </w:r>
          </w:p>
        </w:tc>
      </w:tr>
    </w:tbl>
    <w:p>
      <w:pPr>
        <w:pStyle w:val="Heading1"/>
        <w:shd w:val="clear" w:fill="9C0000"/>
      </w:pPr>
      <w:r>
        <w:rPr>
          <w:color w:val="FFFFFF"/>
        </w:rPr>
        <w:t>Christological Errors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Error</w:t>
            </w:r>
          </w:p>
        </w:tc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Modern Examples</w:t>
            </w:r>
          </w:p>
        </w:tc>
        <w:tc>
          <w:tcPr>
            <w:tcW w:type="dxa" w:w="2160"/>
          </w:tcPr>
          <w:p>
            <w:r>
              <w:t>Scripture Refutation</w:t>
            </w:r>
          </w:p>
        </w:tc>
      </w:tr>
      <w:tr>
        <w:tc>
          <w:tcPr>
            <w:tcW w:type="dxa" w:w="2160"/>
          </w:tcPr>
          <w:p>
            <w:r>
              <w:t>Gnosticism</w:t>
            </w:r>
          </w:p>
        </w:tc>
        <w:tc>
          <w:tcPr>
            <w:tcW w:type="dxa" w:w="2160"/>
          </w:tcPr>
          <w:p>
            <w:r>
              <w:t>• A worldview based on secret knowledge; physical world = evil.</w:t>
            </w:r>
          </w:p>
        </w:tc>
        <w:tc>
          <w:tcPr>
            <w:tcW w:type="dxa" w:w="2160"/>
          </w:tcPr>
          <w:p>
            <w:r>
              <w:t>✓ New Age</w:t>
              <w:br/>
              <w:t>✓ hidden-knowledge movements</w:t>
              <w:br/>
              <w:t>✓ Christian Science</w:t>
              <w:br/>
              <w:t>✓ Theosophy.</w:t>
            </w:r>
          </w:p>
        </w:tc>
        <w:tc>
          <w:tcPr>
            <w:tcW w:type="dxa" w:w="2160"/>
          </w:tcPr>
          <w:p>
            <w:r>
              <w:t>➤ 1 John 4:2–3</w:t>
              <w:br/>
              <w:t>➤ Col. 2:8–9</w:t>
              <w:br/>
              <w:t>➤ Jude 3</w:t>
            </w:r>
          </w:p>
        </w:tc>
      </w:tr>
      <w:tr>
        <w:tc>
          <w:tcPr>
            <w:tcW w:type="dxa" w:w="2160"/>
          </w:tcPr>
          <w:p>
            <w:r>
              <w:t>Docetism</w:t>
            </w:r>
          </w:p>
        </w:tc>
        <w:tc>
          <w:tcPr>
            <w:tcW w:type="dxa" w:w="2160"/>
          </w:tcPr>
          <w:p>
            <w:r>
              <w:t>• Denied Jesus came in true flesh; only appeared physical.</w:t>
            </w:r>
          </w:p>
        </w:tc>
        <w:tc>
          <w:tcPr>
            <w:tcW w:type="dxa" w:w="2160"/>
          </w:tcPr>
          <w:p>
            <w:r>
              <w:t>✓ New Age</w:t>
              <w:br/>
              <w:t>✓ Christian Science</w:t>
              <w:br/>
              <w:t>✓ Islam.</w:t>
            </w:r>
          </w:p>
        </w:tc>
        <w:tc>
          <w:tcPr>
            <w:tcW w:type="dxa" w:w="2160"/>
          </w:tcPr>
          <w:p>
            <w:r>
              <w:t>➤ John 1:1–2</w:t>
              <w:br/>
              <w:t>➤ 1 John 4:2</w:t>
              <w:br/>
              <w:t>➤ Heb. 2:14–17</w:t>
            </w:r>
          </w:p>
        </w:tc>
      </w:tr>
      <w:tr>
        <w:tc>
          <w:tcPr>
            <w:tcW w:type="dxa" w:w="2160"/>
          </w:tcPr>
          <w:p>
            <w:r>
              <w:t>Nestorianism</w:t>
            </w:r>
          </w:p>
        </w:tc>
        <w:tc>
          <w:tcPr>
            <w:tcW w:type="dxa" w:w="2160"/>
          </w:tcPr>
          <w:p>
            <w:r>
              <w:t>• Separated Christ’s divine and human natures.</w:t>
            </w:r>
          </w:p>
        </w:tc>
        <w:tc>
          <w:tcPr>
            <w:tcW w:type="dxa" w:w="2160"/>
          </w:tcPr>
          <w:p>
            <w:r>
              <w:t>✓ Assyrian Church of the East</w:t>
              <w:br/>
              <w:t>✓ teachings dividing Christ’s actions.</w:t>
            </w:r>
          </w:p>
        </w:tc>
        <w:tc>
          <w:tcPr>
            <w:tcW w:type="dxa" w:w="2160"/>
          </w:tcPr>
          <w:p>
            <w:r>
              <w:t>➤ John 1:14</w:t>
              <w:br/>
              <w:t>➤ Col. 2:9</w:t>
            </w:r>
          </w:p>
        </w:tc>
      </w:tr>
    </w:tbl>
    <w:p>
      <w:pPr>
        <w:pStyle w:val="Heading1"/>
        <w:shd w:val="clear" w:fill="287233"/>
      </w:pPr>
      <w:r>
        <w:rPr>
          <w:color w:val="FFFFFF"/>
        </w:rPr>
        <w:t>Soteriological/Salvation Errors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Error</w:t>
            </w:r>
          </w:p>
        </w:tc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Modern Examples</w:t>
            </w:r>
          </w:p>
        </w:tc>
        <w:tc>
          <w:tcPr>
            <w:tcW w:type="dxa" w:w="2160"/>
          </w:tcPr>
          <w:p>
            <w:r>
              <w:t>Scripture Refutation</w:t>
            </w:r>
          </w:p>
        </w:tc>
      </w:tr>
      <w:tr>
        <w:tc>
          <w:tcPr>
            <w:tcW w:type="dxa" w:w="2160"/>
          </w:tcPr>
          <w:p>
            <w:r>
              <w:t>Judaizing/Legalism</w:t>
            </w:r>
          </w:p>
        </w:tc>
        <w:tc>
          <w:tcPr>
            <w:tcW w:type="dxa" w:w="2160"/>
          </w:tcPr>
          <w:p>
            <w:r>
              <w:t>• Required keeping Mosaic Law or legal demands for salvation.</w:t>
            </w:r>
          </w:p>
        </w:tc>
        <w:tc>
          <w:tcPr>
            <w:tcW w:type="dxa" w:w="2160"/>
          </w:tcPr>
          <w:p>
            <w:r>
              <w:t>✓ Haredi &amp; Orthodox Judaism</w:t>
              <w:br/>
              <w:t>✓ 7th Day Adventists</w:t>
              <w:br/>
              <w:t>✓ Roman Catholic</w:t>
              <w:br/>
              <w:t>✓ some Pentecostal groups.</w:t>
            </w:r>
          </w:p>
        </w:tc>
        <w:tc>
          <w:tcPr>
            <w:tcW w:type="dxa" w:w="2160"/>
          </w:tcPr>
          <w:p>
            <w:r>
              <w:t>➤ Gal. 2:16</w:t>
              <w:br/>
              <w:t>➤ Eph. 2:8–9</w:t>
              <w:br/>
              <w:t>➤ Acts 15:10–11</w:t>
            </w:r>
          </w:p>
        </w:tc>
      </w:tr>
      <w:tr>
        <w:tc>
          <w:tcPr>
            <w:tcW w:type="dxa" w:w="2160"/>
          </w:tcPr>
          <w:p>
            <w:r>
              <w:t>Pelagianism</w:t>
            </w:r>
          </w:p>
        </w:tc>
        <w:tc>
          <w:tcPr>
            <w:tcW w:type="dxa" w:w="2160"/>
          </w:tcPr>
          <w:p>
            <w:r>
              <w:t>• Denied original sin; salvation by human effort.</w:t>
            </w:r>
          </w:p>
        </w:tc>
        <w:tc>
          <w:tcPr>
            <w:tcW w:type="dxa" w:w="2160"/>
          </w:tcPr>
          <w:p>
            <w:r>
              <w:t>✓ Self-help spirituality</w:t>
              <w:br/>
              <w:t>✓ Progressive Christianity</w:t>
              <w:br/>
              <w:t>✓ Universalism.</w:t>
            </w:r>
          </w:p>
        </w:tc>
        <w:tc>
          <w:tcPr>
            <w:tcW w:type="dxa" w:w="2160"/>
          </w:tcPr>
          <w:p>
            <w:r>
              <w:t>➤ Rom. 3:10–12</w:t>
            </w:r>
          </w:p>
        </w:tc>
      </w:tr>
      <w:tr>
        <w:tc>
          <w:tcPr>
            <w:tcW w:type="dxa" w:w="2160"/>
          </w:tcPr>
          <w:p>
            <w:r>
              <w:t>Antinomianism</w:t>
            </w:r>
          </w:p>
        </w:tc>
        <w:tc>
          <w:tcPr>
            <w:tcW w:type="dxa" w:w="2160"/>
          </w:tcPr>
          <w:p>
            <w:r>
              <w:t>• Claimed Christians need no obedience.</w:t>
            </w:r>
          </w:p>
        </w:tc>
        <w:tc>
          <w:tcPr>
            <w:tcW w:type="dxa" w:w="2160"/>
          </w:tcPr>
          <w:p>
            <w:r>
              <w:t>✓ Progressive Christianity</w:t>
              <w:br/>
              <w:t>✓ Universalism.</w:t>
            </w:r>
          </w:p>
        </w:tc>
        <w:tc>
          <w:tcPr>
            <w:tcW w:type="dxa" w:w="2160"/>
          </w:tcPr>
          <w:p>
            <w:r>
              <w:t>➤ Rom. 6:1–2</w:t>
              <w:br/>
              <w:t>➤ Titus 2:11–12</w:t>
              <w:br/>
              <w:t>➤ 1 John 1:9</w:t>
            </w:r>
          </w:p>
        </w:tc>
      </w:tr>
    </w:tbl>
    <w:p>
      <w:pPr>
        <w:pStyle w:val="Heading1"/>
        <w:shd w:val="clear" w:fill="5C2D91"/>
      </w:pPr>
      <w:r>
        <w:rPr>
          <w:color w:val="FFFFFF"/>
        </w:rPr>
        <w:t>Scriptural Authority &amp; Revelation Errors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Error</w:t>
            </w:r>
          </w:p>
        </w:tc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Modern Examples</w:t>
            </w:r>
          </w:p>
        </w:tc>
        <w:tc>
          <w:tcPr>
            <w:tcW w:type="dxa" w:w="2160"/>
          </w:tcPr>
          <w:p>
            <w:r>
              <w:t>Scripture Refutation</w:t>
            </w:r>
          </w:p>
        </w:tc>
      </w:tr>
      <w:tr>
        <w:tc>
          <w:tcPr>
            <w:tcW w:type="dxa" w:w="2160"/>
          </w:tcPr>
          <w:p>
            <w:r>
              <w:t>Montanism</w:t>
            </w:r>
          </w:p>
        </w:tc>
        <w:tc>
          <w:tcPr>
            <w:tcW w:type="dxa" w:w="2160"/>
          </w:tcPr>
          <w:p>
            <w:r>
              <w:t>• New prophecy equal to Scripture.</w:t>
            </w:r>
          </w:p>
        </w:tc>
        <w:tc>
          <w:tcPr>
            <w:tcW w:type="dxa" w:w="2160"/>
          </w:tcPr>
          <w:p>
            <w:r>
              <w:t>✓ Mormonism</w:t>
              <w:br/>
              <w:t>✓ Islam</w:t>
              <w:br/>
              <w:t>✓ fringe Pentecostal groups.</w:t>
            </w:r>
          </w:p>
        </w:tc>
        <w:tc>
          <w:tcPr>
            <w:tcW w:type="dxa" w:w="2160"/>
          </w:tcPr>
          <w:p>
            <w:r>
              <w:t>➤ Heb. 1:1–2</w:t>
              <w:br/>
              <w:t>➤ Jude 3</w:t>
              <w:br/>
              <w:t>➤ 2 Tim 3:16–17</w:t>
              <w:br/>
              <w:t>➤ Rev 22:18–19</w:t>
              <w:br/>
              <w:t>➤ Gal. 1:8</w:t>
            </w:r>
          </w:p>
        </w:tc>
      </w:tr>
    </w:tbl>
    <w:p>
      <w:pPr>
        <w:pStyle w:val="Heading1"/>
        <w:shd w:val="clear" w:fill="C65911"/>
      </w:pPr>
      <w:r>
        <w:rPr>
          <w:color w:val="FFFFFF"/>
        </w:rPr>
        <w:t>Eschatological Errors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Error</w:t>
            </w:r>
          </w:p>
        </w:tc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Modern Examples</w:t>
            </w:r>
          </w:p>
        </w:tc>
        <w:tc>
          <w:tcPr>
            <w:tcW w:type="dxa" w:w="2160"/>
          </w:tcPr>
          <w:p>
            <w:r>
              <w:t>Scripture Refutation</w:t>
            </w:r>
          </w:p>
        </w:tc>
      </w:tr>
      <w:tr>
        <w:tc>
          <w:tcPr>
            <w:tcW w:type="dxa" w:w="2160"/>
          </w:tcPr>
          <w:p>
            <w:r>
              <w:t>Universalism</w:t>
            </w:r>
          </w:p>
        </w:tc>
        <w:tc>
          <w:tcPr>
            <w:tcW w:type="dxa" w:w="2160"/>
          </w:tcPr>
          <w:p>
            <w:r>
              <w:t>• Denied bodily resurrection; universal salvation.</w:t>
            </w:r>
          </w:p>
        </w:tc>
        <w:tc>
          <w:tcPr>
            <w:tcW w:type="dxa" w:w="2160"/>
          </w:tcPr>
          <w:p>
            <w:r>
              <w:t>✓ New Age ascension beliefs</w:t>
              <w:br/>
              <w:t>✓ Unitarian Universalism.</w:t>
            </w:r>
          </w:p>
        </w:tc>
        <w:tc>
          <w:tcPr>
            <w:tcW w:type="dxa" w:w="2160"/>
          </w:tcPr>
          <w:p>
            <w:r>
              <w:t>➤ 1 Cor. 15:12–22</w:t>
              <w:br/>
              <w:t>➤ Acts 17:31</w:t>
              <w:br/>
              <w:t>➤ Heb. 9:27</w:t>
            </w:r>
          </w:p>
        </w:tc>
      </w:tr>
    </w:tbl>
    <w:p>
      <w:pPr>
        <w:pStyle w:val="Heading1"/>
        <w:shd w:val="clear" w:fill="1F4E79"/>
      </w:pPr>
      <w:r>
        <w:rPr>
          <w:color w:val="FFFFFF"/>
        </w:rPr>
        <w:t>Syncretism &amp; Worldview Errors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Error</w:t>
            </w:r>
          </w:p>
        </w:tc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Modern Examples</w:t>
            </w:r>
          </w:p>
        </w:tc>
        <w:tc>
          <w:tcPr>
            <w:tcW w:type="dxa" w:w="2160"/>
          </w:tcPr>
          <w:p>
            <w:r>
              <w:t>Scripture Refutation</w:t>
            </w:r>
          </w:p>
        </w:tc>
      </w:tr>
      <w:tr>
        <w:tc>
          <w:tcPr>
            <w:tcW w:type="dxa" w:w="2160"/>
          </w:tcPr>
          <w:p>
            <w:r>
              <w:t>Syncretism</w:t>
            </w:r>
          </w:p>
        </w:tc>
        <w:tc>
          <w:tcPr>
            <w:tcW w:type="dxa" w:w="2160"/>
          </w:tcPr>
          <w:p>
            <w:r>
              <w:t>• Blending Christianity with pagan beliefs.</w:t>
            </w:r>
          </w:p>
        </w:tc>
        <w:tc>
          <w:tcPr>
            <w:tcW w:type="dxa" w:w="2160"/>
          </w:tcPr>
          <w:p>
            <w:r>
              <w:t>✓ Christian astrology</w:t>
              <w:br/>
              <w:t>✓ occult blending</w:t>
              <w:br/>
              <w:t>✓ manifestation spirituality.</w:t>
            </w:r>
          </w:p>
        </w:tc>
        <w:tc>
          <w:tcPr>
            <w:tcW w:type="dxa" w:w="2160"/>
          </w:tcPr>
          <w:p>
            <w:r>
              <w:t>➤ 2 Cor. 6:14–17</w:t>
              <w:br/>
              <w:t>➤ Deut. 18:9–14</w:t>
              <w:br/>
              <w:t>➤ Rev. 2:14–16</w:t>
            </w:r>
          </w:p>
        </w:tc>
      </w:tr>
    </w:tbl>
    <w:p>
      <w:pPr>
        <w:pStyle w:val="Heading1"/>
        <w:shd w:val="clear" w:fill="7F6000"/>
      </w:pPr>
      <w:r>
        <w:rPr>
          <w:color w:val="FFFFFF"/>
        </w:rPr>
        <w:t>Church Practice/Leadership Abuse Errors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Error</w:t>
            </w:r>
          </w:p>
        </w:tc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Modern Examples</w:t>
            </w:r>
          </w:p>
        </w:tc>
        <w:tc>
          <w:tcPr>
            <w:tcW w:type="dxa" w:w="2160"/>
          </w:tcPr>
          <w:p>
            <w:r>
              <w:t>Scripture Refutation</w:t>
            </w:r>
          </w:p>
        </w:tc>
      </w:tr>
      <w:tr>
        <w:tc>
          <w:tcPr>
            <w:tcW w:type="dxa" w:w="2160"/>
          </w:tcPr>
          <w:p>
            <w:r>
              <w:t>Prosperity Gospel</w:t>
            </w:r>
          </w:p>
        </w:tc>
        <w:tc>
          <w:tcPr>
            <w:tcW w:type="dxa" w:w="2160"/>
          </w:tcPr>
          <w:p>
            <w:r>
              <w:t>• Using religion for profit.</w:t>
            </w:r>
          </w:p>
        </w:tc>
        <w:tc>
          <w:tcPr>
            <w:tcW w:type="dxa" w:w="2160"/>
          </w:tcPr>
          <w:p>
            <w:r>
              <w:t>✓ Charismatic groups</w:t>
              <w:br/>
              <w:t>✓ miracle-selling</w:t>
              <w:br/>
              <w:t>✓ wealth ministries.</w:t>
            </w:r>
          </w:p>
        </w:tc>
        <w:tc>
          <w:tcPr>
            <w:tcW w:type="dxa" w:w="2160"/>
          </w:tcPr>
          <w:p>
            <w:r>
              <w:t>➤ 1 Tim. 6:5–10</w:t>
              <w:br/>
              <w:t>➤ Matt. 6:19–24</w:t>
              <w:br/>
              <w:t>➤ Luke 12:15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© 2025 FaithExamination.org – All Rights Reserved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t>FaithExamination.org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