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CD170" w14:textId="161E1F4B" w:rsidR="00B358A3" w:rsidRPr="007D7332" w:rsidRDefault="00475EC2" w:rsidP="00475EC2">
      <w:pPr>
        <w:jc w:val="center"/>
        <w:rPr>
          <w:rFonts w:ascii="Aptos" w:hAnsi="Aptos"/>
          <w:b/>
          <w:bCs/>
          <w:sz w:val="40"/>
          <w:szCs w:val="40"/>
        </w:rPr>
      </w:pPr>
      <w:r w:rsidRPr="007D7332">
        <w:rPr>
          <w:rFonts w:ascii="Aptos" w:hAnsi="Aptos"/>
          <w:b/>
          <w:bCs/>
          <w:sz w:val="40"/>
          <w:szCs w:val="40"/>
        </w:rPr>
        <w:t>Emotional and Mental Strength</w:t>
      </w:r>
    </w:p>
    <w:p w14:paraId="0F6E3988" w14:textId="77777777" w:rsidR="00404FE7" w:rsidRPr="007D7332" w:rsidRDefault="00404FE7" w:rsidP="00404FE7">
      <w:pPr>
        <w:spacing w:before="100" w:beforeAutospacing="1" w:after="100" w:afterAutospacing="1" w:line="240" w:lineRule="auto"/>
        <w:outlineLvl w:val="2"/>
        <w:rPr>
          <w:rFonts w:ascii="Aptos" w:eastAsia="Times New Roman" w:hAnsi="Aptos" w:cs="Times New Roman"/>
          <w:b/>
          <w:bCs/>
          <w:sz w:val="28"/>
          <w:szCs w:val="28"/>
        </w:rPr>
      </w:pPr>
      <w:r w:rsidRPr="007D7332">
        <w:rPr>
          <w:rFonts w:ascii="Aptos" w:eastAsia="Times New Roman" w:hAnsi="Aptos" w:cs="Times New Roman"/>
          <w:b/>
          <w:bCs/>
          <w:sz w:val="28"/>
          <w:szCs w:val="28"/>
        </w:rPr>
        <w:t>Fear</w:t>
      </w:r>
    </w:p>
    <w:p w14:paraId="11701239" w14:textId="77777777" w:rsidR="00D06E40" w:rsidRPr="007D7332" w:rsidRDefault="00D06E40" w:rsidP="00D06E40">
      <w:pPr>
        <w:spacing w:before="100" w:beforeAutospacing="1" w:after="100" w:afterAutospacing="1" w:line="240" w:lineRule="auto"/>
        <w:outlineLvl w:val="2"/>
        <w:rPr>
          <w:rFonts w:ascii="Aptos" w:eastAsia="Times New Roman" w:hAnsi="Aptos" w:cs="Times New Roman"/>
          <w:b/>
          <w:bCs/>
          <w:sz w:val="24"/>
          <w:szCs w:val="24"/>
        </w:rPr>
      </w:pPr>
      <w:r w:rsidRPr="007D7332">
        <w:rPr>
          <w:rFonts w:ascii="Aptos" w:eastAsia="Times New Roman" w:hAnsi="Aptos" w:cs="Times New Roman"/>
          <w:b/>
          <w:bCs/>
          <w:sz w:val="24"/>
          <w:szCs w:val="24"/>
        </w:rPr>
        <w:t>1. Isaiah 41:10</w:t>
      </w:r>
    </w:p>
    <w:p w14:paraId="1377C052" w14:textId="77777777" w:rsidR="00D06E40" w:rsidRPr="007D7332" w:rsidRDefault="00D06E40" w:rsidP="00D06E40">
      <w:pPr>
        <w:spacing w:before="100" w:beforeAutospacing="1" w:after="100" w:afterAutospacing="1" w:line="240" w:lineRule="auto"/>
        <w:rPr>
          <w:rFonts w:ascii="Aptos" w:eastAsia="Times New Roman" w:hAnsi="Aptos" w:cs="Times New Roman"/>
          <w:sz w:val="24"/>
          <w:szCs w:val="24"/>
        </w:rPr>
      </w:pPr>
      <w:r w:rsidRPr="007D7332">
        <w:rPr>
          <w:rFonts w:ascii="Aptos" w:eastAsia="Times New Roman" w:hAnsi="Aptos" w:cs="Times New Roman"/>
          <w:sz w:val="24"/>
          <w:szCs w:val="24"/>
        </w:rPr>
        <w:t xml:space="preserve">“Do not fear, for I am with you; Do not be afraid, for I am your God. I will strengthen </w:t>
      </w:r>
      <w:proofErr w:type="gramStart"/>
      <w:r w:rsidRPr="007D7332">
        <w:rPr>
          <w:rFonts w:ascii="Aptos" w:eastAsia="Times New Roman" w:hAnsi="Aptos" w:cs="Times New Roman"/>
          <w:sz w:val="24"/>
          <w:szCs w:val="24"/>
        </w:rPr>
        <w:t>you,</w:t>
      </w:r>
      <w:proofErr w:type="gramEnd"/>
      <w:r w:rsidRPr="007D7332">
        <w:rPr>
          <w:rFonts w:ascii="Aptos" w:eastAsia="Times New Roman" w:hAnsi="Aptos" w:cs="Times New Roman"/>
          <w:sz w:val="24"/>
          <w:szCs w:val="24"/>
        </w:rPr>
        <w:t xml:space="preserve"> I will also help you, I will also uphold you with My righteous right hand.”</w:t>
      </w:r>
    </w:p>
    <w:p w14:paraId="7419BDD3" w14:textId="77777777" w:rsidR="00D06E40" w:rsidRPr="007D7332" w:rsidRDefault="00D06E40" w:rsidP="00D06E40">
      <w:pPr>
        <w:spacing w:before="100" w:beforeAutospacing="1" w:after="100" w:afterAutospacing="1" w:line="240" w:lineRule="auto"/>
        <w:outlineLvl w:val="2"/>
        <w:rPr>
          <w:rFonts w:ascii="Aptos" w:eastAsia="Times New Roman" w:hAnsi="Aptos" w:cs="Times New Roman"/>
          <w:b/>
          <w:bCs/>
          <w:sz w:val="24"/>
          <w:szCs w:val="24"/>
        </w:rPr>
      </w:pPr>
      <w:r w:rsidRPr="007D7332">
        <w:rPr>
          <w:rFonts w:ascii="Aptos" w:eastAsia="Times New Roman" w:hAnsi="Aptos" w:cs="Times New Roman"/>
          <w:b/>
          <w:bCs/>
          <w:sz w:val="24"/>
          <w:szCs w:val="24"/>
        </w:rPr>
        <w:t>2. 2 Timothy 1:7</w:t>
      </w:r>
    </w:p>
    <w:p w14:paraId="1A943A68" w14:textId="77777777" w:rsidR="00D06E40" w:rsidRPr="007D7332" w:rsidRDefault="00D06E40" w:rsidP="00D06E40">
      <w:pPr>
        <w:spacing w:before="100" w:beforeAutospacing="1" w:after="100" w:afterAutospacing="1" w:line="240" w:lineRule="auto"/>
        <w:rPr>
          <w:rFonts w:ascii="Aptos" w:eastAsia="Times New Roman" w:hAnsi="Aptos" w:cs="Times New Roman"/>
          <w:sz w:val="24"/>
          <w:szCs w:val="24"/>
        </w:rPr>
      </w:pPr>
      <w:r w:rsidRPr="007D7332">
        <w:rPr>
          <w:rFonts w:ascii="Aptos" w:eastAsia="Times New Roman" w:hAnsi="Aptos" w:cs="Times New Roman"/>
          <w:sz w:val="24"/>
          <w:szCs w:val="24"/>
        </w:rPr>
        <w:t>“For God has not given us a spirit of timidity, but of power and love and discipline.”</w:t>
      </w:r>
    </w:p>
    <w:p w14:paraId="4391757B" w14:textId="77777777" w:rsidR="00D06E40" w:rsidRPr="007D7332" w:rsidRDefault="00D06E40" w:rsidP="00D06E40">
      <w:pPr>
        <w:spacing w:before="100" w:beforeAutospacing="1" w:after="100" w:afterAutospacing="1" w:line="240" w:lineRule="auto"/>
        <w:outlineLvl w:val="2"/>
        <w:rPr>
          <w:rFonts w:ascii="Aptos" w:eastAsia="Times New Roman" w:hAnsi="Aptos" w:cs="Times New Roman"/>
          <w:b/>
          <w:bCs/>
          <w:sz w:val="24"/>
          <w:szCs w:val="24"/>
        </w:rPr>
      </w:pPr>
      <w:r w:rsidRPr="007D7332">
        <w:rPr>
          <w:rFonts w:ascii="Aptos" w:eastAsia="Times New Roman" w:hAnsi="Aptos" w:cs="Times New Roman"/>
          <w:b/>
          <w:bCs/>
          <w:sz w:val="24"/>
          <w:szCs w:val="24"/>
        </w:rPr>
        <w:t>3. Psalm 34:4</w:t>
      </w:r>
    </w:p>
    <w:p w14:paraId="3E54D763" w14:textId="77777777" w:rsidR="00D06E40" w:rsidRPr="007D7332" w:rsidRDefault="00D06E40" w:rsidP="00D06E40">
      <w:pPr>
        <w:spacing w:before="100" w:beforeAutospacing="1" w:after="100" w:afterAutospacing="1" w:line="240" w:lineRule="auto"/>
        <w:rPr>
          <w:rFonts w:ascii="Aptos" w:eastAsia="Times New Roman" w:hAnsi="Aptos" w:cs="Times New Roman"/>
          <w:sz w:val="24"/>
          <w:szCs w:val="24"/>
        </w:rPr>
      </w:pPr>
      <w:r w:rsidRPr="007D7332">
        <w:rPr>
          <w:rFonts w:ascii="Aptos" w:eastAsia="Times New Roman" w:hAnsi="Aptos" w:cs="Times New Roman"/>
          <w:sz w:val="24"/>
          <w:szCs w:val="24"/>
        </w:rPr>
        <w:t xml:space="preserve">“I sought the Lord and He answered </w:t>
      </w:r>
      <w:proofErr w:type="gramStart"/>
      <w:r w:rsidRPr="007D7332">
        <w:rPr>
          <w:rFonts w:ascii="Aptos" w:eastAsia="Times New Roman" w:hAnsi="Aptos" w:cs="Times New Roman"/>
          <w:sz w:val="24"/>
          <w:szCs w:val="24"/>
        </w:rPr>
        <w:t>me, And</w:t>
      </w:r>
      <w:proofErr w:type="gramEnd"/>
      <w:r w:rsidRPr="007D7332">
        <w:rPr>
          <w:rFonts w:ascii="Aptos" w:eastAsia="Times New Roman" w:hAnsi="Aptos" w:cs="Times New Roman"/>
          <w:sz w:val="24"/>
          <w:szCs w:val="24"/>
        </w:rPr>
        <w:t xml:space="preserve"> rescued me from all my fears.”</w:t>
      </w:r>
    </w:p>
    <w:p w14:paraId="57D7B36D" w14:textId="77777777" w:rsidR="00D06E40" w:rsidRPr="007D7332" w:rsidRDefault="00D06E40" w:rsidP="00D06E40">
      <w:pPr>
        <w:spacing w:before="100" w:beforeAutospacing="1" w:after="100" w:afterAutospacing="1" w:line="240" w:lineRule="auto"/>
        <w:outlineLvl w:val="2"/>
        <w:rPr>
          <w:rFonts w:ascii="Aptos" w:eastAsia="Times New Roman" w:hAnsi="Aptos" w:cs="Times New Roman"/>
          <w:b/>
          <w:bCs/>
          <w:sz w:val="24"/>
          <w:szCs w:val="24"/>
        </w:rPr>
      </w:pPr>
      <w:r w:rsidRPr="007D7332">
        <w:rPr>
          <w:rFonts w:ascii="Aptos" w:eastAsia="Times New Roman" w:hAnsi="Aptos" w:cs="Times New Roman"/>
          <w:b/>
          <w:bCs/>
          <w:sz w:val="24"/>
          <w:szCs w:val="24"/>
        </w:rPr>
        <w:t>4. Joshua 1:9</w:t>
      </w:r>
    </w:p>
    <w:p w14:paraId="090B3ADC" w14:textId="77777777" w:rsidR="00D06E40" w:rsidRPr="007D7332" w:rsidRDefault="00D06E40" w:rsidP="00D06E40">
      <w:pPr>
        <w:spacing w:before="100" w:beforeAutospacing="1" w:after="100" w:afterAutospacing="1" w:line="240" w:lineRule="auto"/>
        <w:rPr>
          <w:rFonts w:ascii="Aptos" w:eastAsia="Times New Roman" w:hAnsi="Aptos" w:cs="Times New Roman"/>
          <w:sz w:val="24"/>
          <w:szCs w:val="24"/>
        </w:rPr>
      </w:pPr>
      <w:r w:rsidRPr="007D7332">
        <w:rPr>
          <w:rFonts w:ascii="Aptos" w:eastAsia="Times New Roman" w:hAnsi="Aptos" w:cs="Times New Roman"/>
          <w:sz w:val="24"/>
          <w:szCs w:val="24"/>
        </w:rPr>
        <w:t>“Have I not commanded you? Be strong and courageous! Do not be terrified nor dismayed, for the Lord your God is with you wherever you go.”</w:t>
      </w:r>
    </w:p>
    <w:p w14:paraId="0EDDD0BC" w14:textId="77777777" w:rsidR="00D06E40" w:rsidRPr="007D7332" w:rsidRDefault="00D06E40" w:rsidP="00D06E40">
      <w:pPr>
        <w:spacing w:before="100" w:beforeAutospacing="1" w:after="100" w:afterAutospacing="1" w:line="240" w:lineRule="auto"/>
        <w:outlineLvl w:val="2"/>
        <w:rPr>
          <w:rFonts w:ascii="Aptos" w:eastAsia="Times New Roman" w:hAnsi="Aptos" w:cs="Times New Roman"/>
          <w:b/>
          <w:bCs/>
          <w:sz w:val="24"/>
          <w:szCs w:val="24"/>
        </w:rPr>
      </w:pPr>
      <w:r w:rsidRPr="007D7332">
        <w:rPr>
          <w:rFonts w:ascii="Aptos" w:eastAsia="Times New Roman" w:hAnsi="Aptos" w:cs="Times New Roman"/>
          <w:b/>
          <w:bCs/>
          <w:sz w:val="24"/>
          <w:szCs w:val="24"/>
        </w:rPr>
        <w:t>5. Psalm 23:4</w:t>
      </w:r>
    </w:p>
    <w:p w14:paraId="6E9D625C" w14:textId="77777777" w:rsidR="00D06E40" w:rsidRPr="007D7332" w:rsidRDefault="00D06E40" w:rsidP="00D06E40">
      <w:pPr>
        <w:spacing w:before="100" w:beforeAutospacing="1" w:after="100" w:afterAutospacing="1" w:line="240" w:lineRule="auto"/>
        <w:rPr>
          <w:rFonts w:ascii="Aptos" w:eastAsia="Times New Roman" w:hAnsi="Aptos" w:cs="Times New Roman"/>
          <w:sz w:val="24"/>
          <w:szCs w:val="24"/>
        </w:rPr>
      </w:pPr>
      <w:r w:rsidRPr="007D7332">
        <w:rPr>
          <w:rFonts w:ascii="Aptos" w:eastAsia="Times New Roman" w:hAnsi="Aptos" w:cs="Times New Roman"/>
          <w:sz w:val="24"/>
          <w:szCs w:val="24"/>
        </w:rPr>
        <w:t>“Even though I walk through the valley of the shadow of death, I fear no evil, for You are with me; Your rod and Your staff, they comfort me.”</w:t>
      </w:r>
    </w:p>
    <w:p w14:paraId="26D347C1" w14:textId="77777777" w:rsidR="00D06E40" w:rsidRPr="007D7332" w:rsidRDefault="00D06E40" w:rsidP="00D06E40">
      <w:pPr>
        <w:spacing w:before="100" w:beforeAutospacing="1" w:after="100" w:afterAutospacing="1" w:line="240" w:lineRule="auto"/>
        <w:outlineLvl w:val="2"/>
        <w:rPr>
          <w:rFonts w:ascii="Aptos" w:eastAsia="Times New Roman" w:hAnsi="Aptos" w:cs="Times New Roman"/>
          <w:b/>
          <w:bCs/>
          <w:sz w:val="24"/>
          <w:szCs w:val="24"/>
        </w:rPr>
      </w:pPr>
      <w:r w:rsidRPr="007D7332">
        <w:rPr>
          <w:rFonts w:ascii="Aptos" w:eastAsia="Times New Roman" w:hAnsi="Aptos" w:cs="Times New Roman"/>
          <w:b/>
          <w:bCs/>
          <w:sz w:val="24"/>
          <w:szCs w:val="24"/>
        </w:rPr>
        <w:t>6. Deuteronomy 31:6</w:t>
      </w:r>
    </w:p>
    <w:p w14:paraId="127472FC" w14:textId="77777777" w:rsidR="00D06E40" w:rsidRPr="007D7332" w:rsidRDefault="00D06E40" w:rsidP="00D06E40">
      <w:pPr>
        <w:spacing w:before="100" w:beforeAutospacing="1" w:after="100" w:afterAutospacing="1" w:line="240" w:lineRule="auto"/>
        <w:rPr>
          <w:rFonts w:ascii="Aptos" w:eastAsia="Times New Roman" w:hAnsi="Aptos" w:cs="Times New Roman"/>
          <w:sz w:val="24"/>
          <w:szCs w:val="24"/>
        </w:rPr>
      </w:pPr>
      <w:r w:rsidRPr="007D7332">
        <w:rPr>
          <w:rFonts w:ascii="Aptos" w:eastAsia="Times New Roman" w:hAnsi="Aptos" w:cs="Times New Roman"/>
          <w:sz w:val="24"/>
          <w:szCs w:val="24"/>
        </w:rPr>
        <w:t>“Be strong and courageous, do not be afraid or in dread of them, for the Lord your God is the One who is going with you. He will not desert you or abandon you.”</w:t>
      </w:r>
    </w:p>
    <w:p w14:paraId="186BE60C" w14:textId="77777777" w:rsidR="00D06E40" w:rsidRPr="007D7332" w:rsidRDefault="00D06E40" w:rsidP="00D06E40">
      <w:pPr>
        <w:spacing w:before="100" w:beforeAutospacing="1" w:after="100" w:afterAutospacing="1" w:line="240" w:lineRule="auto"/>
        <w:outlineLvl w:val="2"/>
        <w:rPr>
          <w:rFonts w:ascii="Aptos" w:eastAsia="Times New Roman" w:hAnsi="Aptos" w:cs="Times New Roman"/>
          <w:b/>
          <w:bCs/>
          <w:sz w:val="24"/>
          <w:szCs w:val="24"/>
        </w:rPr>
      </w:pPr>
      <w:r w:rsidRPr="007D7332">
        <w:rPr>
          <w:rFonts w:ascii="Aptos" w:eastAsia="Times New Roman" w:hAnsi="Aptos" w:cs="Times New Roman"/>
          <w:b/>
          <w:bCs/>
          <w:sz w:val="24"/>
          <w:szCs w:val="24"/>
        </w:rPr>
        <w:t>7. Psalm 27:1</w:t>
      </w:r>
    </w:p>
    <w:p w14:paraId="7E650C2F" w14:textId="77777777" w:rsidR="00D06E40" w:rsidRPr="007D7332" w:rsidRDefault="00D06E40" w:rsidP="00D06E40">
      <w:pPr>
        <w:spacing w:before="100" w:beforeAutospacing="1" w:after="100" w:afterAutospacing="1" w:line="240" w:lineRule="auto"/>
        <w:rPr>
          <w:rFonts w:ascii="Aptos" w:eastAsia="Times New Roman" w:hAnsi="Aptos" w:cs="Times New Roman"/>
          <w:sz w:val="24"/>
          <w:szCs w:val="24"/>
        </w:rPr>
      </w:pPr>
      <w:r w:rsidRPr="007D7332">
        <w:rPr>
          <w:rFonts w:ascii="Aptos" w:eastAsia="Times New Roman" w:hAnsi="Aptos" w:cs="Times New Roman"/>
          <w:sz w:val="24"/>
          <w:szCs w:val="24"/>
        </w:rPr>
        <w:t xml:space="preserve">“The Lord is my light and my salvation; Whom </w:t>
      </w:r>
      <w:proofErr w:type="gramStart"/>
      <w:r w:rsidRPr="007D7332">
        <w:rPr>
          <w:rFonts w:ascii="Aptos" w:eastAsia="Times New Roman" w:hAnsi="Aptos" w:cs="Times New Roman"/>
          <w:sz w:val="24"/>
          <w:szCs w:val="24"/>
        </w:rPr>
        <w:t>should</w:t>
      </w:r>
      <w:proofErr w:type="gramEnd"/>
      <w:r w:rsidRPr="007D7332">
        <w:rPr>
          <w:rFonts w:ascii="Aptos" w:eastAsia="Times New Roman" w:hAnsi="Aptos" w:cs="Times New Roman"/>
          <w:sz w:val="24"/>
          <w:szCs w:val="24"/>
        </w:rPr>
        <w:t xml:space="preserve"> I fear? The Lord is the defense of my life; Whom should I dread?”</w:t>
      </w:r>
    </w:p>
    <w:p w14:paraId="05915F43" w14:textId="77777777" w:rsidR="00D06E40" w:rsidRPr="007D7332" w:rsidRDefault="00D06E40" w:rsidP="00D06E40">
      <w:pPr>
        <w:spacing w:before="100" w:beforeAutospacing="1" w:after="100" w:afterAutospacing="1" w:line="240" w:lineRule="auto"/>
        <w:outlineLvl w:val="2"/>
        <w:rPr>
          <w:rFonts w:ascii="Aptos" w:eastAsia="Times New Roman" w:hAnsi="Aptos" w:cs="Times New Roman"/>
          <w:b/>
          <w:bCs/>
          <w:sz w:val="24"/>
          <w:szCs w:val="24"/>
        </w:rPr>
      </w:pPr>
      <w:r w:rsidRPr="007D7332">
        <w:rPr>
          <w:rFonts w:ascii="Aptos" w:eastAsia="Times New Roman" w:hAnsi="Aptos" w:cs="Times New Roman"/>
          <w:b/>
          <w:bCs/>
          <w:sz w:val="24"/>
          <w:szCs w:val="24"/>
        </w:rPr>
        <w:t>8. Proverbs 29:25</w:t>
      </w:r>
    </w:p>
    <w:p w14:paraId="35004E4E" w14:textId="77777777" w:rsidR="00D06E40" w:rsidRPr="007D7332" w:rsidRDefault="00D06E40" w:rsidP="00D06E40">
      <w:pPr>
        <w:spacing w:before="100" w:beforeAutospacing="1" w:after="100" w:afterAutospacing="1" w:line="240" w:lineRule="auto"/>
        <w:rPr>
          <w:rFonts w:ascii="Aptos" w:eastAsia="Times New Roman" w:hAnsi="Aptos" w:cs="Times New Roman"/>
          <w:sz w:val="24"/>
          <w:szCs w:val="24"/>
        </w:rPr>
      </w:pPr>
      <w:r w:rsidRPr="007D7332">
        <w:rPr>
          <w:rFonts w:ascii="Aptos" w:eastAsia="Times New Roman" w:hAnsi="Aptos" w:cs="Times New Roman"/>
          <w:sz w:val="24"/>
          <w:szCs w:val="24"/>
        </w:rPr>
        <w:t xml:space="preserve">“The fear of man brings a snare, </w:t>
      </w:r>
      <w:proofErr w:type="gramStart"/>
      <w:r w:rsidRPr="007D7332">
        <w:rPr>
          <w:rFonts w:ascii="Aptos" w:eastAsia="Times New Roman" w:hAnsi="Aptos" w:cs="Times New Roman"/>
          <w:sz w:val="24"/>
          <w:szCs w:val="24"/>
        </w:rPr>
        <w:t>But</w:t>
      </w:r>
      <w:proofErr w:type="gramEnd"/>
      <w:r w:rsidRPr="007D7332">
        <w:rPr>
          <w:rFonts w:ascii="Aptos" w:eastAsia="Times New Roman" w:hAnsi="Aptos" w:cs="Times New Roman"/>
          <w:sz w:val="24"/>
          <w:szCs w:val="24"/>
        </w:rPr>
        <w:t xml:space="preserve"> one who trusts in the Lord will be protected.”</w:t>
      </w:r>
    </w:p>
    <w:p w14:paraId="67C8CC51" w14:textId="77777777" w:rsidR="00D06E40" w:rsidRPr="007D7332" w:rsidRDefault="00D06E40" w:rsidP="00D06E40">
      <w:pPr>
        <w:spacing w:before="100" w:beforeAutospacing="1" w:after="100" w:afterAutospacing="1" w:line="240" w:lineRule="auto"/>
        <w:outlineLvl w:val="2"/>
        <w:rPr>
          <w:rFonts w:ascii="Aptos" w:eastAsia="Times New Roman" w:hAnsi="Aptos" w:cs="Times New Roman"/>
          <w:b/>
          <w:bCs/>
          <w:sz w:val="24"/>
          <w:szCs w:val="24"/>
        </w:rPr>
      </w:pPr>
      <w:r w:rsidRPr="007D7332">
        <w:rPr>
          <w:rFonts w:ascii="Aptos" w:eastAsia="Times New Roman" w:hAnsi="Aptos" w:cs="Times New Roman"/>
          <w:b/>
          <w:bCs/>
          <w:sz w:val="24"/>
          <w:szCs w:val="24"/>
        </w:rPr>
        <w:t>9. Romans 8:15</w:t>
      </w:r>
    </w:p>
    <w:p w14:paraId="1D53324B" w14:textId="77777777" w:rsidR="00D06E40" w:rsidRPr="007D7332" w:rsidRDefault="00D06E40" w:rsidP="00D06E40">
      <w:pPr>
        <w:spacing w:before="100" w:beforeAutospacing="1" w:after="100" w:afterAutospacing="1" w:line="240" w:lineRule="auto"/>
        <w:rPr>
          <w:rFonts w:ascii="Aptos" w:eastAsia="Times New Roman" w:hAnsi="Aptos" w:cs="Times New Roman"/>
          <w:sz w:val="24"/>
          <w:szCs w:val="24"/>
        </w:rPr>
      </w:pPr>
      <w:r w:rsidRPr="007D7332">
        <w:rPr>
          <w:rFonts w:ascii="Aptos" w:eastAsia="Times New Roman" w:hAnsi="Aptos" w:cs="Times New Roman"/>
          <w:sz w:val="24"/>
          <w:szCs w:val="24"/>
        </w:rPr>
        <w:lastRenderedPageBreak/>
        <w:t>“For you have not received a spirit of slavery leading to fear again, but you have received a spirit of adoption as sons and daughters by which we cry out, ‘Abba! Father!’”</w:t>
      </w:r>
    </w:p>
    <w:p w14:paraId="1BBD2C2F" w14:textId="77777777" w:rsidR="00D06E40" w:rsidRPr="007D7332" w:rsidRDefault="00D06E40" w:rsidP="00D06E40">
      <w:pPr>
        <w:spacing w:before="100" w:beforeAutospacing="1" w:after="100" w:afterAutospacing="1" w:line="240" w:lineRule="auto"/>
        <w:outlineLvl w:val="2"/>
        <w:rPr>
          <w:rFonts w:ascii="Aptos" w:eastAsia="Times New Roman" w:hAnsi="Aptos" w:cs="Times New Roman"/>
          <w:b/>
          <w:bCs/>
          <w:sz w:val="24"/>
          <w:szCs w:val="24"/>
        </w:rPr>
      </w:pPr>
      <w:r w:rsidRPr="007D7332">
        <w:rPr>
          <w:rFonts w:ascii="Aptos" w:eastAsia="Times New Roman" w:hAnsi="Aptos" w:cs="Times New Roman"/>
          <w:b/>
          <w:bCs/>
          <w:sz w:val="24"/>
          <w:szCs w:val="24"/>
        </w:rPr>
        <w:t>10. 1 John 4:18</w:t>
      </w:r>
    </w:p>
    <w:p w14:paraId="4354BEBF" w14:textId="77777777" w:rsidR="00D06E40" w:rsidRPr="007D7332" w:rsidRDefault="00D06E40" w:rsidP="00D06E40">
      <w:pPr>
        <w:spacing w:before="100" w:beforeAutospacing="1" w:after="100" w:afterAutospacing="1" w:line="240" w:lineRule="auto"/>
        <w:rPr>
          <w:rFonts w:ascii="Aptos" w:eastAsia="Times New Roman" w:hAnsi="Aptos" w:cs="Times New Roman"/>
          <w:sz w:val="24"/>
          <w:szCs w:val="24"/>
        </w:rPr>
      </w:pPr>
      <w:r w:rsidRPr="007D7332">
        <w:rPr>
          <w:rFonts w:ascii="Aptos" w:eastAsia="Times New Roman" w:hAnsi="Aptos" w:cs="Times New Roman"/>
          <w:sz w:val="24"/>
          <w:szCs w:val="24"/>
        </w:rPr>
        <w:t>“There is no fear in love, but perfect love drives out fear, because fear involves punishment, and the one who fears is not perfected in love.”</w:t>
      </w:r>
    </w:p>
    <w:p w14:paraId="25267DA7" w14:textId="77777777" w:rsidR="00D06E40" w:rsidRPr="007D7332" w:rsidRDefault="00D06E40" w:rsidP="00D06E40">
      <w:pPr>
        <w:spacing w:before="100" w:beforeAutospacing="1" w:after="100" w:afterAutospacing="1" w:line="240" w:lineRule="auto"/>
        <w:outlineLvl w:val="2"/>
        <w:rPr>
          <w:rFonts w:ascii="Aptos" w:eastAsia="Times New Roman" w:hAnsi="Aptos" w:cs="Times New Roman"/>
          <w:b/>
          <w:bCs/>
          <w:sz w:val="24"/>
          <w:szCs w:val="24"/>
        </w:rPr>
      </w:pPr>
      <w:r w:rsidRPr="007D7332">
        <w:rPr>
          <w:rFonts w:ascii="Aptos" w:eastAsia="Times New Roman" w:hAnsi="Aptos" w:cs="Times New Roman"/>
          <w:b/>
          <w:bCs/>
          <w:sz w:val="24"/>
          <w:szCs w:val="24"/>
        </w:rPr>
        <w:t>Copyright Notice</w:t>
      </w:r>
    </w:p>
    <w:p w14:paraId="50AF4875" w14:textId="77777777" w:rsidR="00D06E40" w:rsidRPr="007D7332" w:rsidRDefault="00D06E40" w:rsidP="00D06E40">
      <w:pPr>
        <w:spacing w:before="100" w:beforeAutospacing="1" w:after="100" w:afterAutospacing="1" w:line="240" w:lineRule="auto"/>
        <w:rPr>
          <w:rFonts w:ascii="Aptos" w:eastAsia="Times New Roman" w:hAnsi="Aptos" w:cs="Times New Roman"/>
          <w:sz w:val="24"/>
          <w:szCs w:val="24"/>
        </w:rPr>
      </w:pPr>
      <w:r w:rsidRPr="007D7332">
        <w:rPr>
          <w:rFonts w:ascii="Aptos" w:eastAsia="Times New Roman" w:hAnsi="Aptos" w:cs="Times New Roman"/>
          <w:i/>
          <w:iCs/>
          <w:sz w:val="24"/>
          <w:szCs w:val="24"/>
        </w:rPr>
        <w:t>Scripture quotations taken from the New American Standard Bible (NASB),</w:t>
      </w:r>
      <w:r w:rsidRPr="007D7332">
        <w:rPr>
          <w:rFonts w:ascii="Aptos" w:eastAsia="Times New Roman" w:hAnsi="Aptos" w:cs="Times New Roman"/>
          <w:sz w:val="24"/>
          <w:szCs w:val="24"/>
        </w:rPr>
        <w:t xml:space="preserve"> </w:t>
      </w:r>
      <w:r w:rsidRPr="007D7332">
        <w:rPr>
          <w:rFonts w:ascii="Aptos" w:eastAsia="Times New Roman" w:hAnsi="Aptos" w:cs="Times New Roman"/>
          <w:i/>
          <w:iCs/>
          <w:sz w:val="24"/>
          <w:szCs w:val="24"/>
        </w:rPr>
        <w:t>Copyright © 1960, 1971, 1977, 1995, 2020 by The Lockman Foundation.</w:t>
      </w:r>
      <w:r w:rsidRPr="007D7332">
        <w:rPr>
          <w:rFonts w:ascii="Aptos" w:eastAsia="Times New Roman" w:hAnsi="Aptos" w:cs="Times New Roman"/>
          <w:sz w:val="24"/>
          <w:szCs w:val="24"/>
        </w:rPr>
        <w:t xml:space="preserve"> </w:t>
      </w:r>
      <w:r w:rsidRPr="007D7332">
        <w:rPr>
          <w:rFonts w:ascii="Aptos" w:eastAsia="Times New Roman" w:hAnsi="Aptos" w:cs="Times New Roman"/>
          <w:i/>
          <w:iCs/>
          <w:sz w:val="24"/>
          <w:szCs w:val="24"/>
        </w:rPr>
        <w:t xml:space="preserve">All rights reserved. For Permission to Quote Information visit </w:t>
      </w:r>
      <w:proofErr w:type="gramStart"/>
      <w:r w:rsidRPr="007D7332">
        <w:rPr>
          <w:rFonts w:ascii="Aptos" w:eastAsia="Times New Roman" w:hAnsi="Aptos" w:cs="Times New Roman"/>
          <w:i/>
          <w:iCs/>
          <w:sz w:val="24"/>
          <w:szCs w:val="24"/>
        </w:rPr>
        <w:t>www.lockman.org..</w:t>
      </w:r>
      <w:proofErr w:type="gramEnd"/>
    </w:p>
    <w:p w14:paraId="7AB6E864" w14:textId="77777777" w:rsidR="00475EC2" w:rsidRPr="000138D6" w:rsidRDefault="00475EC2" w:rsidP="000138D6"/>
    <w:sectPr w:rsidR="00475EC2" w:rsidRPr="000138D6" w:rsidSect="00B82E1F">
      <w:headerReference w:type="default" r:id="rId8"/>
      <w:footerReference w:type="default" r:id="rId9"/>
      <w:pgSz w:w="12240" w:h="15840"/>
      <w:pgMar w:top="1440" w:right="1800" w:bottom="1440" w:left="1800" w:header="288"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895C7" w14:textId="77777777" w:rsidR="003A03E8" w:rsidRDefault="003A03E8">
      <w:pPr>
        <w:spacing w:after="0" w:line="240" w:lineRule="auto"/>
      </w:pPr>
      <w:r>
        <w:separator/>
      </w:r>
    </w:p>
  </w:endnote>
  <w:endnote w:type="continuationSeparator" w:id="0">
    <w:p w14:paraId="394778EC" w14:textId="77777777" w:rsidR="003A03E8" w:rsidRDefault="003A03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BB7AC" w14:textId="77777777" w:rsidR="00B358A3" w:rsidRDefault="00F806BD">
    <w:pPr>
      <w:pStyle w:val="Footer"/>
      <w:jc w:val="center"/>
    </w:pPr>
    <w:r>
      <w:t>© 2025 Faith Examination —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6F628" w14:textId="77777777" w:rsidR="003A03E8" w:rsidRDefault="003A03E8">
      <w:pPr>
        <w:spacing w:after="0" w:line="240" w:lineRule="auto"/>
      </w:pPr>
      <w:r>
        <w:separator/>
      </w:r>
    </w:p>
  </w:footnote>
  <w:footnote w:type="continuationSeparator" w:id="0">
    <w:p w14:paraId="5A5D716B" w14:textId="77777777" w:rsidR="003A03E8" w:rsidRDefault="003A03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0"/>
    </w:tblGrid>
    <w:tr w:rsidR="006A6295" w14:paraId="7E6FFD0B" w14:textId="16880FE5" w:rsidTr="006A6295">
      <w:trPr>
        <w:jc w:val="center"/>
      </w:trPr>
      <w:tc>
        <w:tcPr>
          <w:tcW w:w="2200" w:type="dxa"/>
        </w:tcPr>
        <w:p w14:paraId="7CD694D0" w14:textId="77777777" w:rsidR="006A6295" w:rsidRPr="00F806BD" w:rsidRDefault="006A6295" w:rsidP="006A6295"/>
      </w:tc>
    </w:tr>
  </w:tbl>
  <w:p w14:paraId="6E45524C" w14:textId="10085F7C" w:rsidR="00B358A3" w:rsidRDefault="00B358A3" w:rsidP="006A62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A683001"/>
    <w:multiLevelType w:val="multilevel"/>
    <w:tmpl w:val="C2500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1B407A3"/>
    <w:multiLevelType w:val="multilevel"/>
    <w:tmpl w:val="3C46C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A017FD7"/>
    <w:multiLevelType w:val="multilevel"/>
    <w:tmpl w:val="6F463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5079388">
    <w:abstractNumId w:val="8"/>
  </w:num>
  <w:num w:numId="2" w16cid:durableId="510336880">
    <w:abstractNumId w:val="6"/>
  </w:num>
  <w:num w:numId="3" w16cid:durableId="1205488436">
    <w:abstractNumId w:val="5"/>
  </w:num>
  <w:num w:numId="4" w16cid:durableId="1915162771">
    <w:abstractNumId w:val="4"/>
  </w:num>
  <w:num w:numId="5" w16cid:durableId="1720088604">
    <w:abstractNumId w:val="7"/>
  </w:num>
  <w:num w:numId="6" w16cid:durableId="994452654">
    <w:abstractNumId w:val="3"/>
  </w:num>
  <w:num w:numId="7" w16cid:durableId="74086437">
    <w:abstractNumId w:val="2"/>
  </w:num>
  <w:num w:numId="8" w16cid:durableId="1068724615">
    <w:abstractNumId w:val="1"/>
  </w:num>
  <w:num w:numId="9" w16cid:durableId="850292353">
    <w:abstractNumId w:val="0"/>
  </w:num>
  <w:num w:numId="10" w16cid:durableId="536624793">
    <w:abstractNumId w:val="11"/>
  </w:num>
  <w:num w:numId="11" w16cid:durableId="1095436535">
    <w:abstractNumId w:val="10"/>
  </w:num>
  <w:num w:numId="12" w16cid:durableId="9687058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38D6"/>
    <w:rsid w:val="00034616"/>
    <w:rsid w:val="0006063C"/>
    <w:rsid w:val="0015074B"/>
    <w:rsid w:val="001F0FC4"/>
    <w:rsid w:val="00286F43"/>
    <w:rsid w:val="0029639D"/>
    <w:rsid w:val="002D0DEE"/>
    <w:rsid w:val="00326F90"/>
    <w:rsid w:val="00382D2B"/>
    <w:rsid w:val="003A03E8"/>
    <w:rsid w:val="003B25E4"/>
    <w:rsid w:val="003E6631"/>
    <w:rsid w:val="00404FE7"/>
    <w:rsid w:val="00475EC2"/>
    <w:rsid w:val="004C1F57"/>
    <w:rsid w:val="004E7FA9"/>
    <w:rsid w:val="00522A76"/>
    <w:rsid w:val="0054168C"/>
    <w:rsid w:val="005E41ED"/>
    <w:rsid w:val="00622BF9"/>
    <w:rsid w:val="0069734F"/>
    <w:rsid w:val="006A61FF"/>
    <w:rsid w:val="006A6295"/>
    <w:rsid w:val="0076227E"/>
    <w:rsid w:val="007940E8"/>
    <w:rsid w:val="007D7332"/>
    <w:rsid w:val="00881393"/>
    <w:rsid w:val="009221F5"/>
    <w:rsid w:val="009945F9"/>
    <w:rsid w:val="009F5217"/>
    <w:rsid w:val="00A03916"/>
    <w:rsid w:val="00A214E4"/>
    <w:rsid w:val="00A255F3"/>
    <w:rsid w:val="00A87BD1"/>
    <w:rsid w:val="00AA1D8D"/>
    <w:rsid w:val="00AA207E"/>
    <w:rsid w:val="00AD4BE1"/>
    <w:rsid w:val="00AF216A"/>
    <w:rsid w:val="00B358A3"/>
    <w:rsid w:val="00B47730"/>
    <w:rsid w:val="00B82E1F"/>
    <w:rsid w:val="00BC1036"/>
    <w:rsid w:val="00CB0664"/>
    <w:rsid w:val="00CC4960"/>
    <w:rsid w:val="00D06E40"/>
    <w:rsid w:val="00D9764F"/>
    <w:rsid w:val="00DD595E"/>
    <w:rsid w:val="00DD7C0E"/>
    <w:rsid w:val="00DF54C1"/>
    <w:rsid w:val="00DF72BF"/>
    <w:rsid w:val="00E50675"/>
    <w:rsid w:val="00E549FB"/>
    <w:rsid w:val="00EA2CFE"/>
    <w:rsid w:val="00EB2FD8"/>
    <w:rsid w:val="00F5049F"/>
    <w:rsid w:val="00F52AFD"/>
    <w:rsid w:val="00F806B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D8939C"/>
  <w14:defaultImageDpi w14:val="300"/>
  <w15:docId w15:val="{B1A70951-8801-4D95-A8A3-672B26D79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257</Words>
  <Characters>1467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tim sill</cp:lastModifiedBy>
  <cp:revision>6</cp:revision>
  <cp:lastPrinted>2025-12-01T22:17:00Z</cp:lastPrinted>
  <dcterms:created xsi:type="dcterms:W3CDTF">2025-12-11T02:41:00Z</dcterms:created>
  <dcterms:modified xsi:type="dcterms:W3CDTF">2025-12-14T22:08:00Z</dcterms:modified>
  <cp:category/>
</cp:coreProperties>
</file>