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170" w14:textId="161E1F4B" w:rsidR="00B358A3" w:rsidRPr="00475EC2" w:rsidRDefault="00475EC2" w:rsidP="00475EC2">
      <w:pPr>
        <w:jc w:val="center"/>
        <w:rPr>
          <w:b/>
          <w:bCs/>
          <w:sz w:val="40"/>
          <w:szCs w:val="40"/>
        </w:rPr>
      </w:pPr>
      <w:r w:rsidRPr="00475EC2">
        <w:rPr>
          <w:b/>
          <w:bCs/>
          <w:sz w:val="40"/>
          <w:szCs w:val="40"/>
        </w:rPr>
        <w:t>Emotional and Mental Strength</w:t>
      </w:r>
    </w:p>
    <w:p w14:paraId="4B132329" w14:textId="77777777" w:rsidR="00A21A6B" w:rsidRPr="004A1430" w:rsidRDefault="00A21A6B" w:rsidP="00A21A6B">
      <w:pPr>
        <w:spacing w:before="100" w:beforeAutospacing="1" w:after="100" w:afterAutospacing="1" w:line="240" w:lineRule="auto"/>
        <w:outlineLvl w:val="2"/>
        <w:rPr>
          <w:rFonts w:ascii="Aptos" w:eastAsia="Times New Roman" w:hAnsi="Aptos" w:cs="Times New Roman"/>
          <w:b/>
          <w:bCs/>
          <w:sz w:val="28"/>
          <w:szCs w:val="28"/>
        </w:rPr>
      </w:pPr>
      <w:r w:rsidRPr="004A1430">
        <w:rPr>
          <w:rFonts w:ascii="Aptos" w:eastAsia="Times New Roman" w:hAnsi="Aptos" w:cs="Times New Roman"/>
          <w:b/>
          <w:bCs/>
          <w:sz w:val="28"/>
          <w:szCs w:val="28"/>
        </w:rPr>
        <w:t>Courage</w:t>
      </w:r>
    </w:p>
    <w:p w14:paraId="50A35BD7" w14:textId="233BCB23" w:rsidR="004A1430" w:rsidRPr="004A1430" w:rsidRDefault="004A1430" w:rsidP="004A1430">
      <w:pPr>
        <w:pStyle w:val="NormalWeb"/>
        <w:rPr>
          <w:rFonts w:ascii="Aptos" w:hAnsi="Aptos"/>
        </w:rPr>
      </w:pPr>
      <w:r w:rsidRPr="004A1430">
        <w:rPr>
          <w:rStyle w:val="Strong"/>
          <w:rFonts w:ascii="Aptos" w:hAnsi="Aptos"/>
        </w:rPr>
        <w:t xml:space="preserve">1. </w:t>
      </w:r>
      <w:r w:rsidR="00E87F8C" w:rsidRPr="004A1430">
        <w:rPr>
          <w:rStyle w:val="Strong"/>
          <w:rFonts w:ascii="Aptos" w:hAnsi="Aptos"/>
        </w:rPr>
        <w:t>Joshua 1:9</w:t>
      </w:r>
      <w:r w:rsidR="00E87F8C" w:rsidRPr="004A1430">
        <w:rPr>
          <w:rFonts w:ascii="Aptos" w:hAnsi="Aptos"/>
        </w:rPr>
        <w:t xml:space="preserve"> </w:t>
      </w:r>
    </w:p>
    <w:p w14:paraId="4A59A30A" w14:textId="30232DDE" w:rsidR="00E87F8C" w:rsidRPr="00E87F8C" w:rsidRDefault="00E87F8C" w:rsidP="004A1430">
      <w:pPr>
        <w:pStyle w:val="NormalWeb"/>
        <w:rPr>
          <w:rFonts w:ascii="Aptos" w:hAnsi="Aptos"/>
        </w:rPr>
      </w:pPr>
      <w:r w:rsidRPr="00E87F8C">
        <w:rPr>
          <w:rFonts w:ascii="Aptos" w:hAnsi="Aptos"/>
        </w:rPr>
        <w:t>“Have I not commanded you? Be strong and courageous! Do not be terrified nor dismayed, for the Lord your God is with you wherever you go.”</w:t>
      </w:r>
    </w:p>
    <w:p w14:paraId="5D76C2FC" w14:textId="682FDFC3" w:rsidR="004A1430" w:rsidRPr="004A1430" w:rsidRDefault="004A1430" w:rsidP="004A1430">
      <w:pPr>
        <w:pStyle w:val="NormalWeb"/>
        <w:rPr>
          <w:rFonts w:ascii="Aptos" w:hAnsi="Aptos"/>
        </w:rPr>
      </w:pPr>
      <w:r w:rsidRPr="004A1430">
        <w:rPr>
          <w:rStyle w:val="Strong"/>
          <w:rFonts w:ascii="Aptos" w:hAnsi="Aptos"/>
        </w:rPr>
        <w:t xml:space="preserve">2. </w:t>
      </w:r>
      <w:r w:rsidR="00E87F8C" w:rsidRPr="004A1430">
        <w:rPr>
          <w:rStyle w:val="Strong"/>
          <w:rFonts w:ascii="Aptos" w:hAnsi="Aptos"/>
        </w:rPr>
        <w:t>Deuteronomy 31:6</w:t>
      </w:r>
      <w:r w:rsidR="00E87F8C" w:rsidRPr="004A1430">
        <w:rPr>
          <w:rFonts w:ascii="Aptos" w:hAnsi="Aptos"/>
        </w:rPr>
        <w:t xml:space="preserve"> </w:t>
      </w:r>
    </w:p>
    <w:p w14:paraId="6BD0A4A0" w14:textId="1427FF38" w:rsidR="00E87F8C" w:rsidRPr="00E87F8C" w:rsidRDefault="00E87F8C" w:rsidP="004A1430">
      <w:pPr>
        <w:pStyle w:val="NormalWeb"/>
        <w:rPr>
          <w:rFonts w:ascii="Aptos" w:hAnsi="Aptos"/>
        </w:rPr>
      </w:pPr>
      <w:r w:rsidRPr="00E87F8C">
        <w:rPr>
          <w:rFonts w:ascii="Aptos" w:hAnsi="Aptos"/>
        </w:rPr>
        <w:t>“Be strong and courageous, do not be afraid or in dread of them, for the Lord your God is the One who is going with you. He will not desert you or abandon you.”</w:t>
      </w:r>
    </w:p>
    <w:p w14:paraId="4759210D" w14:textId="62D11094" w:rsidR="004A1430" w:rsidRPr="004A1430" w:rsidRDefault="004A1430" w:rsidP="004A1430">
      <w:pPr>
        <w:pStyle w:val="NormalWeb"/>
        <w:rPr>
          <w:rStyle w:val="Strong"/>
          <w:rFonts w:ascii="Aptos" w:hAnsi="Aptos"/>
        </w:rPr>
      </w:pPr>
      <w:r w:rsidRPr="004A1430">
        <w:rPr>
          <w:rStyle w:val="Strong"/>
          <w:rFonts w:ascii="Aptos" w:hAnsi="Aptos"/>
        </w:rPr>
        <w:t xml:space="preserve">3. </w:t>
      </w:r>
      <w:r w:rsidR="00E87F8C" w:rsidRPr="004A1430">
        <w:rPr>
          <w:rStyle w:val="Strong"/>
          <w:rFonts w:ascii="Aptos" w:hAnsi="Aptos"/>
        </w:rPr>
        <w:t>Psalm 27:14</w:t>
      </w:r>
    </w:p>
    <w:p w14:paraId="3E4880D7" w14:textId="4155D061" w:rsidR="00E87F8C" w:rsidRPr="00E87F8C" w:rsidRDefault="00E87F8C" w:rsidP="004A1430">
      <w:pPr>
        <w:pStyle w:val="NormalWeb"/>
        <w:rPr>
          <w:rFonts w:ascii="Aptos" w:hAnsi="Aptos"/>
        </w:rPr>
      </w:pPr>
      <w:r w:rsidRPr="00E87F8C">
        <w:rPr>
          <w:rFonts w:ascii="Aptos" w:hAnsi="Aptos"/>
        </w:rPr>
        <w:t>“Wait for the Lord; Be strong and let your heart take courage; Yes, wait for the Lord.”</w:t>
      </w:r>
    </w:p>
    <w:p w14:paraId="577F74E3" w14:textId="3CD3BFEB" w:rsidR="004A1430" w:rsidRPr="004A1430" w:rsidRDefault="004A1430" w:rsidP="004A1430">
      <w:pPr>
        <w:pStyle w:val="NormalWeb"/>
        <w:rPr>
          <w:rFonts w:ascii="Aptos" w:hAnsi="Aptos"/>
        </w:rPr>
      </w:pPr>
      <w:r w:rsidRPr="004A1430">
        <w:rPr>
          <w:rStyle w:val="Strong"/>
          <w:rFonts w:ascii="Aptos" w:hAnsi="Aptos"/>
        </w:rPr>
        <w:t xml:space="preserve">4. </w:t>
      </w:r>
      <w:r w:rsidR="00E87F8C" w:rsidRPr="004A1430">
        <w:rPr>
          <w:rStyle w:val="Strong"/>
          <w:rFonts w:ascii="Aptos" w:hAnsi="Aptos"/>
        </w:rPr>
        <w:t>1 Corinthians 16:13</w:t>
      </w:r>
      <w:r w:rsidR="00E87F8C" w:rsidRPr="004A1430">
        <w:rPr>
          <w:rFonts w:ascii="Aptos" w:hAnsi="Aptos"/>
        </w:rPr>
        <w:t xml:space="preserve"> </w:t>
      </w:r>
    </w:p>
    <w:p w14:paraId="7E83958A" w14:textId="108B9FD5" w:rsidR="00E87F8C" w:rsidRPr="00E87F8C" w:rsidRDefault="00E87F8C" w:rsidP="004A1430">
      <w:pPr>
        <w:pStyle w:val="NormalWeb"/>
        <w:rPr>
          <w:rFonts w:ascii="Aptos" w:hAnsi="Aptos"/>
        </w:rPr>
      </w:pPr>
      <w:r w:rsidRPr="00E87F8C">
        <w:rPr>
          <w:rFonts w:ascii="Aptos" w:hAnsi="Aptos"/>
        </w:rPr>
        <w:t>“Be on the alert, stand firm in the faith, act like men, be strong.”</w:t>
      </w:r>
    </w:p>
    <w:p w14:paraId="4A1486FE" w14:textId="4289F4F1" w:rsidR="004A1430" w:rsidRPr="004A1430" w:rsidRDefault="004A1430" w:rsidP="004A1430">
      <w:pPr>
        <w:pStyle w:val="NormalWeb"/>
        <w:rPr>
          <w:rFonts w:ascii="Aptos" w:hAnsi="Aptos"/>
        </w:rPr>
      </w:pPr>
      <w:r w:rsidRPr="004A1430">
        <w:rPr>
          <w:rStyle w:val="Strong"/>
          <w:rFonts w:ascii="Aptos" w:hAnsi="Aptos"/>
        </w:rPr>
        <w:t xml:space="preserve">5. </w:t>
      </w:r>
      <w:r w:rsidR="00E87F8C" w:rsidRPr="004A1430">
        <w:rPr>
          <w:rStyle w:val="Strong"/>
          <w:rFonts w:ascii="Aptos" w:hAnsi="Aptos"/>
        </w:rPr>
        <w:t>Isaiah 43:1–2</w:t>
      </w:r>
      <w:r w:rsidR="00E87F8C" w:rsidRPr="004A1430">
        <w:rPr>
          <w:rFonts w:ascii="Aptos" w:hAnsi="Aptos"/>
        </w:rPr>
        <w:t xml:space="preserve"> </w:t>
      </w:r>
    </w:p>
    <w:p w14:paraId="190CBC62" w14:textId="15D5E73B" w:rsidR="00E87F8C" w:rsidRPr="00E87F8C" w:rsidRDefault="00E87F8C" w:rsidP="004A1430">
      <w:pPr>
        <w:pStyle w:val="NormalWeb"/>
        <w:rPr>
          <w:rFonts w:ascii="Aptos" w:hAnsi="Aptos"/>
        </w:rPr>
      </w:pPr>
      <w:r w:rsidRPr="00E87F8C">
        <w:rPr>
          <w:rFonts w:ascii="Aptos" w:hAnsi="Aptos"/>
        </w:rPr>
        <w:t xml:space="preserve">“Do not fear, for I have redeemed you; I have called you by name; you are Mine! When you pass through the waters, I will be with you; And through the rivers, they will not overflow you. When you walk through the fire, you will not be scorched, </w:t>
      </w:r>
      <w:proofErr w:type="gramStart"/>
      <w:r w:rsidRPr="00E87F8C">
        <w:rPr>
          <w:rFonts w:ascii="Aptos" w:hAnsi="Aptos"/>
        </w:rPr>
        <w:t>Nor</w:t>
      </w:r>
      <w:proofErr w:type="gramEnd"/>
      <w:r w:rsidRPr="00E87F8C">
        <w:rPr>
          <w:rFonts w:ascii="Aptos" w:hAnsi="Aptos"/>
        </w:rPr>
        <w:t xml:space="preserve"> will the flame burn you.”</w:t>
      </w:r>
    </w:p>
    <w:p w14:paraId="3A317157" w14:textId="1B2287B2" w:rsidR="004A1430" w:rsidRPr="004A1430" w:rsidRDefault="004A1430" w:rsidP="004A1430">
      <w:pPr>
        <w:pStyle w:val="NormalWeb"/>
        <w:rPr>
          <w:rFonts w:ascii="Aptos" w:hAnsi="Aptos"/>
        </w:rPr>
      </w:pPr>
      <w:r w:rsidRPr="004A1430">
        <w:rPr>
          <w:rStyle w:val="Strong"/>
          <w:rFonts w:ascii="Aptos" w:hAnsi="Aptos"/>
        </w:rPr>
        <w:t xml:space="preserve">6. </w:t>
      </w:r>
      <w:r w:rsidR="00E87F8C" w:rsidRPr="004A1430">
        <w:rPr>
          <w:rStyle w:val="Strong"/>
          <w:rFonts w:ascii="Aptos" w:hAnsi="Aptos"/>
        </w:rPr>
        <w:t>Acts 4:13</w:t>
      </w:r>
      <w:r w:rsidR="00E87F8C" w:rsidRPr="004A1430">
        <w:rPr>
          <w:rFonts w:ascii="Aptos" w:hAnsi="Aptos"/>
        </w:rPr>
        <w:t xml:space="preserve"> </w:t>
      </w:r>
    </w:p>
    <w:p w14:paraId="18A3A8C9" w14:textId="2003506F" w:rsidR="00E87F8C" w:rsidRPr="00E87F8C" w:rsidRDefault="00E87F8C" w:rsidP="004A1430">
      <w:pPr>
        <w:pStyle w:val="NormalWeb"/>
        <w:rPr>
          <w:rFonts w:ascii="Aptos" w:hAnsi="Aptos"/>
        </w:rPr>
      </w:pPr>
      <w:r w:rsidRPr="00E87F8C">
        <w:rPr>
          <w:rFonts w:ascii="Aptos" w:hAnsi="Aptos"/>
        </w:rPr>
        <w:t xml:space="preserve">“Now as they observed the confidence of Peter and John and understood that they were uneducated and untrained men, they were </w:t>
      </w:r>
      <w:proofErr w:type="gramStart"/>
      <w:r w:rsidRPr="00E87F8C">
        <w:rPr>
          <w:rFonts w:ascii="Aptos" w:hAnsi="Aptos"/>
        </w:rPr>
        <w:t>amazed, and</w:t>
      </w:r>
      <w:proofErr w:type="gramEnd"/>
      <w:r w:rsidRPr="00E87F8C">
        <w:rPr>
          <w:rFonts w:ascii="Aptos" w:hAnsi="Aptos"/>
        </w:rPr>
        <w:t xml:space="preserve"> began to recognize them as having been with Jesus.”</w:t>
      </w:r>
    </w:p>
    <w:p w14:paraId="540D5F06" w14:textId="180135A9" w:rsidR="004A1430" w:rsidRPr="004A1430" w:rsidRDefault="004A1430" w:rsidP="004A1430">
      <w:pPr>
        <w:pStyle w:val="NormalWeb"/>
        <w:rPr>
          <w:rFonts w:ascii="Aptos" w:hAnsi="Aptos"/>
        </w:rPr>
      </w:pPr>
      <w:r w:rsidRPr="004A1430">
        <w:rPr>
          <w:rStyle w:val="Strong"/>
          <w:rFonts w:ascii="Aptos" w:hAnsi="Aptos"/>
        </w:rPr>
        <w:t xml:space="preserve">7. </w:t>
      </w:r>
      <w:r w:rsidR="00E87F8C" w:rsidRPr="004A1430">
        <w:rPr>
          <w:rStyle w:val="Strong"/>
          <w:rFonts w:ascii="Aptos" w:hAnsi="Aptos"/>
        </w:rPr>
        <w:t>2 Chronicles 32:7</w:t>
      </w:r>
      <w:r w:rsidR="00E87F8C" w:rsidRPr="004A1430">
        <w:rPr>
          <w:rFonts w:ascii="Aptos" w:hAnsi="Aptos"/>
        </w:rPr>
        <w:t xml:space="preserve"> </w:t>
      </w:r>
    </w:p>
    <w:p w14:paraId="598EEECD" w14:textId="5AF715D4" w:rsidR="00E87F8C" w:rsidRPr="00E87F8C" w:rsidRDefault="00E87F8C" w:rsidP="004A1430">
      <w:pPr>
        <w:pStyle w:val="NormalWeb"/>
        <w:rPr>
          <w:rFonts w:ascii="Aptos" w:hAnsi="Aptos"/>
        </w:rPr>
      </w:pPr>
      <w:r w:rsidRPr="00E87F8C">
        <w:rPr>
          <w:rFonts w:ascii="Aptos" w:hAnsi="Aptos"/>
        </w:rPr>
        <w:t>“Be strong and courageous, do not fear or be dismayed because of the king of Assyria nor because of all the horde that is with him; for the One with us is greater than the one with him.”</w:t>
      </w:r>
    </w:p>
    <w:p w14:paraId="3E68320D" w14:textId="57524C7F" w:rsidR="004A1430" w:rsidRPr="004A1430" w:rsidRDefault="004A1430" w:rsidP="004A1430">
      <w:pPr>
        <w:pStyle w:val="NormalWeb"/>
        <w:rPr>
          <w:rStyle w:val="Strong"/>
          <w:rFonts w:ascii="Aptos" w:hAnsi="Aptos"/>
        </w:rPr>
      </w:pPr>
      <w:r w:rsidRPr="004A1430">
        <w:rPr>
          <w:rStyle w:val="Strong"/>
          <w:rFonts w:ascii="Aptos" w:hAnsi="Aptos"/>
        </w:rPr>
        <w:t xml:space="preserve">8. </w:t>
      </w:r>
      <w:r w:rsidR="00E87F8C" w:rsidRPr="004A1430">
        <w:rPr>
          <w:rStyle w:val="Strong"/>
          <w:rFonts w:ascii="Aptos" w:hAnsi="Aptos"/>
        </w:rPr>
        <w:t>Psalm 31:24</w:t>
      </w:r>
    </w:p>
    <w:p w14:paraId="5B6C08C3" w14:textId="3E54EC39" w:rsidR="00E87F8C" w:rsidRPr="00E87F8C" w:rsidRDefault="00E87F8C" w:rsidP="004A1430">
      <w:pPr>
        <w:pStyle w:val="NormalWeb"/>
        <w:rPr>
          <w:rFonts w:ascii="Aptos" w:hAnsi="Aptos"/>
        </w:rPr>
      </w:pPr>
      <w:r w:rsidRPr="00E87F8C">
        <w:rPr>
          <w:rFonts w:ascii="Aptos" w:hAnsi="Aptos"/>
        </w:rPr>
        <w:lastRenderedPageBreak/>
        <w:t xml:space="preserve">“Be strong and let your heart take courage, </w:t>
      </w:r>
      <w:proofErr w:type="gramStart"/>
      <w:r w:rsidRPr="00E87F8C">
        <w:rPr>
          <w:rFonts w:ascii="Aptos" w:hAnsi="Aptos"/>
        </w:rPr>
        <w:t>All</w:t>
      </w:r>
      <w:proofErr w:type="gramEnd"/>
      <w:r w:rsidRPr="00E87F8C">
        <w:rPr>
          <w:rFonts w:ascii="Aptos" w:hAnsi="Aptos"/>
        </w:rPr>
        <w:t xml:space="preserve"> you who wait for the Lord.”</w:t>
      </w:r>
    </w:p>
    <w:p w14:paraId="7872E15F" w14:textId="5488D358" w:rsidR="004A1430" w:rsidRPr="004A1430" w:rsidRDefault="004A1430" w:rsidP="004A1430">
      <w:pPr>
        <w:pStyle w:val="NormalWeb"/>
        <w:rPr>
          <w:rStyle w:val="Strong"/>
          <w:rFonts w:ascii="Aptos" w:hAnsi="Aptos"/>
        </w:rPr>
      </w:pPr>
      <w:r w:rsidRPr="004A1430">
        <w:rPr>
          <w:rStyle w:val="Strong"/>
          <w:rFonts w:ascii="Aptos" w:hAnsi="Aptos"/>
        </w:rPr>
        <w:t xml:space="preserve">9. </w:t>
      </w:r>
      <w:r w:rsidR="00E87F8C" w:rsidRPr="004A1430">
        <w:rPr>
          <w:rStyle w:val="Strong"/>
          <w:rFonts w:ascii="Aptos" w:hAnsi="Aptos"/>
        </w:rPr>
        <w:t>John 16:33</w:t>
      </w:r>
    </w:p>
    <w:p w14:paraId="5A98F5F5" w14:textId="6A3CF31E" w:rsidR="00E87F8C" w:rsidRPr="00E87F8C" w:rsidRDefault="00E87F8C" w:rsidP="004A1430">
      <w:pPr>
        <w:pStyle w:val="NormalWeb"/>
        <w:rPr>
          <w:rFonts w:ascii="Aptos" w:hAnsi="Aptos"/>
        </w:rPr>
      </w:pPr>
      <w:r w:rsidRPr="00E87F8C">
        <w:rPr>
          <w:rFonts w:ascii="Aptos" w:hAnsi="Aptos"/>
        </w:rPr>
        <w:t xml:space="preserve">“These things I have spoken to you so that in Me you may have peace. In the world you have </w:t>
      </w:r>
      <w:proofErr w:type="gramStart"/>
      <w:r w:rsidRPr="00E87F8C">
        <w:rPr>
          <w:rFonts w:ascii="Aptos" w:hAnsi="Aptos"/>
        </w:rPr>
        <w:t>tribulation, but</w:t>
      </w:r>
      <w:proofErr w:type="gramEnd"/>
      <w:r w:rsidRPr="00E87F8C">
        <w:rPr>
          <w:rFonts w:ascii="Aptos" w:hAnsi="Aptos"/>
        </w:rPr>
        <w:t xml:space="preserve"> take courage; I have overcome the world.”</w:t>
      </w:r>
    </w:p>
    <w:p w14:paraId="4FD8D34D" w14:textId="02B910F5" w:rsidR="004A1430" w:rsidRPr="004A1430" w:rsidRDefault="004A1430" w:rsidP="004A1430">
      <w:pPr>
        <w:pStyle w:val="NormalWeb"/>
        <w:rPr>
          <w:rFonts w:ascii="Aptos" w:hAnsi="Aptos"/>
        </w:rPr>
      </w:pPr>
      <w:r w:rsidRPr="004A1430">
        <w:rPr>
          <w:rStyle w:val="Strong"/>
          <w:rFonts w:ascii="Aptos" w:hAnsi="Aptos"/>
        </w:rPr>
        <w:t xml:space="preserve">10. </w:t>
      </w:r>
      <w:r w:rsidR="00E87F8C" w:rsidRPr="004A1430">
        <w:rPr>
          <w:rStyle w:val="Strong"/>
          <w:rFonts w:ascii="Aptos" w:hAnsi="Aptos"/>
        </w:rPr>
        <w:t>Ephesians 6:10</w:t>
      </w:r>
      <w:r w:rsidR="00E87F8C" w:rsidRPr="004A1430">
        <w:rPr>
          <w:rFonts w:ascii="Aptos" w:hAnsi="Aptos"/>
        </w:rPr>
        <w:t xml:space="preserve"> </w:t>
      </w:r>
    </w:p>
    <w:p w14:paraId="39209F08" w14:textId="5CA8B947" w:rsidR="00E87F8C" w:rsidRPr="00E87F8C" w:rsidRDefault="00E87F8C" w:rsidP="004A1430">
      <w:pPr>
        <w:pStyle w:val="NormalWeb"/>
        <w:rPr>
          <w:rFonts w:ascii="Aptos" w:hAnsi="Aptos"/>
        </w:rPr>
      </w:pPr>
      <w:r w:rsidRPr="00E87F8C">
        <w:rPr>
          <w:rFonts w:ascii="Aptos" w:hAnsi="Aptos"/>
        </w:rPr>
        <w:t>“Finally, be strong in the Lord and in the strength of His might.”</w:t>
      </w:r>
    </w:p>
    <w:p w14:paraId="67CA72F3" w14:textId="77777777" w:rsidR="004A1430" w:rsidRPr="004A1430" w:rsidRDefault="00E87F8C" w:rsidP="00E87F8C">
      <w:pPr>
        <w:pStyle w:val="NormalWeb"/>
        <w:rPr>
          <w:rStyle w:val="Strong"/>
          <w:rFonts w:ascii="Aptos" w:hAnsi="Aptos"/>
        </w:rPr>
      </w:pPr>
      <w:r w:rsidRPr="004A1430">
        <w:rPr>
          <w:rStyle w:val="Strong"/>
          <w:rFonts w:ascii="Aptos" w:hAnsi="Aptos"/>
        </w:rPr>
        <w:t>Copyright Notice</w:t>
      </w:r>
    </w:p>
    <w:p w14:paraId="3381C661" w14:textId="348184A5" w:rsidR="00E87F8C" w:rsidRPr="00E87F8C" w:rsidRDefault="00E87F8C" w:rsidP="00E87F8C">
      <w:pPr>
        <w:pStyle w:val="NormalWeb"/>
        <w:rPr>
          <w:rFonts w:ascii="Aptos" w:hAnsi="Aptos"/>
        </w:rPr>
      </w:pPr>
      <w:r w:rsidRPr="00E87F8C">
        <w:rPr>
          <w:rStyle w:val="Emphasis"/>
          <w:rFonts w:ascii="Aptos" w:hAnsi="Aptos"/>
        </w:rPr>
        <w:t xml:space="preserve">Scripture quotations taken from the New American Standard Bible (NASB), Copyright © 1960, 1971, 1977, 1995, 2020 by The Lockman Foundation. All rights reserved. For Permission to Quote Information visit </w:t>
      </w:r>
      <w:r w:rsidRPr="00E87F8C">
        <w:rPr>
          <w:rFonts w:ascii="Aptos" w:hAnsi="Aptos"/>
        </w:rPr>
        <w:t>www.lockman.org</w:t>
      </w:r>
      <w:r w:rsidRPr="00E87F8C">
        <w:rPr>
          <w:rStyle w:val="Emphasis"/>
          <w:rFonts w:ascii="Aptos" w:hAnsi="Aptos"/>
        </w:rPr>
        <w:t>.</w:t>
      </w:r>
    </w:p>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27200B"/>
    <w:multiLevelType w:val="hybridMultilevel"/>
    <w:tmpl w:val="D80E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B1CC5"/>
    <w:multiLevelType w:val="multilevel"/>
    <w:tmpl w:val="E21CF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4"/>
  </w:num>
  <w:num w:numId="11" w16cid:durableId="1095436535">
    <w:abstractNumId w:val="11"/>
  </w:num>
  <w:num w:numId="12" w16cid:durableId="1485899369">
    <w:abstractNumId w:val="13"/>
  </w:num>
  <w:num w:numId="13" w16cid:durableId="972442727">
    <w:abstractNumId w:val="10"/>
  </w:num>
  <w:num w:numId="14" w16cid:durableId="2037651507">
    <w:abstractNumId w:val="12"/>
  </w:num>
  <w:num w:numId="15" w16cid:durableId="1121463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86F43"/>
    <w:rsid w:val="0029639D"/>
    <w:rsid w:val="002D0DEE"/>
    <w:rsid w:val="00326F90"/>
    <w:rsid w:val="00363F6F"/>
    <w:rsid w:val="00382D2B"/>
    <w:rsid w:val="003A03E8"/>
    <w:rsid w:val="003B25E4"/>
    <w:rsid w:val="003E6631"/>
    <w:rsid w:val="00475EC2"/>
    <w:rsid w:val="004A1430"/>
    <w:rsid w:val="004C1F57"/>
    <w:rsid w:val="004E7FA9"/>
    <w:rsid w:val="005E41ED"/>
    <w:rsid w:val="00622BF9"/>
    <w:rsid w:val="0069734F"/>
    <w:rsid w:val="006A61FF"/>
    <w:rsid w:val="006A6295"/>
    <w:rsid w:val="006F06A4"/>
    <w:rsid w:val="0076227E"/>
    <w:rsid w:val="007940E8"/>
    <w:rsid w:val="009221F5"/>
    <w:rsid w:val="009865E3"/>
    <w:rsid w:val="009945F9"/>
    <w:rsid w:val="009F5217"/>
    <w:rsid w:val="00A03916"/>
    <w:rsid w:val="00A214E4"/>
    <w:rsid w:val="00A21A6B"/>
    <w:rsid w:val="00A255F3"/>
    <w:rsid w:val="00A87BD1"/>
    <w:rsid w:val="00AA1D8D"/>
    <w:rsid w:val="00AA207E"/>
    <w:rsid w:val="00AD4BE1"/>
    <w:rsid w:val="00AF216A"/>
    <w:rsid w:val="00B358A3"/>
    <w:rsid w:val="00B47730"/>
    <w:rsid w:val="00B82E1F"/>
    <w:rsid w:val="00BC1036"/>
    <w:rsid w:val="00C27A29"/>
    <w:rsid w:val="00CB0664"/>
    <w:rsid w:val="00CC4960"/>
    <w:rsid w:val="00D84B59"/>
    <w:rsid w:val="00D9764F"/>
    <w:rsid w:val="00DD595E"/>
    <w:rsid w:val="00DD7C0E"/>
    <w:rsid w:val="00DF54C1"/>
    <w:rsid w:val="00DF72BF"/>
    <w:rsid w:val="00E50675"/>
    <w:rsid w:val="00E87F8C"/>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0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87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3</cp:revision>
  <cp:lastPrinted>2025-12-01T22:17:00Z</cp:lastPrinted>
  <dcterms:created xsi:type="dcterms:W3CDTF">2025-12-11T02:50:00Z</dcterms:created>
  <dcterms:modified xsi:type="dcterms:W3CDTF">2025-12-14T22:20:00Z</dcterms:modified>
  <cp:category/>
</cp:coreProperties>
</file>