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170" w14:textId="161E1F4B" w:rsidR="00B358A3" w:rsidRPr="008B6824" w:rsidRDefault="00475EC2" w:rsidP="00475EC2">
      <w:pPr>
        <w:jc w:val="center"/>
        <w:rPr>
          <w:rFonts w:ascii="Aptos" w:hAnsi="Aptos"/>
          <w:b/>
          <w:bCs/>
          <w:sz w:val="40"/>
          <w:szCs w:val="40"/>
        </w:rPr>
      </w:pPr>
      <w:r w:rsidRPr="008B6824">
        <w:rPr>
          <w:rFonts w:ascii="Aptos" w:hAnsi="Aptos"/>
          <w:b/>
          <w:bCs/>
          <w:sz w:val="40"/>
          <w:szCs w:val="40"/>
        </w:rPr>
        <w:t>Emotional and Mental Strength</w:t>
      </w:r>
    </w:p>
    <w:p w14:paraId="4CAD4F58" w14:textId="77777777" w:rsidR="00B81411" w:rsidRPr="008B6824" w:rsidRDefault="00B81411" w:rsidP="00B81411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8"/>
          <w:szCs w:val="28"/>
        </w:rPr>
      </w:pPr>
      <w:r w:rsidRPr="008B6824">
        <w:rPr>
          <w:rFonts w:ascii="Aptos" w:eastAsia="Times New Roman" w:hAnsi="Aptos" w:cs="Times New Roman"/>
          <w:b/>
          <w:bCs/>
          <w:sz w:val="28"/>
          <w:szCs w:val="28"/>
        </w:rPr>
        <w:t>Hope</w:t>
      </w:r>
    </w:p>
    <w:p w14:paraId="5409D08C" w14:textId="77777777" w:rsidR="003A6667" w:rsidRPr="008B6824" w:rsidRDefault="003A6667" w:rsidP="003A6667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4"/>
          <w:szCs w:val="24"/>
        </w:rPr>
      </w:pPr>
      <w:r w:rsidRPr="008B6824">
        <w:rPr>
          <w:rFonts w:ascii="Aptos" w:eastAsia="Times New Roman" w:hAnsi="Aptos" w:cs="Times New Roman"/>
          <w:b/>
          <w:bCs/>
          <w:sz w:val="24"/>
          <w:szCs w:val="24"/>
        </w:rPr>
        <w:t>1. Romans 15:13</w:t>
      </w:r>
    </w:p>
    <w:p w14:paraId="179260BB" w14:textId="6FE9EC3B" w:rsidR="003A6667" w:rsidRPr="008B6824" w:rsidRDefault="003A6667" w:rsidP="003A666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</w:rPr>
      </w:pPr>
      <w:r w:rsidRPr="008B6824">
        <w:rPr>
          <w:rFonts w:ascii="Aptos" w:eastAsia="Times New Roman" w:hAnsi="Aptos" w:cs="Times New Roman"/>
          <w:sz w:val="24"/>
          <w:szCs w:val="24"/>
        </w:rPr>
        <w:t xml:space="preserve">“Now may the God of hope fill you with all joy and peace in believing, so that you will abound in hope by the power of the Holy Spirit.” </w:t>
      </w:r>
    </w:p>
    <w:p w14:paraId="65959F8D" w14:textId="77777777" w:rsidR="003A6667" w:rsidRPr="008B6824" w:rsidRDefault="003A6667" w:rsidP="003A6667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4"/>
          <w:szCs w:val="24"/>
        </w:rPr>
      </w:pPr>
      <w:r w:rsidRPr="008B6824">
        <w:rPr>
          <w:rFonts w:ascii="Aptos" w:eastAsia="Times New Roman" w:hAnsi="Aptos" w:cs="Times New Roman"/>
          <w:b/>
          <w:bCs/>
          <w:sz w:val="24"/>
          <w:szCs w:val="24"/>
        </w:rPr>
        <w:t>2. Jeremiah 29:11</w:t>
      </w:r>
    </w:p>
    <w:p w14:paraId="3816D836" w14:textId="7F1583B2" w:rsidR="003A6667" w:rsidRPr="008B6824" w:rsidRDefault="003A6667" w:rsidP="003A666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</w:rPr>
      </w:pPr>
      <w:r w:rsidRPr="008B6824">
        <w:rPr>
          <w:rFonts w:ascii="Aptos" w:eastAsia="Times New Roman" w:hAnsi="Aptos" w:cs="Times New Roman"/>
          <w:sz w:val="24"/>
          <w:szCs w:val="24"/>
        </w:rPr>
        <w:t>“‘For I know the plans that I have for you,’ declares the Lord, ‘plans for prosperity and not for disaster, to give you a future and a hope.”</w:t>
      </w:r>
    </w:p>
    <w:p w14:paraId="5F717059" w14:textId="77777777" w:rsidR="003A6667" w:rsidRPr="008B6824" w:rsidRDefault="003A6667" w:rsidP="003A6667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4"/>
          <w:szCs w:val="24"/>
        </w:rPr>
      </w:pPr>
      <w:r w:rsidRPr="008B6824">
        <w:rPr>
          <w:rFonts w:ascii="Aptos" w:eastAsia="Times New Roman" w:hAnsi="Aptos" w:cs="Times New Roman"/>
          <w:b/>
          <w:bCs/>
          <w:sz w:val="24"/>
          <w:szCs w:val="24"/>
        </w:rPr>
        <w:t>3. Isaiah 40:31</w:t>
      </w:r>
    </w:p>
    <w:p w14:paraId="1DEFF348" w14:textId="00A1F889" w:rsidR="003A6667" w:rsidRPr="008B6824" w:rsidRDefault="003A6667" w:rsidP="003A666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</w:rPr>
      </w:pPr>
      <w:r w:rsidRPr="008B6824">
        <w:rPr>
          <w:rFonts w:ascii="Aptos" w:eastAsia="Times New Roman" w:hAnsi="Aptos" w:cs="Times New Roman"/>
          <w:sz w:val="24"/>
          <w:szCs w:val="24"/>
        </w:rPr>
        <w:t xml:space="preserve">“Yet those who wait for the Lord Will gain new strength; They will mount up with wings like eagles, </w:t>
      </w:r>
      <w:proofErr w:type="gramStart"/>
      <w:r w:rsidRPr="008B6824">
        <w:rPr>
          <w:rFonts w:ascii="Aptos" w:eastAsia="Times New Roman" w:hAnsi="Aptos" w:cs="Times New Roman"/>
          <w:sz w:val="24"/>
          <w:szCs w:val="24"/>
        </w:rPr>
        <w:t>They</w:t>
      </w:r>
      <w:proofErr w:type="gramEnd"/>
      <w:r w:rsidRPr="008B6824">
        <w:rPr>
          <w:rFonts w:ascii="Aptos" w:eastAsia="Times New Roman" w:hAnsi="Aptos" w:cs="Times New Roman"/>
          <w:sz w:val="24"/>
          <w:szCs w:val="24"/>
        </w:rPr>
        <w:t xml:space="preserve"> will run and not get tired, </w:t>
      </w:r>
      <w:proofErr w:type="gramStart"/>
      <w:r w:rsidRPr="008B6824">
        <w:rPr>
          <w:rFonts w:ascii="Aptos" w:eastAsia="Times New Roman" w:hAnsi="Aptos" w:cs="Times New Roman"/>
          <w:sz w:val="24"/>
          <w:szCs w:val="24"/>
        </w:rPr>
        <w:t>They</w:t>
      </w:r>
      <w:proofErr w:type="gramEnd"/>
      <w:r w:rsidRPr="008B6824">
        <w:rPr>
          <w:rFonts w:ascii="Aptos" w:eastAsia="Times New Roman" w:hAnsi="Aptos" w:cs="Times New Roman"/>
          <w:sz w:val="24"/>
          <w:szCs w:val="24"/>
        </w:rPr>
        <w:t xml:space="preserve"> will walk and not become weary.”</w:t>
      </w:r>
    </w:p>
    <w:p w14:paraId="1954C8AE" w14:textId="77777777" w:rsidR="003A6667" w:rsidRPr="008B6824" w:rsidRDefault="003A6667" w:rsidP="003A6667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4"/>
          <w:szCs w:val="24"/>
        </w:rPr>
      </w:pPr>
      <w:r w:rsidRPr="008B6824">
        <w:rPr>
          <w:rFonts w:ascii="Aptos" w:eastAsia="Times New Roman" w:hAnsi="Aptos" w:cs="Times New Roman"/>
          <w:b/>
          <w:bCs/>
          <w:sz w:val="24"/>
          <w:szCs w:val="24"/>
        </w:rPr>
        <w:t>4. Romans 5:3–5</w:t>
      </w:r>
    </w:p>
    <w:p w14:paraId="64A3858A" w14:textId="5BBA1B35" w:rsidR="003A6667" w:rsidRPr="008B6824" w:rsidRDefault="003A6667" w:rsidP="003A666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</w:rPr>
      </w:pPr>
      <w:r w:rsidRPr="008B6824">
        <w:rPr>
          <w:rFonts w:ascii="Aptos" w:eastAsia="Times New Roman" w:hAnsi="Aptos" w:cs="Times New Roman"/>
          <w:sz w:val="24"/>
          <w:szCs w:val="24"/>
        </w:rPr>
        <w:t>“And not only this, but we also celebrate in our tribulations, knowing that tribulation brings about perseverance; and perseverance, proven character; and proven character, hope; and hope does not disappoint, because the love of God has been poured out within our hearts through the Holy Spirit who was given to us.”</w:t>
      </w:r>
    </w:p>
    <w:p w14:paraId="7046E02A" w14:textId="77777777" w:rsidR="003A6667" w:rsidRPr="008B6824" w:rsidRDefault="003A6667" w:rsidP="003A6667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4"/>
          <w:szCs w:val="24"/>
        </w:rPr>
      </w:pPr>
      <w:r w:rsidRPr="008B6824">
        <w:rPr>
          <w:rFonts w:ascii="Aptos" w:eastAsia="Times New Roman" w:hAnsi="Aptos" w:cs="Times New Roman"/>
          <w:b/>
          <w:bCs/>
          <w:sz w:val="24"/>
          <w:szCs w:val="24"/>
        </w:rPr>
        <w:t>5. Hebrews 11:1</w:t>
      </w:r>
    </w:p>
    <w:p w14:paraId="6A128DB6" w14:textId="4EEADB50" w:rsidR="003A6667" w:rsidRPr="008B6824" w:rsidRDefault="003A6667" w:rsidP="003A666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</w:rPr>
      </w:pPr>
      <w:r w:rsidRPr="008B6824">
        <w:rPr>
          <w:rFonts w:ascii="Aptos" w:eastAsia="Times New Roman" w:hAnsi="Aptos" w:cs="Times New Roman"/>
          <w:sz w:val="24"/>
          <w:szCs w:val="24"/>
        </w:rPr>
        <w:t xml:space="preserve">“Now faith is the certainty of things hoped for, a proof of things not seen.” </w:t>
      </w:r>
    </w:p>
    <w:p w14:paraId="64D37308" w14:textId="77777777" w:rsidR="003A6667" w:rsidRPr="008B6824" w:rsidRDefault="003A6667" w:rsidP="003A6667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4"/>
          <w:szCs w:val="24"/>
        </w:rPr>
      </w:pPr>
      <w:r w:rsidRPr="008B6824">
        <w:rPr>
          <w:rFonts w:ascii="Aptos" w:eastAsia="Times New Roman" w:hAnsi="Aptos" w:cs="Times New Roman"/>
          <w:b/>
          <w:bCs/>
          <w:sz w:val="24"/>
          <w:szCs w:val="24"/>
        </w:rPr>
        <w:t>6. Psalm 33:22</w:t>
      </w:r>
    </w:p>
    <w:p w14:paraId="1EF0D3AC" w14:textId="3D9066AB" w:rsidR="003A6667" w:rsidRPr="008B6824" w:rsidRDefault="003A6667" w:rsidP="003A666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</w:rPr>
      </w:pPr>
      <w:r w:rsidRPr="008B6824">
        <w:rPr>
          <w:rFonts w:ascii="Aptos" w:eastAsia="Times New Roman" w:hAnsi="Aptos" w:cs="Times New Roman"/>
          <w:sz w:val="24"/>
          <w:szCs w:val="24"/>
        </w:rPr>
        <w:t xml:space="preserve">“Let Your favor, Lord, be upon us, </w:t>
      </w:r>
      <w:proofErr w:type="gramStart"/>
      <w:r w:rsidRPr="008B6824">
        <w:rPr>
          <w:rFonts w:ascii="Aptos" w:eastAsia="Times New Roman" w:hAnsi="Aptos" w:cs="Times New Roman"/>
          <w:sz w:val="24"/>
          <w:szCs w:val="24"/>
        </w:rPr>
        <w:t>Just</w:t>
      </w:r>
      <w:proofErr w:type="gramEnd"/>
      <w:r w:rsidRPr="008B6824">
        <w:rPr>
          <w:rFonts w:ascii="Aptos" w:eastAsia="Times New Roman" w:hAnsi="Aptos" w:cs="Times New Roman"/>
          <w:sz w:val="24"/>
          <w:szCs w:val="24"/>
        </w:rPr>
        <w:t xml:space="preserve"> as we have waited for You.” </w:t>
      </w:r>
    </w:p>
    <w:p w14:paraId="17F53831" w14:textId="77777777" w:rsidR="003A6667" w:rsidRPr="008B6824" w:rsidRDefault="003A6667" w:rsidP="003A6667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4"/>
          <w:szCs w:val="24"/>
        </w:rPr>
      </w:pPr>
      <w:r w:rsidRPr="008B6824">
        <w:rPr>
          <w:rFonts w:ascii="Aptos" w:eastAsia="Times New Roman" w:hAnsi="Aptos" w:cs="Times New Roman"/>
          <w:b/>
          <w:bCs/>
          <w:sz w:val="24"/>
          <w:szCs w:val="24"/>
        </w:rPr>
        <w:t>7. 1 Peter 1:3</w:t>
      </w:r>
    </w:p>
    <w:p w14:paraId="357966F3" w14:textId="7D959E9F" w:rsidR="003A6667" w:rsidRPr="008B6824" w:rsidRDefault="003A6667" w:rsidP="003A666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</w:rPr>
      </w:pPr>
      <w:r w:rsidRPr="008B6824">
        <w:rPr>
          <w:rFonts w:ascii="Aptos" w:eastAsia="Times New Roman" w:hAnsi="Aptos" w:cs="Times New Roman"/>
          <w:sz w:val="24"/>
          <w:szCs w:val="24"/>
        </w:rPr>
        <w:t xml:space="preserve">“Blessed be the God and Father of our Lord Jesus Christ, who according to His great mercy has caused us to be born again to a living hope through the resurrection of Jesus Christ from the dead.” </w:t>
      </w:r>
    </w:p>
    <w:p w14:paraId="0D6F4622" w14:textId="77777777" w:rsidR="003A6667" w:rsidRPr="008B6824" w:rsidRDefault="003A6667" w:rsidP="003A6667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4"/>
          <w:szCs w:val="24"/>
        </w:rPr>
      </w:pPr>
      <w:r w:rsidRPr="008B6824">
        <w:rPr>
          <w:rFonts w:ascii="Aptos" w:eastAsia="Times New Roman" w:hAnsi="Aptos" w:cs="Times New Roman"/>
          <w:b/>
          <w:bCs/>
          <w:sz w:val="24"/>
          <w:szCs w:val="24"/>
        </w:rPr>
        <w:t>8. Lamentations 3:21–23</w:t>
      </w:r>
    </w:p>
    <w:p w14:paraId="00E22F44" w14:textId="2B4F25E1" w:rsidR="003A6667" w:rsidRPr="008B6824" w:rsidRDefault="003A6667" w:rsidP="003A666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</w:rPr>
      </w:pPr>
      <w:r w:rsidRPr="008B6824">
        <w:rPr>
          <w:rFonts w:ascii="Aptos" w:eastAsia="Times New Roman" w:hAnsi="Aptos" w:cs="Times New Roman"/>
          <w:sz w:val="24"/>
          <w:szCs w:val="24"/>
        </w:rPr>
        <w:lastRenderedPageBreak/>
        <w:t xml:space="preserve">“I recall this to my mind, Therefore I wait. The Lord’s acts of mercy indeed do not end, For His compassions do not fail. They are new every morning; Great is Your faithfulness.” </w:t>
      </w:r>
    </w:p>
    <w:p w14:paraId="003BFDED" w14:textId="77777777" w:rsidR="003A6667" w:rsidRPr="008B6824" w:rsidRDefault="003A6667" w:rsidP="003A6667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4"/>
          <w:szCs w:val="24"/>
        </w:rPr>
      </w:pPr>
      <w:r w:rsidRPr="008B6824">
        <w:rPr>
          <w:rFonts w:ascii="Aptos" w:eastAsia="Times New Roman" w:hAnsi="Aptos" w:cs="Times New Roman"/>
          <w:b/>
          <w:bCs/>
          <w:sz w:val="24"/>
          <w:szCs w:val="24"/>
        </w:rPr>
        <w:t>9. Psalm 130:5</w:t>
      </w:r>
    </w:p>
    <w:p w14:paraId="188925BF" w14:textId="6E4F1B3D" w:rsidR="003A6667" w:rsidRPr="008B6824" w:rsidRDefault="003A6667" w:rsidP="003A666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</w:rPr>
      </w:pPr>
      <w:r w:rsidRPr="008B6824">
        <w:rPr>
          <w:rFonts w:ascii="Aptos" w:eastAsia="Times New Roman" w:hAnsi="Aptos" w:cs="Times New Roman"/>
          <w:sz w:val="24"/>
          <w:szCs w:val="24"/>
        </w:rPr>
        <w:t xml:space="preserve">“I wait for the Lord, my soul waits, And I wait for His word.” </w:t>
      </w:r>
    </w:p>
    <w:p w14:paraId="6079DBA6" w14:textId="77777777" w:rsidR="003A6667" w:rsidRPr="008B6824" w:rsidRDefault="003A6667" w:rsidP="003A6667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sz w:val="24"/>
          <w:szCs w:val="24"/>
        </w:rPr>
      </w:pPr>
      <w:r w:rsidRPr="008B6824">
        <w:rPr>
          <w:rFonts w:ascii="Aptos" w:eastAsia="Times New Roman" w:hAnsi="Aptos" w:cs="Times New Roman"/>
          <w:b/>
          <w:bCs/>
          <w:sz w:val="24"/>
          <w:szCs w:val="24"/>
        </w:rPr>
        <w:t>10. Romans 8:24–25</w:t>
      </w:r>
    </w:p>
    <w:p w14:paraId="3DEC59C7" w14:textId="00BBE8CE" w:rsidR="003A6667" w:rsidRPr="008B6824" w:rsidRDefault="003A6667" w:rsidP="003A666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</w:rPr>
      </w:pPr>
      <w:r w:rsidRPr="008B6824">
        <w:rPr>
          <w:rFonts w:ascii="Aptos" w:eastAsia="Times New Roman" w:hAnsi="Aptos" w:cs="Times New Roman"/>
          <w:sz w:val="24"/>
          <w:szCs w:val="24"/>
        </w:rPr>
        <w:t xml:space="preserve">“For in hope we have been saved, but hope that is seen is not hope; for who hopes for what he already sees? But if we hope for what we do not see, through perseverance we wait eagerly for it.” </w:t>
      </w:r>
    </w:p>
    <w:p w14:paraId="2F3D0567" w14:textId="77777777" w:rsidR="003A6667" w:rsidRPr="008B6824" w:rsidRDefault="003A6667" w:rsidP="003A6667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sz w:val="24"/>
          <w:szCs w:val="24"/>
        </w:rPr>
      </w:pPr>
      <w:r w:rsidRPr="008B6824">
        <w:rPr>
          <w:rFonts w:ascii="Aptos" w:eastAsia="Times New Roman" w:hAnsi="Aptos" w:cs="Times New Roman"/>
          <w:b/>
          <w:bCs/>
          <w:sz w:val="24"/>
          <w:szCs w:val="24"/>
        </w:rPr>
        <w:t>Copyright Notice</w:t>
      </w:r>
    </w:p>
    <w:p w14:paraId="53051FA7" w14:textId="77777777" w:rsidR="003A6667" w:rsidRPr="008B6824" w:rsidRDefault="003A6667" w:rsidP="003A666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</w:rPr>
      </w:pPr>
      <w:r w:rsidRPr="008B6824">
        <w:rPr>
          <w:rFonts w:ascii="Aptos" w:eastAsia="Times New Roman" w:hAnsi="Aptos" w:cs="Times New Roman"/>
          <w:i/>
          <w:iCs/>
          <w:sz w:val="24"/>
          <w:szCs w:val="24"/>
        </w:rPr>
        <w:t>Scripture quotations taken from the New American Standard Bible (NASB),</w:t>
      </w:r>
      <w:r w:rsidRPr="008B6824">
        <w:rPr>
          <w:rFonts w:ascii="Aptos" w:eastAsia="Times New Roman" w:hAnsi="Aptos" w:cs="Times New Roman"/>
          <w:sz w:val="24"/>
          <w:szCs w:val="24"/>
        </w:rPr>
        <w:t xml:space="preserve"> </w:t>
      </w:r>
      <w:r w:rsidRPr="008B6824">
        <w:rPr>
          <w:rFonts w:ascii="Aptos" w:eastAsia="Times New Roman" w:hAnsi="Aptos" w:cs="Times New Roman"/>
          <w:i/>
          <w:iCs/>
          <w:sz w:val="24"/>
          <w:szCs w:val="24"/>
        </w:rPr>
        <w:t>Copyright © 1960, 1971, 1977, 1995, 2020 by The Lockman Foundation.</w:t>
      </w:r>
      <w:r w:rsidRPr="008B6824">
        <w:rPr>
          <w:rFonts w:ascii="Aptos" w:eastAsia="Times New Roman" w:hAnsi="Aptos" w:cs="Times New Roman"/>
          <w:sz w:val="24"/>
          <w:szCs w:val="24"/>
        </w:rPr>
        <w:t xml:space="preserve"> </w:t>
      </w:r>
      <w:r w:rsidRPr="008B6824">
        <w:rPr>
          <w:rFonts w:ascii="Aptos" w:eastAsia="Times New Roman" w:hAnsi="Aptos" w:cs="Times New Roman"/>
          <w:i/>
          <w:iCs/>
          <w:sz w:val="24"/>
          <w:szCs w:val="24"/>
        </w:rPr>
        <w:t>All rights reserved. For Permission to Quote Information visit www.lockman.org.</w:t>
      </w:r>
    </w:p>
    <w:p w14:paraId="7AB6E864" w14:textId="77777777" w:rsidR="00475EC2" w:rsidRPr="000138D6" w:rsidRDefault="00475EC2" w:rsidP="000138D6"/>
    <w:sectPr w:rsidR="00475EC2" w:rsidRPr="000138D6" w:rsidSect="00B82E1F">
      <w:headerReference w:type="default" r:id="rId8"/>
      <w:footerReference w:type="default" r:id="rId9"/>
      <w:pgSz w:w="12240" w:h="15840"/>
      <w:pgMar w:top="1440" w:right="1800" w:bottom="1440" w:left="180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188B0" w14:textId="77777777" w:rsidR="00363F6F" w:rsidRDefault="00363F6F">
      <w:pPr>
        <w:spacing w:after="0" w:line="240" w:lineRule="auto"/>
      </w:pPr>
      <w:r>
        <w:separator/>
      </w:r>
    </w:p>
  </w:endnote>
  <w:endnote w:type="continuationSeparator" w:id="0">
    <w:p w14:paraId="04DF686A" w14:textId="77777777" w:rsidR="00363F6F" w:rsidRDefault="00363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BB7AC" w14:textId="77777777" w:rsidR="00B358A3" w:rsidRDefault="00F806BD">
    <w:pPr>
      <w:pStyle w:val="Footer"/>
      <w:jc w:val="center"/>
    </w:pPr>
    <w:r>
      <w:t>© 2025 Faith Examination — 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B5F65" w14:textId="77777777" w:rsidR="00363F6F" w:rsidRDefault="00363F6F">
      <w:pPr>
        <w:spacing w:after="0" w:line="240" w:lineRule="auto"/>
      </w:pPr>
      <w:r>
        <w:separator/>
      </w:r>
    </w:p>
  </w:footnote>
  <w:footnote w:type="continuationSeparator" w:id="0">
    <w:p w14:paraId="5A01E208" w14:textId="77777777" w:rsidR="00363F6F" w:rsidRDefault="00363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00"/>
    </w:tblGrid>
    <w:tr w:rsidR="006A6295" w14:paraId="7E6FFD0B" w14:textId="16880FE5" w:rsidTr="006A6295">
      <w:trPr>
        <w:jc w:val="center"/>
      </w:trPr>
      <w:tc>
        <w:tcPr>
          <w:tcW w:w="2200" w:type="dxa"/>
        </w:tcPr>
        <w:p w14:paraId="7CD694D0" w14:textId="77777777" w:rsidR="006A6295" w:rsidRPr="00F806BD" w:rsidRDefault="006A6295" w:rsidP="006A6295"/>
      </w:tc>
    </w:tr>
  </w:tbl>
  <w:p w14:paraId="6E45524C" w14:textId="10085F7C" w:rsidR="00B358A3" w:rsidRDefault="00B358A3" w:rsidP="006A62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5A73AF"/>
    <w:multiLevelType w:val="multilevel"/>
    <w:tmpl w:val="8546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B407A3"/>
    <w:multiLevelType w:val="multilevel"/>
    <w:tmpl w:val="3C46C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C87AE0"/>
    <w:multiLevelType w:val="multilevel"/>
    <w:tmpl w:val="75E2F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9D2FCB"/>
    <w:multiLevelType w:val="multilevel"/>
    <w:tmpl w:val="769CB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017FD7"/>
    <w:multiLevelType w:val="multilevel"/>
    <w:tmpl w:val="6F463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5079388">
    <w:abstractNumId w:val="8"/>
  </w:num>
  <w:num w:numId="2" w16cid:durableId="510336880">
    <w:abstractNumId w:val="6"/>
  </w:num>
  <w:num w:numId="3" w16cid:durableId="1205488436">
    <w:abstractNumId w:val="5"/>
  </w:num>
  <w:num w:numId="4" w16cid:durableId="1915162771">
    <w:abstractNumId w:val="4"/>
  </w:num>
  <w:num w:numId="5" w16cid:durableId="1720088604">
    <w:abstractNumId w:val="7"/>
  </w:num>
  <w:num w:numId="6" w16cid:durableId="994452654">
    <w:abstractNumId w:val="3"/>
  </w:num>
  <w:num w:numId="7" w16cid:durableId="74086437">
    <w:abstractNumId w:val="2"/>
  </w:num>
  <w:num w:numId="8" w16cid:durableId="1068724615">
    <w:abstractNumId w:val="1"/>
  </w:num>
  <w:num w:numId="9" w16cid:durableId="850292353">
    <w:abstractNumId w:val="0"/>
  </w:num>
  <w:num w:numId="10" w16cid:durableId="536624793">
    <w:abstractNumId w:val="13"/>
  </w:num>
  <w:num w:numId="11" w16cid:durableId="1095436535">
    <w:abstractNumId w:val="10"/>
  </w:num>
  <w:num w:numId="12" w16cid:durableId="1485899369">
    <w:abstractNumId w:val="12"/>
  </w:num>
  <w:num w:numId="13" w16cid:durableId="972442727">
    <w:abstractNumId w:val="9"/>
  </w:num>
  <w:num w:numId="14" w16cid:durableId="1738120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8D6"/>
    <w:rsid w:val="00034616"/>
    <w:rsid w:val="0006063C"/>
    <w:rsid w:val="0015074B"/>
    <w:rsid w:val="001F0FC4"/>
    <w:rsid w:val="00286F43"/>
    <w:rsid w:val="0029639D"/>
    <w:rsid w:val="002D0DEE"/>
    <w:rsid w:val="00326F90"/>
    <w:rsid w:val="00363F6F"/>
    <w:rsid w:val="00382D2B"/>
    <w:rsid w:val="003A03E8"/>
    <w:rsid w:val="003A6667"/>
    <w:rsid w:val="003B25E4"/>
    <w:rsid w:val="003E6631"/>
    <w:rsid w:val="00475EC2"/>
    <w:rsid w:val="004C1F57"/>
    <w:rsid w:val="004E7FA9"/>
    <w:rsid w:val="005E41ED"/>
    <w:rsid w:val="00622BF9"/>
    <w:rsid w:val="0069734F"/>
    <w:rsid w:val="006A61FF"/>
    <w:rsid w:val="006A6295"/>
    <w:rsid w:val="006F06A4"/>
    <w:rsid w:val="0076227E"/>
    <w:rsid w:val="007940E8"/>
    <w:rsid w:val="008B6824"/>
    <w:rsid w:val="009221F5"/>
    <w:rsid w:val="009865E3"/>
    <w:rsid w:val="009945F9"/>
    <w:rsid w:val="009F5217"/>
    <w:rsid w:val="00A03916"/>
    <w:rsid w:val="00A214E4"/>
    <w:rsid w:val="00A21A6B"/>
    <w:rsid w:val="00A255F3"/>
    <w:rsid w:val="00A87BD1"/>
    <w:rsid w:val="00AA1D8D"/>
    <w:rsid w:val="00AA207E"/>
    <w:rsid w:val="00AD4BE1"/>
    <w:rsid w:val="00AF216A"/>
    <w:rsid w:val="00B358A3"/>
    <w:rsid w:val="00B47730"/>
    <w:rsid w:val="00B81411"/>
    <w:rsid w:val="00B82E1F"/>
    <w:rsid w:val="00BC1036"/>
    <w:rsid w:val="00C27A29"/>
    <w:rsid w:val="00CB0664"/>
    <w:rsid w:val="00CC4960"/>
    <w:rsid w:val="00D84B59"/>
    <w:rsid w:val="00D9764F"/>
    <w:rsid w:val="00DD595E"/>
    <w:rsid w:val="00DD7C0E"/>
    <w:rsid w:val="00DF54C1"/>
    <w:rsid w:val="00DF72BF"/>
    <w:rsid w:val="00E50675"/>
    <w:rsid w:val="00EA2CFE"/>
    <w:rsid w:val="00EB2FD8"/>
    <w:rsid w:val="00F5049F"/>
    <w:rsid w:val="00F52AFD"/>
    <w:rsid w:val="00F806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D8939C"/>
  <w14:defaultImageDpi w14:val="300"/>
  <w15:docId w15:val="{B1A70951-8801-4D95-A8A3-672B26D7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tim sill</cp:lastModifiedBy>
  <cp:revision>4</cp:revision>
  <cp:lastPrinted>2025-12-01T22:17:00Z</cp:lastPrinted>
  <dcterms:created xsi:type="dcterms:W3CDTF">2025-12-11T02:51:00Z</dcterms:created>
  <dcterms:modified xsi:type="dcterms:W3CDTF">2025-12-14T22:07:00Z</dcterms:modified>
  <cp:category/>
</cp:coreProperties>
</file>