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E554" w14:textId="0F744458" w:rsidR="0048242F" w:rsidRPr="00682573" w:rsidRDefault="00475EC2" w:rsidP="00A62AF6">
      <w:pPr>
        <w:jc w:val="center"/>
        <w:rPr>
          <w:rFonts w:ascii="Aptos" w:hAnsi="Aptos"/>
          <w:b/>
          <w:bCs/>
          <w:sz w:val="40"/>
          <w:szCs w:val="40"/>
        </w:rPr>
      </w:pPr>
      <w:r w:rsidRPr="00682573">
        <w:rPr>
          <w:rFonts w:ascii="Aptos" w:hAnsi="Aptos"/>
          <w:b/>
          <w:bCs/>
          <w:sz w:val="40"/>
          <w:szCs w:val="40"/>
        </w:rPr>
        <w:t>Emotional and Mental Strength</w:t>
      </w:r>
    </w:p>
    <w:p w14:paraId="7C4351F9" w14:textId="77777777" w:rsidR="00216BEC" w:rsidRPr="00682573" w:rsidRDefault="00216BEC" w:rsidP="00216BEC">
      <w:pPr>
        <w:spacing w:before="100" w:beforeAutospacing="1" w:after="100" w:afterAutospacing="1" w:line="240" w:lineRule="auto"/>
        <w:outlineLvl w:val="2"/>
        <w:rPr>
          <w:rFonts w:ascii="Aptos" w:eastAsia="Times New Roman" w:hAnsi="Aptos" w:cs="Times New Roman"/>
          <w:b/>
          <w:bCs/>
          <w:sz w:val="28"/>
          <w:szCs w:val="28"/>
        </w:rPr>
      </w:pPr>
      <w:r w:rsidRPr="00682573">
        <w:rPr>
          <w:rFonts w:ascii="Aptos" w:eastAsia="Times New Roman" w:hAnsi="Aptos" w:cs="Times New Roman"/>
          <w:b/>
          <w:bCs/>
          <w:sz w:val="28"/>
          <w:szCs w:val="28"/>
        </w:rPr>
        <w:t>Depression</w:t>
      </w:r>
    </w:p>
    <w:p w14:paraId="3F8A9BAD"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1. Psalm 42:11</w:t>
      </w:r>
    </w:p>
    <w:p w14:paraId="43830248"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“Why are you in despair, my soul? And why are you restless within me? Wait for God, for I will again praise Him For the help of His presence, my God.” </w:t>
      </w:r>
    </w:p>
    <w:p w14:paraId="13FB541C"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2. Psalm 34:18</w:t>
      </w:r>
    </w:p>
    <w:p w14:paraId="2BD66262"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“The Lord is near to the brokenhearted </w:t>
      </w:r>
      <w:proofErr w:type="gramStart"/>
      <w:r w:rsidRPr="00682573">
        <w:rPr>
          <w:rFonts w:ascii="Aptos" w:eastAsia="Times New Roman" w:hAnsi="Aptos" w:cs="Times New Roman"/>
          <w:sz w:val="24"/>
          <w:szCs w:val="24"/>
        </w:rPr>
        <w:t>And</w:t>
      </w:r>
      <w:proofErr w:type="gramEnd"/>
      <w:r w:rsidRPr="00682573">
        <w:rPr>
          <w:rFonts w:ascii="Aptos" w:eastAsia="Times New Roman" w:hAnsi="Aptos" w:cs="Times New Roman"/>
          <w:sz w:val="24"/>
          <w:szCs w:val="24"/>
        </w:rPr>
        <w:t xml:space="preserve"> saves those who are crushed in spirit.” </w:t>
      </w:r>
    </w:p>
    <w:p w14:paraId="5A890385"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3. Isaiah 41:10</w:t>
      </w:r>
    </w:p>
    <w:p w14:paraId="5558EED1"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“Do not fear, for I am with you; Do not be afraid, for I am your God. I will strengthen </w:t>
      </w:r>
      <w:proofErr w:type="gramStart"/>
      <w:r w:rsidRPr="00682573">
        <w:rPr>
          <w:rFonts w:ascii="Aptos" w:eastAsia="Times New Roman" w:hAnsi="Aptos" w:cs="Times New Roman"/>
          <w:sz w:val="24"/>
          <w:szCs w:val="24"/>
        </w:rPr>
        <w:t>you,</w:t>
      </w:r>
      <w:proofErr w:type="gramEnd"/>
      <w:r w:rsidRPr="00682573">
        <w:rPr>
          <w:rFonts w:ascii="Aptos" w:eastAsia="Times New Roman" w:hAnsi="Aptos" w:cs="Times New Roman"/>
          <w:sz w:val="24"/>
          <w:szCs w:val="24"/>
        </w:rPr>
        <w:t xml:space="preserve"> I will also help you, I will also uphold you with My righteous right hand.” </w:t>
      </w:r>
    </w:p>
    <w:p w14:paraId="4FCE982C"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4. Matthew 11:28–30</w:t>
      </w:r>
    </w:p>
    <w:p w14:paraId="43B0BE6E"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“Come to Me, all who are weary and burdened, and I will give you rest. Take My yoke upon you and learn from Me, for I am gentle and humble in heart, and you will find rest for your souls. For My yoke is comfortable, and My burden is light.” </w:t>
      </w:r>
    </w:p>
    <w:p w14:paraId="6E8651C2"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5. 2 Corinthians 1:3–4</w:t>
      </w:r>
    </w:p>
    <w:p w14:paraId="31FB6A7A"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“Blessed be the God and Father of our Lord Jesus Christ, the Father of mercies and God of all comfort, who comforts us in all our affliction so that we will be able to comfort those who are in any affliction with the comfort with which we ourselves are comforted by God.” </w:t>
      </w:r>
    </w:p>
    <w:p w14:paraId="15308C7C"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6. Psalm 40:1–3</w:t>
      </w:r>
    </w:p>
    <w:p w14:paraId="028A3370"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“I waited patiently for the Lord; And He reached down to me and heard my cry. He brought me up out of the pit of destruction, out of the mud; And He set my feet on a rock, making my footsteps firm. He put a new song in my mouth, a song of praise to our God; Many will see and fear and will trust in the Lord.” </w:t>
      </w:r>
    </w:p>
    <w:p w14:paraId="0AE4009F"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7. Lamentations 3:22–24</w:t>
      </w:r>
    </w:p>
    <w:p w14:paraId="67F87854"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“The Lord’s acts of mercy indeed do not end, For His compassions do not fail. They are new every morning; Great is Your faithfulness. ‘The Lord is my portion,’ says my soul, ‘Therefore I wait for Him.’” </w:t>
      </w:r>
    </w:p>
    <w:p w14:paraId="422D1190"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lastRenderedPageBreak/>
        <w:t>8. Romans 8:38–39</w:t>
      </w:r>
    </w:p>
    <w:p w14:paraId="560790CF"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“For I am convinced that neither death, nor life, nor angels, nor principalities, nor things present, nor things to come, nor powers, nor height, nor depth, nor any other created thing will be able to separate us from the love of God that is in Christ Jesus our Lord.” </w:t>
      </w:r>
    </w:p>
    <w:p w14:paraId="7B4B4AAF"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9. Psalm 9:9</w:t>
      </w:r>
    </w:p>
    <w:p w14:paraId="127D1496"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“The Lord will also be a stronghold for the oppressed, A stronghold in times of trouble.” </w:t>
      </w:r>
    </w:p>
    <w:p w14:paraId="638B7F74"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10. 1 Peter 5:10</w:t>
      </w:r>
    </w:p>
    <w:p w14:paraId="79A5717C"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sz w:val="24"/>
          <w:szCs w:val="24"/>
        </w:rPr>
        <w:t xml:space="preserve">“After you have suffered for a little while, the God of all grace, who called you to His eternal glory in Christ, will Himself perfect, confirm, strengthen, and establish you.” </w:t>
      </w:r>
    </w:p>
    <w:p w14:paraId="5AFF94E9" w14:textId="77777777" w:rsidR="00677ABE" w:rsidRPr="00682573" w:rsidRDefault="00677ABE" w:rsidP="00677ABE">
      <w:pPr>
        <w:spacing w:before="100" w:beforeAutospacing="1" w:after="100" w:afterAutospacing="1" w:line="240" w:lineRule="auto"/>
        <w:outlineLvl w:val="2"/>
        <w:rPr>
          <w:rFonts w:ascii="Aptos" w:eastAsia="Times New Roman" w:hAnsi="Aptos" w:cs="Times New Roman"/>
          <w:b/>
          <w:bCs/>
          <w:sz w:val="24"/>
          <w:szCs w:val="24"/>
        </w:rPr>
      </w:pPr>
      <w:bookmarkStart w:id="0" w:name="_Hlk216624563"/>
      <w:r w:rsidRPr="00682573">
        <w:rPr>
          <w:rFonts w:ascii="Aptos" w:eastAsia="Times New Roman" w:hAnsi="Aptos" w:cs="Times New Roman"/>
          <w:b/>
          <w:bCs/>
          <w:sz w:val="24"/>
          <w:szCs w:val="24"/>
        </w:rPr>
        <w:t>Copyright Notice</w:t>
      </w:r>
    </w:p>
    <w:p w14:paraId="1A009A05" w14:textId="77777777" w:rsidR="00677ABE" w:rsidRPr="00682573" w:rsidRDefault="00677ABE" w:rsidP="00677ABE">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i/>
          <w:iCs/>
          <w:sz w:val="24"/>
          <w:szCs w:val="24"/>
        </w:rPr>
        <w:t>Scripture quotations taken from the New American Standard Bible (NASB),</w:t>
      </w:r>
      <w:r w:rsidRPr="00682573">
        <w:rPr>
          <w:rFonts w:ascii="Aptos" w:eastAsia="Times New Roman" w:hAnsi="Aptos" w:cs="Times New Roman"/>
          <w:sz w:val="24"/>
          <w:szCs w:val="24"/>
        </w:rPr>
        <w:t xml:space="preserve"> </w:t>
      </w:r>
      <w:r w:rsidRPr="00682573">
        <w:rPr>
          <w:rFonts w:ascii="Aptos" w:eastAsia="Times New Roman" w:hAnsi="Aptos" w:cs="Times New Roman"/>
          <w:i/>
          <w:iCs/>
          <w:sz w:val="24"/>
          <w:szCs w:val="24"/>
        </w:rPr>
        <w:t>Copyright © 1960, 1971, 1977, 1995, 2020 by The Lockman Foundation.</w:t>
      </w:r>
      <w:r w:rsidRPr="00682573">
        <w:rPr>
          <w:rFonts w:ascii="Aptos" w:eastAsia="Times New Roman" w:hAnsi="Aptos" w:cs="Times New Roman"/>
          <w:sz w:val="24"/>
          <w:szCs w:val="24"/>
        </w:rPr>
        <w:t xml:space="preserve"> </w:t>
      </w:r>
      <w:r w:rsidRPr="00682573">
        <w:rPr>
          <w:rFonts w:ascii="Aptos" w:eastAsia="Times New Roman" w:hAnsi="Aptos" w:cs="Times New Roman"/>
          <w:i/>
          <w:iCs/>
          <w:sz w:val="24"/>
          <w:szCs w:val="24"/>
        </w:rPr>
        <w:t xml:space="preserve">All rights reserved. For Permission to Quote Information visit </w:t>
      </w:r>
      <w:proofErr w:type="gramStart"/>
      <w:r w:rsidRPr="00682573">
        <w:rPr>
          <w:rFonts w:ascii="Aptos" w:eastAsia="Times New Roman" w:hAnsi="Aptos" w:cs="Times New Roman"/>
          <w:i/>
          <w:iCs/>
          <w:sz w:val="24"/>
          <w:szCs w:val="24"/>
        </w:rPr>
        <w:t>www.lockman.org..</w:t>
      </w:r>
      <w:proofErr w:type="gramEnd"/>
    </w:p>
    <w:bookmarkEnd w:id="0"/>
    <w:p w14:paraId="7AB6E864" w14:textId="77777777" w:rsidR="00475EC2" w:rsidRPr="000138D6" w:rsidRDefault="00475EC2" w:rsidP="000138D6"/>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8B0" w14:textId="77777777" w:rsidR="00363F6F" w:rsidRDefault="00363F6F">
      <w:pPr>
        <w:spacing w:after="0" w:line="240" w:lineRule="auto"/>
      </w:pPr>
      <w:r>
        <w:separator/>
      </w:r>
    </w:p>
  </w:endnote>
  <w:endnote w:type="continuationSeparator" w:id="0">
    <w:p w14:paraId="04DF686A" w14:textId="77777777" w:rsidR="00363F6F" w:rsidRDefault="0036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F65" w14:textId="77777777" w:rsidR="00363F6F" w:rsidRDefault="00363F6F">
      <w:pPr>
        <w:spacing w:after="0" w:line="240" w:lineRule="auto"/>
      </w:pPr>
      <w:r>
        <w:separator/>
      </w:r>
    </w:p>
  </w:footnote>
  <w:footnote w:type="continuationSeparator" w:id="0">
    <w:p w14:paraId="5A01E208" w14:textId="77777777" w:rsidR="00363F6F" w:rsidRDefault="0036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6356F"/>
    <w:multiLevelType w:val="multilevel"/>
    <w:tmpl w:val="394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3E5404"/>
    <w:multiLevelType w:val="multilevel"/>
    <w:tmpl w:val="D4F4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D4E93"/>
    <w:multiLevelType w:val="multilevel"/>
    <w:tmpl w:val="30C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F22B73"/>
    <w:multiLevelType w:val="multilevel"/>
    <w:tmpl w:val="4E70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216F48"/>
    <w:multiLevelType w:val="multilevel"/>
    <w:tmpl w:val="BA0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A69E1"/>
    <w:multiLevelType w:val="multilevel"/>
    <w:tmpl w:val="6182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8D726C"/>
    <w:multiLevelType w:val="multilevel"/>
    <w:tmpl w:val="F1A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7A5468"/>
    <w:multiLevelType w:val="multilevel"/>
    <w:tmpl w:val="A9802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815B2A"/>
    <w:multiLevelType w:val="multilevel"/>
    <w:tmpl w:val="2F10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5D5A0D"/>
    <w:multiLevelType w:val="multilevel"/>
    <w:tmpl w:val="FB3CC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CF0BBF"/>
    <w:multiLevelType w:val="multilevel"/>
    <w:tmpl w:val="C52E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2E4D37"/>
    <w:multiLevelType w:val="multilevel"/>
    <w:tmpl w:val="DF04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9B1594"/>
    <w:multiLevelType w:val="multilevel"/>
    <w:tmpl w:val="25C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1708DD"/>
    <w:multiLevelType w:val="multilevel"/>
    <w:tmpl w:val="89A6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9142B7"/>
    <w:multiLevelType w:val="multilevel"/>
    <w:tmpl w:val="3290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5A73AF"/>
    <w:multiLevelType w:val="multilevel"/>
    <w:tmpl w:val="8546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667C4A"/>
    <w:multiLevelType w:val="multilevel"/>
    <w:tmpl w:val="DFCE7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645C8F"/>
    <w:multiLevelType w:val="multilevel"/>
    <w:tmpl w:val="5C58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CB6056"/>
    <w:multiLevelType w:val="multilevel"/>
    <w:tmpl w:val="3614E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4F007B"/>
    <w:multiLevelType w:val="multilevel"/>
    <w:tmpl w:val="1AF8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285F05"/>
    <w:multiLevelType w:val="multilevel"/>
    <w:tmpl w:val="1EF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D118FA"/>
    <w:multiLevelType w:val="multilevel"/>
    <w:tmpl w:val="B7FC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32432E"/>
    <w:multiLevelType w:val="multilevel"/>
    <w:tmpl w:val="22160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2C0D9B"/>
    <w:multiLevelType w:val="multilevel"/>
    <w:tmpl w:val="4ED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F47388"/>
    <w:multiLevelType w:val="multilevel"/>
    <w:tmpl w:val="F044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2C1700"/>
    <w:multiLevelType w:val="multilevel"/>
    <w:tmpl w:val="FA2E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1E563F"/>
    <w:multiLevelType w:val="multilevel"/>
    <w:tmpl w:val="D810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627ACC"/>
    <w:multiLevelType w:val="multilevel"/>
    <w:tmpl w:val="6D585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F91CB3"/>
    <w:multiLevelType w:val="multilevel"/>
    <w:tmpl w:val="897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552E2B"/>
    <w:multiLevelType w:val="multilevel"/>
    <w:tmpl w:val="BBA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E079C4"/>
    <w:multiLevelType w:val="multilevel"/>
    <w:tmpl w:val="635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690A7B"/>
    <w:multiLevelType w:val="multilevel"/>
    <w:tmpl w:val="5F2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C309A6"/>
    <w:multiLevelType w:val="multilevel"/>
    <w:tmpl w:val="93F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137A8A"/>
    <w:multiLevelType w:val="multilevel"/>
    <w:tmpl w:val="BB7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F61F3C"/>
    <w:multiLevelType w:val="multilevel"/>
    <w:tmpl w:val="CB589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B354FC"/>
    <w:multiLevelType w:val="multilevel"/>
    <w:tmpl w:val="2008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550D57"/>
    <w:multiLevelType w:val="multilevel"/>
    <w:tmpl w:val="FDAA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CA211F"/>
    <w:multiLevelType w:val="multilevel"/>
    <w:tmpl w:val="C15A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DE731D"/>
    <w:multiLevelType w:val="multilevel"/>
    <w:tmpl w:val="F3F8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BD480C"/>
    <w:multiLevelType w:val="multilevel"/>
    <w:tmpl w:val="4CC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BD7166"/>
    <w:multiLevelType w:val="multilevel"/>
    <w:tmpl w:val="4C4C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311C8E"/>
    <w:multiLevelType w:val="multilevel"/>
    <w:tmpl w:val="2F2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C87AE0"/>
    <w:multiLevelType w:val="multilevel"/>
    <w:tmpl w:val="75E2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9A231E"/>
    <w:multiLevelType w:val="multilevel"/>
    <w:tmpl w:val="EBFE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B05FF9"/>
    <w:multiLevelType w:val="multilevel"/>
    <w:tmpl w:val="27B6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45212E"/>
    <w:multiLevelType w:val="multilevel"/>
    <w:tmpl w:val="39EE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9D2FCB"/>
    <w:multiLevelType w:val="multilevel"/>
    <w:tmpl w:val="769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5A39AE"/>
    <w:multiLevelType w:val="multilevel"/>
    <w:tmpl w:val="2376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7F66E3"/>
    <w:multiLevelType w:val="multilevel"/>
    <w:tmpl w:val="D07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C64D1A"/>
    <w:multiLevelType w:val="multilevel"/>
    <w:tmpl w:val="410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1A49A3"/>
    <w:multiLevelType w:val="multilevel"/>
    <w:tmpl w:val="56880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411BB3"/>
    <w:multiLevelType w:val="multilevel"/>
    <w:tmpl w:val="C060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A61252"/>
    <w:multiLevelType w:val="multilevel"/>
    <w:tmpl w:val="E99E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CC2BA3"/>
    <w:multiLevelType w:val="multilevel"/>
    <w:tmpl w:val="834A5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20F0990"/>
    <w:multiLevelType w:val="multilevel"/>
    <w:tmpl w:val="07DC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E16F36"/>
    <w:multiLevelType w:val="multilevel"/>
    <w:tmpl w:val="7D047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271807"/>
    <w:multiLevelType w:val="multilevel"/>
    <w:tmpl w:val="137E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800171"/>
    <w:multiLevelType w:val="multilevel"/>
    <w:tmpl w:val="EAF8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882C94"/>
    <w:multiLevelType w:val="multilevel"/>
    <w:tmpl w:val="B442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B32025"/>
    <w:multiLevelType w:val="multilevel"/>
    <w:tmpl w:val="B92E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6300AC"/>
    <w:multiLevelType w:val="multilevel"/>
    <w:tmpl w:val="0510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4A1AD1"/>
    <w:multiLevelType w:val="multilevel"/>
    <w:tmpl w:val="14E0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635244"/>
    <w:multiLevelType w:val="multilevel"/>
    <w:tmpl w:val="8F5A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57"/>
  </w:num>
  <w:num w:numId="11" w16cid:durableId="1095436535">
    <w:abstractNumId w:val="31"/>
  </w:num>
  <w:num w:numId="12" w16cid:durableId="1485899369">
    <w:abstractNumId w:val="56"/>
  </w:num>
  <w:num w:numId="13" w16cid:durableId="972442727">
    <w:abstractNumId w:val="24"/>
  </w:num>
  <w:num w:numId="14" w16cid:durableId="173812046">
    <w:abstractNumId w:val="52"/>
  </w:num>
  <w:num w:numId="15" w16cid:durableId="1150632192">
    <w:abstractNumId w:val="46"/>
  </w:num>
  <w:num w:numId="16" w16cid:durableId="1596817335">
    <w:abstractNumId w:val="62"/>
  </w:num>
  <w:num w:numId="17" w16cid:durableId="1333996048">
    <w:abstractNumId w:val="48"/>
  </w:num>
  <w:num w:numId="18" w16cid:durableId="829835475">
    <w:abstractNumId w:val="21"/>
  </w:num>
  <w:num w:numId="19" w16cid:durableId="1670863355">
    <w:abstractNumId w:val="70"/>
  </w:num>
  <w:num w:numId="20" w16cid:durableId="1818035326">
    <w:abstractNumId w:val="38"/>
  </w:num>
  <w:num w:numId="21" w16cid:durableId="489518803">
    <w:abstractNumId w:val="67"/>
  </w:num>
  <w:num w:numId="22" w16cid:durableId="1693192533">
    <w:abstractNumId w:val="35"/>
  </w:num>
  <w:num w:numId="23" w16cid:durableId="275258418">
    <w:abstractNumId w:val="29"/>
  </w:num>
  <w:num w:numId="24" w16cid:durableId="1467429998">
    <w:abstractNumId w:val="50"/>
  </w:num>
  <w:num w:numId="25" w16cid:durableId="1709836054">
    <w:abstractNumId w:val="27"/>
  </w:num>
  <w:num w:numId="26" w16cid:durableId="992297535">
    <w:abstractNumId w:val="19"/>
  </w:num>
  <w:num w:numId="27" w16cid:durableId="1043139699">
    <w:abstractNumId w:val="28"/>
  </w:num>
  <w:num w:numId="28" w16cid:durableId="298927228">
    <w:abstractNumId w:val="36"/>
  </w:num>
  <w:num w:numId="29" w16cid:durableId="1349673470">
    <w:abstractNumId w:val="68"/>
  </w:num>
  <w:num w:numId="30" w16cid:durableId="1208955557">
    <w:abstractNumId w:val="26"/>
  </w:num>
  <w:num w:numId="31" w16cid:durableId="1200432323">
    <w:abstractNumId w:val="23"/>
  </w:num>
  <w:num w:numId="32" w16cid:durableId="1130588124">
    <w:abstractNumId w:val="12"/>
  </w:num>
  <w:num w:numId="33" w16cid:durableId="1768231759">
    <w:abstractNumId w:val="32"/>
  </w:num>
  <w:num w:numId="34" w16cid:durableId="1607738148">
    <w:abstractNumId w:val="72"/>
  </w:num>
  <w:num w:numId="35" w16cid:durableId="2056345811">
    <w:abstractNumId w:val="39"/>
  </w:num>
  <w:num w:numId="36" w16cid:durableId="1866939579">
    <w:abstractNumId w:val="47"/>
  </w:num>
  <w:num w:numId="37" w16cid:durableId="866865745">
    <w:abstractNumId w:val="13"/>
  </w:num>
  <w:num w:numId="38" w16cid:durableId="1938712746">
    <w:abstractNumId w:val="37"/>
  </w:num>
  <w:num w:numId="39" w16cid:durableId="1472819099">
    <w:abstractNumId w:val="73"/>
  </w:num>
  <w:num w:numId="40" w16cid:durableId="1297108424">
    <w:abstractNumId w:val="58"/>
  </w:num>
  <w:num w:numId="41" w16cid:durableId="2044163016">
    <w:abstractNumId w:val="43"/>
  </w:num>
  <w:num w:numId="42" w16cid:durableId="1237783247">
    <w:abstractNumId w:val="11"/>
  </w:num>
  <w:num w:numId="43" w16cid:durableId="1429423071">
    <w:abstractNumId w:val="41"/>
  </w:num>
  <w:num w:numId="44" w16cid:durableId="27488453">
    <w:abstractNumId w:val="65"/>
  </w:num>
  <w:num w:numId="45" w16cid:durableId="1901866182">
    <w:abstractNumId w:val="17"/>
  </w:num>
  <w:num w:numId="46" w16cid:durableId="676661920">
    <w:abstractNumId w:val="51"/>
  </w:num>
  <w:num w:numId="47" w16cid:durableId="1950892615">
    <w:abstractNumId w:val="34"/>
  </w:num>
  <w:num w:numId="48" w16cid:durableId="200480695">
    <w:abstractNumId w:val="59"/>
  </w:num>
  <w:num w:numId="49" w16cid:durableId="499850868">
    <w:abstractNumId w:val="9"/>
  </w:num>
  <w:num w:numId="50" w16cid:durableId="951984475">
    <w:abstractNumId w:val="15"/>
  </w:num>
  <w:num w:numId="51" w16cid:durableId="695273368">
    <w:abstractNumId w:val="53"/>
  </w:num>
  <w:num w:numId="52" w16cid:durableId="144977518">
    <w:abstractNumId w:val="64"/>
  </w:num>
  <w:num w:numId="53" w16cid:durableId="2104567398">
    <w:abstractNumId w:val="55"/>
  </w:num>
  <w:num w:numId="54" w16cid:durableId="265964672">
    <w:abstractNumId w:val="42"/>
  </w:num>
  <w:num w:numId="55" w16cid:durableId="1917742590">
    <w:abstractNumId w:val="16"/>
  </w:num>
  <w:num w:numId="56" w16cid:durableId="1225991027">
    <w:abstractNumId w:val="61"/>
  </w:num>
  <w:num w:numId="57" w16cid:durableId="1032875200">
    <w:abstractNumId w:val="33"/>
  </w:num>
  <w:num w:numId="58" w16cid:durableId="1025011706">
    <w:abstractNumId w:val="45"/>
  </w:num>
  <w:num w:numId="59" w16cid:durableId="1189493798">
    <w:abstractNumId w:val="18"/>
  </w:num>
  <w:num w:numId="60" w16cid:durableId="1065420334">
    <w:abstractNumId w:val="40"/>
  </w:num>
  <w:num w:numId="61" w16cid:durableId="643854736">
    <w:abstractNumId w:val="44"/>
  </w:num>
  <w:num w:numId="62" w16cid:durableId="1550455826">
    <w:abstractNumId w:val="71"/>
  </w:num>
  <w:num w:numId="63" w16cid:durableId="444621877">
    <w:abstractNumId w:val="20"/>
  </w:num>
  <w:num w:numId="64" w16cid:durableId="480273260">
    <w:abstractNumId w:val="60"/>
  </w:num>
  <w:num w:numId="65" w16cid:durableId="234894725">
    <w:abstractNumId w:val="54"/>
  </w:num>
  <w:num w:numId="66" w16cid:durableId="56901292">
    <w:abstractNumId w:val="63"/>
  </w:num>
  <w:num w:numId="67" w16cid:durableId="636641201">
    <w:abstractNumId w:val="10"/>
  </w:num>
  <w:num w:numId="68" w16cid:durableId="1134326321">
    <w:abstractNumId w:val="49"/>
  </w:num>
  <w:num w:numId="69" w16cid:durableId="382749668">
    <w:abstractNumId w:val="22"/>
  </w:num>
  <w:num w:numId="70" w16cid:durableId="671878767">
    <w:abstractNumId w:val="30"/>
  </w:num>
  <w:num w:numId="71" w16cid:durableId="1209292938">
    <w:abstractNumId w:val="69"/>
  </w:num>
  <w:num w:numId="72" w16cid:durableId="902109111">
    <w:abstractNumId w:val="66"/>
  </w:num>
  <w:num w:numId="73" w16cid:durableId="850873169">
    <w:abstractNumId w:val="14"/>
  </w:num>
  <w:num w:numId="74" w16cid:durableId="18151728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F0FC4"/>
    <w:rsid w:val="00216BEC"/>
    <w:rsid w:val="00286F43"/>
    <w:rsid w:val="0029639D"/>
    <w:rsid w:val="002D0DEE"/>
    <w:rsid w:val="00326F90"/>
    <w:rsid w:val="00363F6F"/>
    <w:rsid w:val="00382D2B"/>
    <w:rsid w:val="003A03E8"/>
    <w:rsid w:val="003B25E4"/>
    <w:rsid w:val="003E6631"/>
    <w:rsid w:val="00475EC2"/>
    <w:rsid w:val="0048242F"/>
    <w:rsid w:val="004C1F57"/>
    <w:rsid w:val="004E7FA9"/>
    <w:rsid w:val="005E41ED"/>
    <w:rsid w:val="00622BF9"/>
    <w:rsid w:val="00677ABE"/>
    <w:rsid w:val="00682573"/>
    <w:rsid w:val="0069734F"/>
    <w:rsid w:val="006A61FF"/>
    <w:rsid w:val="006A6295"/>
    <w:rsid w:val="006F06A4"/>
    <w:rsid w:val="0076227E"/>
    <w:rsid w:val="007940E8"/>
    <w:rsid w:val="00833209"/>
    <w:rsid w:val="009221F5"/>
    <w:rsid w:val="009865E3"/>
    <w:rsid w:val="009945F9"/>
    <w:rsid w:val="009F5217"/>
    <w:rsid w:val="00A03916"/>
    <w:rsid w:val="00A214E4"/>
    <w:rsid w:val="00A21A6B"/>
    <w:rsid w:val="00A255F3"/>
    <w:rsid w:val="00A62AF6"/>
    <w:rsid w:val="00A87BD1"/>
    <w:rsid w:val="00AA1D8D"/>
    <w:rsid w:val="00AA207E"/>
    <w:rsid w:val="00AD4BE1"/>
    <w:rsid w:val="00AF216A"/>
    <w:rsid w:val="00B10CA8"/>
    <w:rsid w:val="00B358A3"/>
    <w:rsid w:val="00B47730"/>
    <w:rsid w:val="00B81411"/>
    <w:rsid w:val="00B82E1F"/>
    <w:rsid w:val="00BC1036"/>
    <w:rsid w:val="00C27A29"/>
    <w:rsid w:val="00CB0664"/>
    <w:rsid w:val="00CC4960"/>
    <w:rsid w:val="00D84B59"/>
    <w:rsid w:val="00D9764F"/>
    <w:rsid w:val="00DD595E"/>
    <w:rsid w:val="00DD7C0E"/>
    <w:rsid w:val="00DF54C1"/>
    <w:rsid w:val="00DF72BF"/>
    <w:rsid w:val="00E50675"/>
    <w:rsid w:val="00EA2CFE"/>
    <w:rsid w:val="00EB2FD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3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NoList1">
    <w:name w:val="No List1"/>
    <w:next w:val="NoList"/>
    <w:uiPriority w:val="99"/>
    <w:semiHidden/>
    <w:unhideWhenUsed/>
    <w:rsid w:val="00677ABE"/>
  </w:style>
  <w:style w:type="paragraph" w:customStyle="1" w:styleId="msonormal0">
    <w:name w:val="msonormal"/>
    <w:basedOn w:val="Normal"/>
    <w:rsid w:val="00677A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77A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2">
    <w:name w:val="ps-2"/>
    <w:basedOn w:val="Normal"/>
    <w:rsid w:val="00677ABE"/>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77AB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677ABE"/>
    <w:rPr>
      <w:color w:val="0000FF"/>
      <w:u w:val="single"/>
    </w:rPr>
  </w:style>
  <w:style w:type="character" w:styleId="FollowedHyperlink">
    <w:name w:val="FollowedHyperlink"/>
    <w:basedOn w:val="DefaultParagraphFont"/>
    <w:uiPriority w:val="99"/>
    <w:semiHidden/>
    <w:unhideWhenUsed/>
    <w:rsid w:val="00677A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4</cp:revision>
  <cp:lastPrinted>2025-12-01T22:17:00Z</cp:lastPrinted>
  <dcterms:created xsi:type="dcterms:W3CDTF">2025-12-11T02:54:00Z</dcterms:created>
  <dcterms:modified xsi:type="dcterms:W3CDTF">2025-12-14T22:21:00Z</dcterms:modified>
  <cp:category/>
</cp:coreProperties>
</file>